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20C95" w14:textId="0C6CCECC" w:rsidR="0034034A" w:rsidRPr="00055EF9" w:rsidRDefault="0034034A" w:rsidP="00790644">
      <w:pPr>
        <w:pStyle w:val="Bodytext30"/>
        <w:shd w:val="clear" w:color="auto" w:fill="auto"/>
        <w:tabs>
          <w:tab w:val="center" w:pos="1843"/>
          <w:tab w:val="center" w:pos="6946"/>
        </w:tabs>
        <w:spacing w:line="240" w:lineRule="auto"/>
        <w:rPr>
          <w:sz w:val="24"/>
          <w:szCs w:val="24"/>
        </w:rPr>
      </w:pPr>
      <w:r w:rsidRPr="00055EF9">
        <w:rPr>
          <w:rStyle w:val="Bodytext312pt"/>
          <w:b/>
          <w:szCs w:val="24"/>
          <w:lang w:val="en-US" w:eastAsia="vi-VN"/>
        </w:rPr>
        <w:t xml:space="preserve"> </w:t>
      </w:r>
      <w:r w:rsidR="001852C6" w:rsidRPr="00055EF9">
        <w:rPr>
          <w:rStyle w:val="Bodytext312pt"/>
          <w:b/>
          <w:szCs w:val="24"/>
          <w:lang w:val="en-US" w:eastAsia="vi-VN"/>
        </w:rPr>
        <w:tab/>
      </w:r>
      <w:r w:rsidRPr="00055EF9">
        <w:rPr>
          <w:rStyle w:val="Bodytext312pt"/>
          <w:szCs w:val="24"/>
          <w:lang w:eastAsia="vi-VN"/>
        </w:rPr>
        <w:t xml:space="preserve">BỘ </w:t>
      </w:r>
      <w:r w:rsidRPr="00055EF9">
        <w:rPr>
          <w:rStyle w:val="Bodytext312pt"/>
          <w:szCs w:val="24"/>
          <w:lang w:val="en-US" w:eastAsia="vi-VN"/>
        </w:rPr>
        <w:t>GIÁO DỤC VÀ ĐÀO TẠO</w:t>
      </w:r>
      <w:r w:rsidR="0035256E" w:rsidRPr="00055EF9">
        <w:rPr>
          <w:rStyle w:val="Bodytext312pt"/>
          <w:b/>
          <w:szCs w:val="24"/>
          <w:lang w:val="en-US" w:eastAsia="vi-VN"/>
        </w:rPr>
        <w:t xml:space="preserve">        </w:t>
      </w:r>
      <w:r w:rsidR="001852C6" w:rsidRPr="00055EF9">
        <w:rPr>
          <w:rStyle w:val="Bodytext312pt"/>
          <w:b/>
          <w:szCs w:val="24"/>
          <w:lang w:val="en-US" w:eastAsia="vi-VN"/>
        </w:rPr>
        <w:tab/>
      </w:r>
      <w:r w:rsidRPr="00055EF9">
        <w:rPr>
          <w:rStyle w:val="Bodytext3"/>
          <w:b/>
          <w:sz w:val="24"/>
          <w:szCs w:val="24"/>
          <w:lang w:eastAsia="vi-VN"/>
        </w:rPr>
        <w:t>CỘNG H</w:t>
      </w:r>
      <w:r w:rsidR="0047030B">
        <w:rPr>
          <w:rStyle w:val="Bodytext3"/>
          <w:b/>
          <w:sz w:val="24"/>
          <w:szCs w:val="24"/>
          <w:lang w:eastAsia="vi-VN"/>
        </w:rPr>
        <w:t>ÒA</w:t>
      </w:r>
      <w:r w:rsidRPr="00055EF9">
        <w:rPr>
          <w:rStyle w:val="Bodytext3"/>
          <w:b/>
          <w:sz w:val="24"/>
          <w:szCs w:val="24"/>
          <w:lang w:eastAsia="vi-VN"/>
        </w:rPr>
        <w:t xml:space="preserve"> </w:t>
      </w:r>
      <w:r w:rsidRPr="00055EF9">
        <w:rPr>
          <w:rStyle w:val="Bodytext312pt"/>
          <w:b/>
          <w:szCs w:val="24"/>
          <w:lang w:eastAsia="vi-VN"/>
        </w:rPr>
        <w:t xml:space="preserve">XÃ </w:t>
      </w:r>
      <w:r w:rsidRPr="00055EF9">
        <w:rPr>
          <w:rStyle w:val="Bodytext3"/>
          <w:b/>
          <w:sz w:val="24"/>
          <w:szCs w:val="24"/>
          <w:lang w:eastAsia="vi-VN"/>
        </w:rPr>
        <w:t>HỘI CHỦ NGHĨA VIỆT NAM</w:t>
      </w:r>
    </w:p>
    <w:p w14:paraId="6349694C" w14:textId="77777777" w:rsidR="0034034A" w:rsidRPr="00055EF9" w:rsidRDefault="0034034A" w:rsidP="009247C8">
      <w:pPr>
        <w:pStyle w:val="Bodytext30"/>
        <w:shd w:val="clear" w:color="auto" w:fill="auto"/>
        <w:tabs>
          <w:tab w:val="center" w:pos="1560"/>
          <w:tab w:val="center" w:pos="6663"/>
        </w:tabs>
        <w:spacing w:line="240" w:lineRule="auto"/>
        <w:rPr>
          <w:sz w:val="24"/>
          <w:szCs w:val="24"/>
        </w:rPr>
      </w:pPr>
      <w:r w:rsidRPr="00055EF9">
        <w:rPr>
          <w:rStyle w:val="Bodytext3"/>
          <w:b/>
          <w:sz w:val="24"/>
          <w:szCs w:val="24"/>
          <w:lang w:eastAsia="vi-VN"/>
        </w:rPr>
        <w:t>TRƯỜNG ĐẠI HỌC TÂY NGUYÊN</w:t>
      </w:r>
      <w:r w:rsidRPr="00055EF9">
        <w:rPr>
          <w:rStyle w:val="Bodytext3"/>
          <w:b/>
          <w:sz w:val="24"/>
          <w:szCs w:val="24"/>
          <w:lang w:eastAsia="vi-VN"/>
        </w:rPr>
        <w:tab/>
      </w:r>
      <w:r w:rsidRPr="00A4637B">
        <w:rPr>
          <w:rStyle w:val="Bodytext3"/>
          <w:b/>
          <w:lang w:eastAsia="vi-VN"/>
        </w:rPr>
        <w:t>Độc lập - Tự do - Hạnh phúc</w:t>
      </w:r>
    </w:p>
    <w:bookmarkStart w:id="0" w:name="bookmark0"/>
    <w:p w14:paraId="12597928" w14:textId="6F34D3F8" w:rsidR="0034034A" w:rsidRPr="00055EF9" w:rsidRDefault="0047030B" w:rsidP="00790644">
      <w:pPr>
        <w:pStyle w:val="Heading20"/>
        <w:keepNext/>
        <w:keepLines/>
        <w:shd w:val="clear" w:color="auto" w:fill="auto"/>
        <w:spacing w:line="240" w:lineRule="auto"/>
        <w:ind w:left="280"/>
      </w:pPr>
      <w:r>
        <w:rPr>
          <w:noProof/>
          <w:lang w:val="en-US"/>
        </w:rPr>
        <mc:AlternateContent>
          <mc:Choice Requires="wps">
            <w:drawing>
              <wp:anchor distT="0" distB="0" distL="114300" distR="114300" simplePos="0" relativeHeight="251662336" behindDoc="0" locked="0" layoutInCell="1" allowOverlap="1" wp14:anchorId="73B83DBA" wp14:editId="6D375656">
                <wp:simplePos x="0" y="0"/>
                <wp:positionH relativeFrom="column">
                  <wp:posOffset>3401060</wp:posOffset>
                </wp:positionH>
                <wp:positionV relativeFrom="paragraph">
                  <wp:posOffset>64135</wp:posOffset>
                </wp:positionV>
                <wp:extent cx="1647825" cy="0"/>
                <wp:effectExtent l="0" t="0" r="0" b="0"/>
                <wp:wrapNone/>
                <wp:docPr id="138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6D517" id="_x0000_t32" coordsize="21600,21600" o:spt="32" o:oned="t" path="m,l21600,21600e" filled="f">
                <v:path arrowok="t" fillok="f" o:connecttype="none"/>
                <o:lock v:ext="edit" shapetype="t"/>
              </v:shapetype>
              <v:shape id="AutoShape 2" o:spid="_x0000_s1026" type="#_x0000_t32" style="position:absolute;margin-left:267.8pt;margin-top:5.05pt;width:12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"/>
            </w:pict>
          </mc:Fallback>
        </mc:AlternateContent>
      </w:r>
      <w:r>
        <w:rPr>
          <w:noProof/>
          <w:lang w:val="en-US"/>
        </w:rPr>
        <mc:AlternateContent>
          <mc:Choice Requires="wps">
            <w:drawing>
              <wp:anchor distT="0" distB="0" distL="114300" distR="114300" simplePos="0" relativeHeight="251661312" behindDoc="0" locked="0" layoutInCell="1" allowOverlap="1" wp14:anchorId="7E24EEEB" wp14:editId="58B4B5DF">
                <wp:simplePos x="0" y="0"/>
                <wp:positionH relativeFrom="column">
                  <wp:posOffset>196850</wp:posOffset>
                </wp:positionH>
                <wp:positionV relativeFrom="paragraph">
                  <wp:posOffset>73660</wp:posOffset>
                </wp:positionV>
                <wp:extent cx="2009775" cy="0"/>
                <wp:effectExtent l="0" t="0" r="0" b="0"/>
                <wp:wrapNone/>
                <wp:docPr id="138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861FF" id="AutoShape 3" o:spid="_x0000_s1026" type="#_x0000_t32" style="position:absolute;margin-left:15.5pt;margin-top:5.8pt;width:15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"/>
            </w:pict>
          </mc:Fallback>
        </mc:AlternateContent>
      </w:r>
      <w:r w:rsidR="0034034A" w:rsidRPr="00055EF9">
        <w:rPr>
          <w:rStyle w:val="Heading2"/>
          <w:b/>
          <w:lang w:eastAsia="vi-VN"/>
        </w:rPr>
        <w:tab/>
      </w:r>
      <w:bookmarkEnd w:id="0"/>
    </w:p>
    <w:p w14:paraId="0D89A044" w14:textId="4F9BB620" w:rsidR="0034034A" w:rsidRPr="00055EF9" w:rsidRDefault="0034034A" w:rsidP="00790644">
      <w:pPr>
        <w:pStyle w:val="Bodytext51"/>
        <w:shd w:val="clear" w:color="auto" w:fill="auto"/>
        <w:spacing w:after="0" w:line="240" w:lineRule="auto"/>
        <w:rPr>
          <w:sz w:val="22"/>
          <w:szCs w:val="22"/>
        </w:rPr>
      </w:pPr>
      <w:r w:rsidRPr="00055EF9">
        <w:rPr>
          <w:rStyle w:val="Bodytext50"/>
          <w:bCs w:val="0"/>
          <w:sz w:val="22"/>
          <w:szCs w:val="22"/>
          <w:lang w:eastAsia="vi-VN"/>
        </w:rPr>
        <w:t xml:space="preserve">    </w:t>
      </w:r>
      <w:r w:rsidRPr="00A4637B">
        <w:rPr>
          <w:rStyle w:val="Bodytext50"/>
          <w:b w:val="0"/>
          <w:bCs w:val="0"/>
          <w:sz w:val="26"/>
          <w:szCs w:val="26"/>
          <w:lang w:eastAsia="vi-VN"/>
        </w:rPr>
        <w:t>Số</w:t>
      </w:r>
      <w:r w:rsidR="00A4637B">
        <w:rPr>
          <w:rStyle w:val="Bodytext50"/>
          <w:b w:val="0"/>
          <w:bCs w:val="0"/>
          <w:sz w:val="26"/>
          <w:szCs w:val="26"/>
          <w:lang w:eastAsia="vi-VN"/>
        </w:rPr>
        <w:t>:</w:t>
      </w:r>
      <w:r w:rsidR="00A66D30" w:rsidRPr="00A4637B">
        <w:rPr>
          <w:rStyle w:val="Bodytext50"/>
          <w:b w:val="0"/>
          <w:bCs w:val="0"/>
          <w:sz w:val="26"/>
          <w:szCs w:val="26"/>
          <w:lang w:eastAsia="vi-VN"/>
        </w:rPr>
        <w:t xml:space="preserve">                   </w:t>
      </w:r>
      <w:r w:rsidRPr="00A4637B">
        <w:rPr>
          <w:rStyle w:val="Bodytext50"/>
          <w:b w:val="0"/>
          <w:bCs w:val="0"/>
          <w:sz w:val="26"/>
          <w:szCs w:val="26"/>
          <w:lang w:eastAsia="vi-VN"/>
        </w:rPr>
        <w:t>/QĐ</w:t>
      </w:r>
      <w:r w:rsidRPr="00A4637B">
        <w:rPr>
          <w:rStyle w:val="Bodytext50"/>
          <w:bCs w:val="0"/>
          <w:sz w:val="26"/>
          <w:szCs w:val="26"/>
          <w:lang w:eastAsia="vi-VN"/>
        </w:rPr>
        <w:t xml:space="preserve"> </w:t>
      </w:r>
      <w:r w:rsidRPr="00A4637B">
        <w:rPr>
          <w:rStyle w:val="Bodytext5"/>
          <w:sz w:val="26"/>
          <w:szCs w:val="26"/>
          <w:lang w:eastAsia="vi-VN"/>
        </w:rPr>
        <w:t>– ĐHTN</w:t>
      </w:r>
      <w:r w:rsidRPr="00055EF9">
        <w:rPr>
          <w:rStyle w:val="Bodytext5"/>
          <w:sz w:val="22"/>
          <w:szCs w:val="22"/>
          <w:lang w:eastAsia="vi-VN"/>
        </w:rPr>
        <w:tab/>
      </w:r>
      <w:r w:rsidRPr="00055EF9">
        <w:rPr>
          <w:rStyle w:val="Bodytext5"/>
          <w:sz w:val="22"/>
          <w:szCs w:val="22"/>
          <w:lang w:eastAsia="vi-VN"/>
        </w:rPr>
        <w:tab/>
      </w:r>
      <w:r w:rsidRPr="00055EF9">
        <w:rPr>
          <w:rStyle w:val="Bodytext5"/>
          <w:sz w:val="22"/>
          <w:szCs w:val="22"/>
          <w:lang w:eastAsia="vi-VN"/>
        </w:rPr>
        <w:tab/>
      </w:r>
      <w:r w:rsidRPr="00A4637B">
        <w:rPr>
          <w:rStyle w:val="Bodytext4"/>
          <w:b w:val="0"/>
          <w:szCs w:val="26"/>
          <w:lang w:eastAsia="vi-VN"/>
        </w:rPr>
        <w:t xml:space="preserve">Đắk Lắk, ngày </w:t>
      </w:r>
      <w:r w:rsidRPr="00A4637B">
        <w:rPr>
          <w:rStyle w:val="Bodytext40"/>
          <w:b w:val="0"/>
          <w:szCs w:val="26"/>
          <w:lang w:val="vi-VN"/>
        </w:rPr>
        <w:t xml:space="preserve"> </w:t>
      </w:r>
      <w:r w:rsidR="009247C8" w:rsidRPr="00A4637B">
        <w:rPr>
          <w:rStyle w:val="Bodytext40"/>
          <w:b w:val="0"/>
          <w:szCs w:val="26"/>
          <w:lang w:val="vi-VN"/>
        </w:rPr>
        <w:t xml:space="preserve">      </w:t>
      </w:r>
      <w:r w:rsidRPr="00A4637B">
        <w:rPr>
          <w:rStyle w:val="Bodytext4"/>
          <w:b w:val="0"/>
          <w:szCs w:val="26"/>
          <w:lang w:eastAsia="vi-VN"/>
        </w:rPr>
        <w:t xml:space="preserve">tháng </w:t>
      </w:r>
      <w:r w:rsidR="0047030B" w:rsidRPr="00A4637B">
        <w:rPr>
          <w:rStyle w:val="Bodytext4"/>
          <w:b w:val="0"/>
          <w:szCs w:val="26"/>
          <w:lang w:eastAsia="vi-VN"/>
        </w:rPr>
        <w:t xml:space="preserve">     </w:t>
      </w:r>
      <w:r w:rsidRPr="00A4637B">
        <w:rPr>
          <w:rStyle w:val="Bodytext410pt"/>
          <w:b w:val="0"/>
          <w:sz w:val="26"/>
          <w:szCs w:val="26"/>
          <w:lang w:eastAsia="vi-VN"/>
        </w:rPr>
        <w:t xml:space="preserve"> </w:t>
      </w:r>
      <w:r w:rsidRPr="00A4637B">
        <w:rPr>
          <w:rStyle w:val="Bodytext4"/>
          <w:b w:val="0"/>
          <w:szCs w:val="26"/>
          <w:lang w:eastAsia="vi-VN"/>
        </w:rPr>
        <w:t>năm 202</w:t>
      </w:r>
      <w:r w:rsidR="007850BB">
        <w:rPr>
          <w:rStyle w:val="Bodytext4"/>
          <w:b w:val="0"/>
          <w:szCs w:val="26"/>
          <w:lang w:eastAsia="vi-VN"/>
        </w:rPr>
        <w:t>4</w:t>
      </w:r>
    </w:p>
    <w:p w14:paraId="73D61509" w14:textId="4C6A5E14" w:rsidR="007B1858" w:rsidRPr="00055EF9" w:rsidRDefault="007B1858" w:rsidP="00790644">
      <w:pPr>
        <w:pStyle w:val="Heading20"/>
        <w:keepNext/>
        <w:keepLines/>
        <w:shd w:val="clear" w:color="auto" w:fill="auto"/>
        <w:spacing w:line="240" w:lineRule="auto"/>
        <w:ind w:left="3860"/>
        <w:jc w:val="left"/>
        <w:rPr>
          <w:rStyle w:val="Heading2"/>
          <w:b/>
          <w:lang w:eastAsia="vi-VN"/>
        </w:rPr>
      </w:pPr>
      <w:bookmarkStart w:id="1" w:name="bookmark1"/>
    </w:p>
    <w:p w14:paraId="76F1ED48" w14:textId="23A6C1D1" w:rsidR="0034034A" w:rsidRPr="00055EF9" w:rsidRDefault="009D4442" w:rsidP="007F7161">
      <w:pPr>
        <w:pStyle w:val="Heading20"/>
        <w:keepNext/>
        <w:keepLines/>
        <w:shd w:val="clear" w:color="auto" w:fill="auto"/>
        <w:spacing w:line="240" w:lineRule="auto"/>
        <w:jc w:val="center"/>
      </w:pPr>
      <w:r>
        <w:rPr>
          <w:bCs w:val="0"/>
          <w:noProof/>
          <w:sz w:val="22"/>
          <w:szCs w:val="22"/>
          <w:lang w:val="en-US"/>
        </w:rPr>
        <mc:AlternateContent>
          <mc:Choice Requires="wps">
            <w:drawing>
              <wp:anchor distT="0" distB="0" distL="114300" distR="114300" simplePos="0" relativeHeight="251846656" behindDoc="0" locked="0" layoutInCell="1" allowOverlap="1" wp14:anchorId="7D62E0D0" wp14:editId="5C760249">
                <wp:simplePos x="0" y="0"/>
                <wp:positionH relativeFrom="column">
                  <wp:posOffset>-632460</wp:posOffset>
                </wp:positionH>
                <wp:positionV relativeFrom="paragraph">
                  <wp:posOffset>154940</wp:posOffset>
                </wp:positionV>
                <wp:extent cx="1000125" cy="295275"/>
                <wp:effectExtent l="0" t="0" r="28575" b="28575"/>
                <wp:wrapNone/>
                <wp:docPr id="1878190030" name="Text Box 27"/>
                <wp:cNvGraphicFramePr/>
                <a:graphic xmlns:a="http://schemas.openxmlformats.org/drawingml/2006/main">
                  <a:graphicData uri="http://schemas.microsoft.com/office/word/2010/wordprocessingShape">
                    <wps:wsp>
                      <wps:cNvSpPr txBox="1"/>
                      <wps:spPr>
                        <a:xfrm>
                          <a:off x="0" y="0"/>
                          <a:ext cx="1000125" cy="295275"/>
                        </a:xfrm>
                        <a:prstGeom prst="rect">
                          <a:avLst/>
                        </a:prstGeom>
                        <a:solidFill>
                          <a:schemeClr val="lt1"/>
                        </a:solidFill>
                        <a:ln w="6350">
                          <a:solidFill>
                            <a:prstClr val="black"/>
                          </a:solidFill>
                        </a:ln>
                      </wps:spPr>
                      <wps:txbx>
                        <w:txbxContent>
                          <w:p w14:paraId="3856CC9E" w14:textId="455EAC3D" w:rsidR="00AD5045" w:rsidRPr="009D4442" w:rsidRDefault="00AD5045" w:rsidP="009D4442">
                            <w:pPr>
                              <w:jc w:val="center"/>
                              <w:rPr>
                                <w:rFonts w:ascii="Times New Roman" w:hAnsi="Times New Roman" w:cs="Times New Roman"/>
                                <w:b/>
                                <w:bCs/>
                                <w:lang w:val="en-US"/>
                              </w:rPr>
                            </w:pPr>
                            <w:r w:rsidRPr="009D4442">
                              <w:rPr>
                                <w:rFonts w:ascii="Times New Roman" w:hAnsi="Times New Roman" w:cs="Times New Roman"/>
                                <w:b/>
                                <w:bCs/>
                                <w:lang w:val="en-U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62E0D0" id="_x0000_t202" coordsize="21600,21600" o:spt="202" path="m,l,21600r21600,l21600,xe">
                <v:stroke joinstyle="miter"/>
                <v:path gradientshapeok="t" o:connecttype="rect"/>
              </v:shapetype>
              <v:shape id="Text Box 27" o:spid="_x0000_s1026" type="#_x0000_t202" style="position:absolute;left:0;text-align:left;margin-left:-49.8pt;margin-top:12.2pt;width:78.75pt;height:23.25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" fillcolor="white [3201]" strokeweight=".5pt">
                <v:textbox>
                  <w:txbxContent>
                    <w:p w14:paraId="3856CC9E" w14:textId="455EAC3D" w:rsidR="00AD5045" w:rsidRPr="009D4442" w:rsidRDefault="00AD5045" w:rsidP="009D4442">
                      <w:pPr>
                        <w:jc w:val="center"/>
                        <w:rPr>
                          <w:rFonts w:ascii="Times New Roman" w:hAnsi="Times New Roman" w:cs="Times New Roman"/>
                          <w:b/>
                          <w:bCs/>
                          <w:lang w:val="en-US"/>
                        </w:rPr>
                      </w:pPr>
                      <w:r w:rsidRPr="009D4442">
                        <w:rPr>
                          <w:rFonts w:ascii="Times New Roman" w:hAnsi="Times New Roman" w:cs="Times New Roman"/>
                          <w:b/>
                          <w:bCs/>
                          <w:lang w:val="en-US"/>
                        </w:rPr>
                        <w:t>DỰ THẢO</w:t>
                      </w:r>
                    </w:p>
                  </w:txbxContent>
                </v:textbox>
              </v:shape>
            </w:pict>
          </mc:Fallback>
        </mc:AlternateContent>
      </w:r>
      <w:r w:rsidR="0034034A" w:rsidRPr="00055EF9">
        <w:rPr>
          <w:rStyle w:val="Heading2"/>
          <w:b/>
          <w:lang w:eastAsia="vi-VN"/>
        </w:rPr>
        <w:t>QUYẾT ĐỊNH</w:t>
      </w:r>
      <w:bookmarkEnd w:id="1"/>
    </w:p>
    <w:p w14:paraId="385B13E1" w14:textId="77777777" w:rsidR="006A6B77" w:rsidRPr="00C87302" w:rsidRDefault="006A6B77" w:rsidP="006A6B77">
      <w:pPr>
        <w:pStyle w:val="Bodytext30"/>
        <w:shd w:val="clear" w:color="auto" w:fill="auto"/>
        <w:spacing w:line="240" w:lineRule="auto"/>
        <w:jc w:val="center"/>
        <w:rPr>
          <w:rStyle w:val="Bodytext3"/>
          <w:b/>
          <w:bCs w:val="0"/>
          <w:color w:val="FF0000"/>
          <w:sz w:val="24"/>
          <w:lang w:eastAsia="vi-VN"/>
        </w:rPr>
      </w:pPr>
      <w:r w:rsidRPr="006A6B77">
        <w:rPr>
          <w:rStyle w:val="Bodytext3"/>
          <w:b/>
          <w:bCs w:val="0"/>
          <w:color w:val="FF0000"/>
          <w:sz w:val="24"/>
          <w:lang w:eastAsia="vi-VN"/>
        </w:rPr>
        <w:t xml:space="preserve">Về việc </w:t>
      </w:r>
      <w:r w:rsidR="0034034A" w:rsidRPr="006A6B77">
        <w:rPr>
          <w:rStyle w:val="Bodytext3"/>
          <w:b/>
          <w:bCs w:val="0"/>
          <w:color w:val="FF0000"/>
          <w:sz w:val="24"/>
          <w:lang w:eastAsia="vi-VN"/>
        </w:rPr>
        <w:t xml:space="preserve">Ban hành Quy định khảo sát lấy </w:t>
      </w:r>
      <w:r w:rsidR="0034034A" w:rsidRPr="006A6B77">
        <w:rPr>
          <w:rStyle w:val="Bodytext3NotBold"/>
          <w:b w:val="0"/>
          <w:bCs w:val="0"/>
          <w:color w:val="FF0000"/>
          <w:sz w:val="24"/>
          <w:lang w:eastAsia="vi-VN"/>
        </w:rPr>
        <w:t xml:space="preserve">ý </w:t>
      </w:r>
      <w:r w:rsidR="0034034A" w:rsidRPr="006A6B77">
        <w:rPr>
          <w:rStyle w:val="Bodytext3"/>
          <w:b/>
          <w:bCs w:val="0"/>
          <w:color w:val="FF0000"/>
          <w:sz w:val="24"/>
          <w:lang w:eastAsia="vi-VN"/>
        </w:rPr>
        <w:t xml:space="preserve">kiến các bên liên quan </w:t>
      </w:r>
    </w:p>
    <w:p w14:paraId="4C9E9E11" w14:textId="3B5B4B0D" w:rsidR="0034034A" w:rsidRPr="006A6B77" w:rsidRDefault="006A6B77" w:rsidP="006A6B77">
      <w:pPr>
        <w:pStyle w:val="Bodytext30"/>
        <w:shd w:val="clear" w:color="auto" w:fill="auto"/>
        <w:spacing w:line="240" w:lineRule="auto"/>
        <w:jc w:val="center"/>
        <w:rPr>
          <w:rStyle w:val="Bodytext3"/>
          <w:color w:val="FF0000"/>
          <w:sz w:val="24"/>
          <w:lang w:eastAsia="vi-VN"/>
        </w:rPr>
      </w:pPr>
      <w:r w:rsidRPr="006A6B77">
        <w:rPr>
          <w:rStyle w:val="Bodytext3"/>
          <w:b/>
          <w:bCs w:val="0"/>
          <w:color w:val="FF0000"/>
          <w:sz w:val="24"/>
          <w:lang w:eastAsia="vi-VN"/>
        </w:rPr>
        <w:t>tại</w:t>
      </w:r>
      <w:r w:rsidR="00C82252" w:rsidRPr="006A6B77">
        <w:rPr>
          <w:rStyle w:val="Bodytext3"/>
          <w:b/>
          <w:bCs w:val="0"/>
          <w:color w:val="FF0000"/>
          <w:sz w:val="24"/>
          <w:lang w:eastAsia="vi-VN"/>
        </w:rPr>
        <w:t xml:space="preserve"> Trường Đại học Tây Nguyên</w:t>
      </w:r>
    </w:p>
    <w:p w14:paraId="7C22CE09" w14:textId="5C1026B8" w:rsidR="007B1858" w:rsidRPr="00055EF9" w:rsidRDefault="0047030B" w:rsidP="00790644">
      <w:pPr>
        <w:pStyle w:val="Bodytext30"/>
        <w:shd w:val="clear" w:color="auto" w:fill="auto"/>
        <w:spacing w:line="240" w:lineRule="auto"/>
        <w:ind w:left="280" w:right="700"/>
        <w:jc w:val="center"/>
        <w:rPr>
          <w:rStyle w:val="Bodytext3"/>
          <w:sz w:val="24"/>
          <w:lang w:eastAsia="vi-VN"/>
        </w:rPr>
      </w:pPr>
      <w:r>
        <w:rPr>
          <w:noProof/>
          <w:lang w:val="en-US"/>
        </w:rPr>
        <mc:AlternateContent>
          <mc:Choice Requires="wps">
            <w:drawing>
              <wp:anchor distT="0" distB="0" distL="114300" distR="114300" simplePos="0" relativeHeight="251842560" behindDoc="0" locked="0" layoutInCell="1" allowOverlap="1" wp14:anchorId="7BAF814F" wp14:editId="19214A35">
                <wp:simplePos x="0" y="0"/>
                <wp:positionH relativeFrom="column">
                  <wp:posOffset>2105660</wp:posOffset>
                </wp:positionH>
                <wp:positionV relativeFrom="paragraph">
                  <wp:posOffset>92710</wp:posOffset>
                </wp:positionV>
                <wp:extent cx="164782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B8D89" id="AutoShape 2" o:spid="_x0000_s1026" type="#_x0000_t32" style="position:absolute;margin-left:165.8pt;margin-top:7.3pt;width:129.75pt;height: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"/>
            </w:pict>
          </mc:Fallback>
        </mc:AlternateContent>
      </w:r>
    </w:p>
    <w:p w14:paraId="5E4723A2" w14:textId="7F7F91FA" w:rsidR="007B1858" w:rsidRPr="00055EF9" w:rsidRDefault="007B1858" w:rsidP="007F7161">
      <w:pPr>
        <w:pStyle w:val="Bodytext30"/>
        <w:shd w:val="clear" w:color="auto" w:fill="auto"/>
        <w:spacing w:line="240" w:lineRule="auto"/>
        <w:ind w:right="700"/>
        <w:jc w:val="center"/>
        <w:rPr>
          <w:sz w:val="24"/>
        </w:rPr>
      </w:pPr>
    </w:p>
    <w:p w14:paraId="6A2EDB23" w14:textId="77777777" w:rsidR="0034034A" w:rsidRPr="00055EF9" w:rsidRDefault="0034034A" w:rsidP="007F7161">
      <w:pPr>
        <w:pStyle w:val="Heading20"/>
        <w:keepNext/>
        <w:keepLines/>
        <w:shd w:val="clear" w:color="auto" w:fill="auto"/>
        <w:spacing w:line="276" w:lineRule="auto"/>
        <w:jc w:val="center"/>
      </w:pPr>
      <w:bookmarkStart w:id="2" w:name="bookmark2"/>
      <w:r w:rsidRPr="00055EF9">
        <w:rPr>
          <w:rStyle w:val="Heading2"/>
          <w:b/>
          <w:lang w:eastAsia="vi-VN"/>
        </w:rPr>
        <w:t xml:space="preserve">HIỆU TRƯỞNG TRƯỜNG ĐẠI HỌC </w:t>
      </w:r>
      <w:bookmarkEnd w:id="2"/>
      <w:r w:rsidRPr="00055EF9">
        <w:rPr>
          <w:rStyle w:val="Heading2"/>
          <w:b/>
          <w:lang w:eastAsia="vi-VN"/>
        </w:rPr>
        <w:t>TÂY NGUYÊN</w:t>
      </w:r>
    </w:p>
    <w:p w14:paraId="2299AD07" w14:textId="77777777" w:rsidR="009247C8" w:rsidRPr="009D4442" w:rsidRDefault="009247C8" w:rsidP="0087198D">
      <w:pPr>
        <w:pStyle w:val="Bodytext21"/>
        <w:shd w:val="clear" w:color="auto" w:fill="auto"/>
        <w:spacing w:before="0" w:line="276" w:lineRule="auto"/>
        <w:ind w:right="50" w:firstLine="567"/>
        <w:rPr>
          <w:rStyle w:val="Bodytext2"/>
          <w:i/>
          <w:lang w:eastAsia="vi-VN"/>
        </w:rPr>
      </w:pPr>
      <w:r w:rsidRPr="009D4442">
        <w:rPr>
          <w:rStyle w:val="Bodytext2"/>
          <w:i/>
          <w:lang w:eastAsia="vi-VN"/>
        </w:rPr>
        <w:t xml:space="preserve">Căn cứ Quyết định số 298/CP ngày 11 tháng 11 năm 1977 của Hội đồng Chính phủ về việc thành lập Trường Đại học Tây Nguyên; </w:t>
      </w:r>
    </w:p>
    <w:p w14:paraId="7C8F9AD0" w14:textId="77777777" w:rsidR="00893688" w:rsidRPr="00C87302" w:rsidRDefault="00893688" w:rsidP="0087198D">
      <w:pPr>
        <w:pStyle w:val="Bodytext21"/>
        <w:shd w:val="clear" w:color="auto" w:fill="auto"/>
        <w:spacing w:before="0" w:line="276" w:lineRule="auto"/>
        <w:ind w:right="50" w:firstLine="567"/>
        <w:rPr>
          <w:rStyle w:val="Bodytext2"/>
          <w:i/>
          <w:lang w:eastAsia="vi-VN"/>
        </w:rPr>
      </w:pPr>
      <w:r w:rsidRPr="009D4442">
        <w:rPr>
          <w:rStyle w:val="Bodytext2"/>
          <w:i/>
          <w:lang w:eastAsia="vi-VN"/>
        </w:rPr>
        <w:t>Căn cứ Luật Giáo dục đại học số 08/2012/QH13, ngày 18 tháng 6 năm 2012 và Luật sửa đổi, bổ sung một số điều của Luật Giáo dục đại học số 34/2018/QH14 ngày 19 tháng 11 năm 2018;</w:t>
      </w:r>
    </w:p>
    <w:p w14:paraId="678F9D99" w14:textId="77777777" w:rsidR="009D4442" w:rsidRPr="009D4442" w:rsidRDefault="009D4442" w:rsidP="009D4442">
      <w:pPr>
        <w:spacing w:after="120" w:line="276" w:lineRule="auto"/>
        <w:ind w:firstLine="567"/>
        <w:jc w:val="both"/>
        <w:rPr>
          <w:rFonts w:ascii="Times New Roman" w:hAnsi="Times New Roman" w:cs="Times New Roman"/>
          <w:i/>
          <w:color w:val="FF0000"/>
          <w:sz w:val="26"/>
          <w:szCs w:val="26"/>
        </w:rPr>
      </w:pPr>
      <w:r w:rsidRPr="009D4442">
        <w:rPr>
          <w:rFonts w:ascii="Times New Roman" w:hAnsi="Times New Roman" w:cs="Times New Roman"/>
          <w:i/>
          <w:color w:val="FF0000"/>
          <w:sz w:val="26"/>
          <w:szCs w:val="26"/>
        </w:rPr>
        <w:t>Căn cứ Nghị định số 99/2019/NĐ-CP ngày 30 tháng 12 năm 2019 của Chính phủ quy định chi tiết và hướng dẫn thi hành một số điều của Luật sửa đổi, bổ sung một số điều của Luật Giáo dục đại học;</w:t>
      </w:r>
    </w:p>
    <w:p w14:paraId="2C332363" w14:textId="77777777" w:rsidR="00FA1DF9" w:rsidRPr="009D4442" w:rsidRDefault="00FA1DF9" w:rsidP="0087198D">
      <w:pPr>
        <w:spacing w:line="276" w:lineRule="auto"/>
        <w:ind w:right="50" w:firstLine="567"/>
        <w:jc w:val="both"/>
        <w:rPr>
          <w:rFonts w:ascii="Times New Roman" w:hAnsi="Times New Roman" w:cs="Times New Roman"/>
          <w:i/>
          <w:color w:val="auto"/>
          <w:sz w:val="26"/>
          <w:szCs w:val="26"/>
        </w:rPr>
      </w:pPr>
      <w:r w:rsidRPr="009D4442">
        <w:rPr>
          <w:rFonts w:ascii="Times New Roman" w:hAnsi="Times New Roman" w:cs="Times New Roman"/>
          <w:i/>
          <w:color w:val="auto"/>
          <w:sz w:val="26"/>
          <w:szCs w:val="26"/>
        </w:rPr>
        <w:t>Căn cứ Thông tư số 04/2016/TT-BGDĐT ngày 14 tháng 3 năm 2016 ban hành Quy định về tiêu chuẩn đánh giá chất lượng chương trình đào tạo các trình độ của giáo dục đại học;</w:t>
      </w:r>
    </w:p>
    <w:p w14:paraId="40E15053" w14:textId="77777777" w:rsidR="0034034A" w:rsidRPr="009D4442" w:rsidRDefault="0034034A" w:rsidP="0087198D">
      <w:pPr>
        <w:pStyle w:val="Bodytext21"/>
        <w:shd w:val="clear" w:color="auto" w:fill="auto"/>
        <w:spacing w:before="0" w:line="276" w:lineRule="auto"/>
        <w:ind w:right="50" w:firstLine="567"/>
        <w:rPr>
          <w:i/>
        </w:rPr>
      </w:pPr>
      <w:r w:rsidRPr="009D4442">
        <w:rPr>
          <w:rStyle w:val="Bodytext2"/>
          <w:i/>
          <w:lang w:eastAsia="vi-VN"/>
        </w:rPr>
        <w:t>Căn cứ Thông tư số 12/2017/TT-BGDĐT ngày 19 tháng 5 năm 2017 của Bộ trưởng Bộ Giáo dục và Đào tạo ban hành Quy định về kiểm định chất lượng cơ sở giáo dục đại học;</w:t>
      </w:r>
    </w:p>
    <w:p w14:paraId="3A93DBE5" w14:textId="77777777" w:rsidR="009D4442" w:rsidRPr="009D4442" w:rsidRDefault="009D4442" w:rsidP="009D4442">
      <w:pPr>
        <w:spacing w:after="120" w:line="276" w:lineRule="auto"/>
        <w:ind w:firstLine="567"/>
        <w:jc w:val="both"/>
        <w:rPr>
          <w:rFonts w:ascii="Times New Roman" w:hAnsi="Times New Roman" w:cs="Times New Roman"/>
          <w:i/>
          <w:color w:val="FF0000"/>
          <w:sz w:val="26"/>
          <w:szCs w:val="26"/>
        </w:rPr>
      </w:pPr>
      <w:r w:rsidRPr="009D4442">
        <w:rPr>
          <w:rFonts w:ascii="Times New Roman" w:hAnsi="Times New Roman" w:cs="Times New Roman"/>
          <w:i/>
          <w:color w:val="FF0000"/>
          <w:sz w:val="26"/>
          <w:szCs w:val="26"/>
        </w:rPr>
        <w:t>Căn cứ Nghị quyết số 05/NQ-HĐTr ngày 24 tháng 01 năm 2024 của Hội đồng trường về việc ban hành Quy chế tổ chức và hoạt động của Trường Đại học Tây Nguyên;</w:t>
      </w:r>
    </w:p>
    <w:p w14:paraId="2EE2436B" w14:textId="160C5468" w:rsidR="0034034A" w:rsidRPr="00055EF9" w:rsidRDefault="0034034A" w:rsidP="0087198D">
      <w:pPr>
        <w:pStyle w:val="Bodytext21"/>
        <w:shd w:val="clear" w:color="auto" w:fill="auto"/>
        <w:spacing w:before="0" w:line="276" w:lineRule="auto"/>
        <w:ind w:right="50" w:firstLine="567"/>
        <w:rPr>
          <w:i/>
        </w:rPr>
      </w:pPr>
      <w:r w:rsidRPr="00055EF9">
        <w:rPr>
          <w:i/>
        </w:rPr>
        <w:t>Xét đề nghị của Trưởng phòng Quản lý chất lượng</w:t>
      </w:r>
      <w:r w:rsidR="007B1858" w:rsidRPr="00055EF9">
        <w:rPr>
          <w:i/>
        </w:rPr>
        <w:t>.</w:t>
      </w:r>
    </w:p>
    <w:p w14:paraId="394130CB" w14:textId="77777777" w:rsidR="001852C6" w:rsidRPr="00055EF9" w:rsidRDefault="001852C6" w:rsidP="00790644">
      <w:pPr>
        <w:pStyle w:val="Bodytext60"/>
        <w:shd w:val="clear" w:color="auto" w:fill="auto"/>
        <w:spacing w:before="0" w:after="0" w:line="240" w:lineRule="auto"/>
        <w:ind w:right="80"/>
        <w:rPr>
          <w:rStyle w:val="Bodytext6"/>
          <w:b/>
          <w:lang w:eastAsia="vi-VN"/>
        </w:rPr>
      </w:pPr>
    </w:p>
    <w:p w14:paraId="14F9BC2F" w14:textId="77777777" w:rsidR="0034034A" w:rsidRPr="009156A5" w:rsidRDefault="0034034A" w:rsidP="007B1858">
      <w:pPr>
        <w:pStyle w:val="Bodytext60"/>
        <w:shd w:val="clear" w:color="auto" w:fill="auto"/>
        <w:spacing w:before="0" w:after="0" w:line="276" w:lineRule="auto"/>
        <w:ind w:right="80"/>
        <w:rPr>
          <w:b w:val="0"/>
        </w:rPr>
      </w:pPr>
      <w:r w:rsidRPr="009156A5">
        <w:rPr>
          <w:rStyle w:val="Bodytext6"/>
          <w:b/>
          <w:lang w:eastAsia="vi-VN"/>
        </w:rPr>
        <w:t>QUY</w:t>
      </w:r>
      <w:r w:rsidR="001852C6" w:rsidRPr="009156A5">
        <w:rPr>
          <w:rStyle w:val="Bodytext6"/>
          <w:b/>
          <w:lang w:eastAsia="vi-VN"/>
        </w:rPr>
        <w:t>Ế</w:t>
      </w:r>
      <w:r w:rsidRPr="009156A5">
        <w:rPr>
          <w:rStyle w:val="Bodytext6"/>
          <w:b/>
          <w:lang w:eastAsia="vi-VN"/>
        </w:rPr>
        <w:t>T ĐỊNH:</w:t>
      </w:r>
    </w:p>
    <w:p w14:paraId="4BB501C8" w14:textId="5CB8C84E" w:rsidR="0034034A" w:rsidRPr="00055EF9" w:rsidRDefault="0034034A" w:rsidP="009156A5">
      <w:pPr>
        <w:pStyle w:val="Bodytext30"/>
        <w:shd w:val="clear" w:color="auto" w:fill="auto"/>
        <w:spacing w:line="240" w:lineRule="auto"/>
        <w:ind w:firstLine="567"/>
      </w:pPr>
      <w:r w:rsidRPr="009156A5">
        <w:rPr>
          <w:rStyle w:val="Bodytext2Bold"/>
          <w:b/>
          <w:lang w:eastAsia="vi-VN"/>
        </w:rPr>
        <w:t>Điều 1</w:t>
      </w:r>
      <w:r w:rsidRPr="009156A5">
        <w:rPr>
          <w:rStyle w:val="Bodytext2"/>
          <w:b w:val="0"/>
          <w:lang w:eastAsia="vi-VN"/>
        </w:rPr>
        <w:t>.</w:t>
      </w:r>
      <w:r w:rsidRPr="00055EF9">
        <w:rPr>
          <w:rStyle w:val="Bodytext2"/>
          <w:lang w:eastAsia="vi-VN"/>
        </w:rPr>
        <w:t xml:space="preserve"> </w:t>
      </w:r>
      <w:r w:rsidRPr="009156A5">
        <w:rPr>
          <w:rStyle w:val="Bodytext2"/>
          <w:b w:val="0"/>
          <w:bCs w:val="0"/>
          <w:lang w:eastAsia="vi-VN"/>
        </w:rPr>
        <w:t>Ban hành kèm theo Quyết định này</w:t>
      </w:r>
      <w:r w:rsidRPr="00055EF9">
        <w:rPr>
          <w:rStyle w:val="Bodytext2"/>
          <w:lang w:eastAsia="vi-VN"/>
        </w:rPr>
        <w:t xml:space="preserve"> </w:t>
      </w:r>
      <w:r w:rsidR="00893688" w:rsidRPr="00055EF9">
        <w:rPr>
          <w:rStyle w:val="Bodytext2"/>
          <w:lang w:eastAsia="vi-VN"/>
        </w:rPr>
        <w:t>“</w:t>
      </w:r>
      <w:r w:rsidRPr="006A6B77">
        <w:rPr>
          <w:rStyle w:val="Bodytext2"/>
          <w:i/>
          <w:color w:val="FF0000"/>
          <w:lang w:eastAsia="vi-VN"/>
        </w:rPr>
        <w:t xml:space="preserve">Quy định </w:t>
      </w:r>
      <w:r w:rsidR="006A6B77" w:rsidRPr="006A6B77">
        <w:rPr>
          <w:rStyle w:val="Bodytext3"/>
          <w:b/>
          <w:bCs w:val="0"/>
          <w:i/>
          <w:color w:val="FF0000"/>
          <w:sz w:val="24"/>
          <w:lang w:eastAsia="vi-VN"/>
        </w:rPr>
        <w:t xml:space="preserve">khảo sát lấy </w:t>
      </w:r>
      <w:r w:rsidR="006A6B77" w:rsidRPr="006A6B77">
        <w:rPr>
          <w:rStyle w:val="Bodytext3NotBold"/>
          <w:b w:val="0"/>
          <w:bCs w:val="0"/>
          <w:i/>
          <w:color w:val="FF0000"/>
          <w:sz w:val="24"/>
          <w:lang w:eastAsia="vi-VN"/>
        </w:rPr>
        <w:t xml:space="preserve">ý </w:t>
      </w:r>
      <w:r w:rsidR="006A6B77" w:rsidRPr="006A6B77">
        <w:rPr>
          <w:rStyle w:val="Bodytext3"/>
          <w:b/>
          <w:bCs w:val="0"/>
          <w:i/>
          <w:color w:val="FF0000"/>
          <w:sz w:val="24"/>
          <w:lang w:eastAsia="vi-VN"/>
        </w:rPr>
        <w:t>kiến các bên liên quan tại Trường Đại học Tây Nguyên</w:t>
      </w:r>
      <w:r w:rsidR="00893688" w:rsidRPr="00055EF9">
        <w:rPr>
          <w:rStyle w:val="Bodytext2"/>
          <w:i/>
          <w:lang w:eastAsia="vi-VN"/>
        </w:rPr>
        <w:t>”</w:t>
      </w:r>
      <w:r w:rsidRPr="00055EF9">
        <w:rPr>
          <w:rStyle w:val="Bodytext2"/>
          <w:lang w:eastAsia="vi-VN"/>
        </w:rPr>
        <w:t>.</w:t>
      </w:r>
    </w:p>
    <w:p w14:paraId="7A124406" w14:textId="1CD2382D" w:rsidR="00893688" w:rsidRPr="009156A5" w:rsidRDefault="00893688" w:rsidP="0087198D">
      <w:pPr>
        <w:pStyle w:val="NormalWeb"/>
        <w:spacing w:before="0" w:beforeAutospacing="0" w:after="0" w:afterAutospacing="0" w:line="276" w:lineRule="auto"/>
        <w:ind w:firstLine="567"/>
        <w:jc w:val="both"/>
        <w:rPr>
          <w:color w:val="FF0000"/>
          <w:sz w:val="26"/>
          <w:szCs w:val="26"/>
          <w:lang w:val="vi-VN"/>
        </w:rPr>
      </w:pPr>
      <w:r w:rsidRPr="00055EF9">
        <w:rPr>
          <w:b/>
          <w:sz w:val="26"/>
          <w:szCs w:val="26"/>
          <w:lang w:val="vi-VN"/>
        </w:rPr>
        <w:t>Điều 2.</w:t>
      </w:r>
      <w:r w:rsidRPr="00055EF9">
        <w:rPr>
          <w:sz w:val="26"/>
          <w:szCs w:val="26"/>
          <w:lang w:val="vi-VN"/>
        </w:rPr>
        <w:t xml:space="preserve"> </w:t>
      </w:r>
      <w:r w:rsidRPr="009156A5">
        <w:rPr>
          <w:color w:val="FF0000"/>
          <w:sz w:val="26"/>
          <w:szCs w:val="26"/>
          <w:lang w:val="vi-VN"/>
        </w:rPr>
        <w:t>Quy định có hiệu lực</w:t>
      </w:r>
      <w:r w:rsidR="008D227F" w:rsidRPr="009156A5">
        <w:rPr>
          <w:color w:val="FF0000"/>
          <w:sz w:val="26"/>
          <w:szCs w:val="26"/>
          <w:lang w:val="vi-VN"/>
        </w:rPr>
        <w:t xml:space="preserve"> thi hành</w:t>
      </w:r>
      <w:r w:rsidRPr="009156A5">
        <w:rPr>
          <w:color w:val="FF0000"/>
          <w:sz w:val="26"/>
          <w:szCs w:val="26"/>
          <w:lang w:val="vi-VN"/>
        </w:rPr>
        <w:t xml:space="preserve"> từ ngày ký</w:t>
      </w:r>
      <w:r w:rsidR="006A6B77" w:rsidRPr="009156A5">
        <w:rPr>
          <w:color w:val="FF0000"/>
          <w:sz w:val="26"/>
          <w:szCs w:val="26"/>
          <w:lang w:val="vi-VN"/>
        </w:rPr>
        <w:t xml:space="preserve"> và và thay thế Quyết định số 421/QĐ-ĐHTN ngày 26/02/2021 của Hiệu trưởng Trường Đại học Tây Nguyên </w:t>
      </w:r>
      <w:r w:rsidR="009156A5" w:rsidRPr="009156A5">
        <w:rPr>
          <w:color w:val="FF0000"/>
          <w:sz w:val="26"/>
          <w:szCs w:val="26"/>
          <w:lang w:val="vi-VN"/>
        </w:rPr>
        <w:t xml:space="preserve">Ban </w:t>
      </w:r>
      <w:r w:rsidR="006A6B77" w:rsidRPr="009156A5">
        <w:rPr>
          <w:color w:val="FF0000"/>
          <w:sz w:val="26"/>
          <w:szCs w:val="26"/>
          <w:lang w:val="vi-VN"/>
        </w:rPr>
        <w:t xml:space="preserve">hành </w:t>
      </w:r>
      <w:r w:rsidR="009156A5" w:rsidRPr="009156A5">
        <w:rPr>
          <w:color w:val="FF0000"/>
          <w:sz w:val="26"/>
          <w:szCs w:val="26"/>
          <w:lang w:val="vi-VN"/>
        </w:rPr>
        <w:t xml:space="preserve">Quy </w:t>
      </w:r>
      <w:r w:rsidR="006A6B77" w:rsidRPr="009156A5">
        <w:rPr>
          <w:color w:val="FF0000"/>
          <w:sz w:val="26"/>
          <w:szCs w:val="26"/>
          <w:lang w:val="vi-VN"/>
        </w:rPr>
        <w:t xml:space="preserve">định </w:t>
      </w:r>
      <w:r w:rsidR="009156A5" w:rsidRPr="009156A5">
        <w:rPr>
          <w:color w:val="FF0000"/>
          <w:sz w:val="26"/>
          <w:szCs w:val="26"/>
          <w:lang w:val="vi-VN"/>
        </w:rPr>
        <w:t>về hoạt động</w:t>
      </w:r>
      <w:r w:rsidR="006A6B77" w:rsidRPr="009156A5">
        <w:rPr>
          <w:color w:val="FF0000"/>
          <w:sz w:val="26"/>
          <w:szCs w:val="26"/>
          <w:lang w:val="vi-VN"/>
        </w:rPr>
        <w:t xml:space="preserve"> khảo sát lấy ý kiến các bên liên quan</w:t>
      </w:r>
      <w:r w:rsidR="009156A5" w:rsidRPr="009156A5">
        <w:rPr>
          <w:color w:val="FF0000"/>
          <w:sz w:val="26"/>
          <w:szCs w:val="26"/>
          <w:lang w:val="vi-VN"/>
        </w:rPr>
        <w:t xml:space="preserve"> phục vụ công tác bảo đảm chất lượng của Trường Đại học Tây Nguyên</w:t>
      </w:r>
      <w:r w:rsidR="006A6B77" w:rsidRPr="009156A5">
        <w:rPr>
          <w:color w:val="FF0000"/>
          <w:sz w:val="26"/>
          <w:szCs w:val="26"/>
          <w:lang w:val="vi-VN"/>
        </w:rPr>
        <w:t>.</w:t>
      </w:r>
    </w:p>
    <w:p w14:paraId="29C88960" w14:textId="77777777" w:rsidR="00893688" w:rsidRPr="00055EF9" w:rsidRDefault="00893688" w:rsidP="0087198D">
      <w:pPr>
        <w:pStyle w:val="NormalWeb"/>
        <w:spacing w:before="0" w:beforeAutospacing="0" w:after="0" w:afterAutospacing="0" w:line="276" w:lineRule="auto"/>
        <w:ind w:firstLine="567"/>
        <w:jc w:val="both"/>
        <w:rPr>
          <w:sz w:val="26"/>
          <w:szCs w:val="26"/>
          <w:lang w:val="vi-VN"/>
        </w:rPr>
      </w:pPr>
      <w:r w:rsidRPr="00055EF9">
        <w:rPr>
          <w:b/>
          <w:sz w:val="26"/>
          <w:szCs w:val="26"/>
          <w:lang w:val="vi-VN"/>
        </w:rPr>
        <w:t>Điều 3.</w:t>
      </w:r>
      <w:r w:rsidRPr="00055EF9">
        <w:rPr>
          <w:sz w:val="26"/>
          <w:szCs w:val="26"/>
          <w:lang w:val="vi-VN"/>
        </w:rPr>
        <w:t xml:space="preserve"> Trưởng phòng Quản lý ch</w:t>
      </w:r>
      <w:r w:rsidR="00B11295" w:rsidRPr="00055EF9">
        <w:rPr>
          <w:sz w:val="26"/>
          <w:szCs w:val="26"/>
          <w:lang w:val="vi-VN"/>
        </w:rPr>
        <w:t>ất lượng, Thủ trưởng các đơn vị</w:t>
      </w:r>
      <w:r w:rsidRPr="00055EF9">
        <w:rPr>
          <w:sz w:val="26"/>
          <w:szCs w:val="26"/>
          <w:lang w:val="vi-VN"/>
        </w:rPr>
        <w:t>, viên chức</w:t>
      </w:r>
      <w:r w:rsidR="00B11295" w:rsidRPr="00055EF9">
        <w:rPr>
          <w:sz w:val="26"/>
          <w:szCs w:val="26"/>
          <w:lang w:val="vi-VN"/>
        </w:rPr>
        <w:t xml:space="preserve">, người lao động </w:t>
      </w:r>
      <w:r w:rsidR="008D227F" w:rsidRPr="00055EF9">
        <w:rPr>
          <w:sz w:val="26"/>
          <w:szCs w:val="26"/>
          <w:lang w:val="vi-VN"/>
        </w:rPr>
        <w:t xml:space="preserve">và người học </w:t>
      </w:r>
      <w:r w:rsidRPr="00055EF9">
        <w:rPr>
          <w:sz w:val="26"/>
          <w:szCs w:val="26"/>
          <w:lang w:val="vi-VN"/>
        </w:rPr>
        <w:t>trong Trường chịu trách nhiệm thi hành Quyết định này./.</w:t>
      </w:r>
    </w:p>
    <w:p w14:paraId="4CE4B094" w14:textId="77777777" w:rsidR="0047030B" w:rsidRDefault="0047030B" w:rsidP="00790644">
      <w:pPr>
        <w:pStyle w:val="Bodytext21"/>
        <w:shd w:val="clear" w:color="auto" w:fill="auto"/>
        <w:spacing w:before="0" w:line="240" w:lineRule="auto"/>
        <w:ind w:right="50" w:firstLine="6379"/>
        <w:rPr>
          <w:rStyle w:val="Bodytext2"/>
          <w:b/>
        </w:rPr>
      </w:pPr>
    </w:p>
    <w:p w14:paraId="0D4AF0A2" w14:textId="4FF03316" w:rsidR="00790644" w:rsidRPr="00055EF9" w:rsidRDefault="00790644" w:rsidP="00790644">
      <w:pPr>
        <w:pStyle w:val="Bodytext21"/>
        <w:shd w:val="clear" w:color="auto" w:fill="auto"/>
        <w:spacing w:before="0" w:line="240" w:lineRule="auto"/>
        <w:ind w:right="50" w:firstLine="6379"/>
        <w:rPr>
          <w:rStyle w:val="Bodytext2"/>
          <w:b/>
        </w:rPr>
      </w:pPr>
      <w:r w:rsidRPr="00055EF9">
        <w:rPr>
          <w:rStyle w:val="Bodytext2"/>
          <w:b/>
        </w:rPr>
        <w:t>HIỆU TRƯỞNG</w:t>
      </w:r>
    </w:p>
    <w:p w14:paraId="0EFE38A4" w14:textId="77777777" w:rsidR="0034034A" w:rsidRPr="00055EF9" w:rsidRDefault="0034034A" w:rsidP="00790644">
      <w:pPr>
        <w:pStyle w:val="Bodytext70"/>
        <w:shd w:val="clear" w:color="auto" w:fill="auto"/>
        <w:spacing w:before="0" w:line="240" w:lineRule="auto"/>
        <w:rPr>
          <w:b w:val="0"/>
        </w:rPr>
      </w:pPr>
      <w:r w:rsidRPr="00055EF9">
        <w:rPr>
          <w:rStyle w:val="Bodytext7"/>
          <w:b/>
          <w:i/>
          <w:sz w:val="24"/>
          <w:lang w:eastAsia="vi-VN"/>
        </w:rPr>
        <w:t>Nơi nhận:</w:t>
      </w:r>
    </w:p>
    <w:p w14:paraId="49CFB17C" w14:textId="77777777" w:rsidR="0034034A" w:rsidRPr="00055EF9" w:rsidRDefault="00790644" w:rsidP="0047030B">
      <w:pPr>
        <w:pStyle w:val="Bodytext80"/>
        <w:shd w:val="clear" w:color="auto" w:fill="auto"/>
        <w:tabs>
          <w:tab w:val="left" w:pos="1013"/>
        </w:tabs>
        <w:spacing w:line="240" w:lineRule="auto"/>
      </w:pPr>
      <w:r w:rsidRPr="00055EF9">
        <w:rPr>
          <w:rStyle w:val="Bodytext8"/>
          <w:lang w:eastAsia="vi-VN"/>
        </w:rPr>
        <w:t xml:space="preserve">- </w:t>
      </w:r>
      <w:r w:rsidR="00FA1DF9" w:rsidRPr="00055EF9">
        <w:rPr>
          <w:rStyle w:val="Bodytext8"/>
          <w:lang w:eastAsia="vi-VN"/>
        </w:rPr>
        <w:t xml:space="preserve">BGH, HĐT (để </w:t>
      </w:r>
      <w:r w:rsidR="008D227F" w:rsidRPr="00055EF9">
        <w:rPr>
          <w:rStyle w:val="Bodytext8"/>
          <w:lang w:eastAsia="vi-VN"/>
        </w:rPr>
        <w:t>báo cáo</w:t>
      </w:r>
      <w:r w:rsidR="00FA1DF9" w:rsidRPr="00055EF9">
        <w:rPr>
          <w:rStyle w:val="Bodytext8"/>
          <w:lang w:eastAsia="vi-VN"/>
        </w:rPr>
        <w:t>)</w:t>
      </w:r>
      <w:r w:rsidR="0034034A" w:rsidRPr="00055EF9">
        <w:rPr>
          <w:rStyle w:val="Bodytext8"/>
          <w:lang w:eastAsia="vi-VN"/>
        </w:rPr>
        <w:t>;</w:t>
      </w:r>
    </w:p>
    <w:p w14:paraId="3FD8CDF2" w14:textId="77777777" w:rsidR="0034034A" w:rsidRPr="00055EF9" w:rsidRDefault="00790644" w:rsidP="0047030B">
      <w:pPr>
        <w:pStyle w:val="Bodytext80"/>
        <w:shd w:val="clear" w:color="auto" w:fill="auto"/>
        <w:tabs>
          <w:tab w:val="left" w:pos="1013"/>
        </w:tabs>
        <w:spacing w:line="240" w:lineRule="auto"/>
        <w:rPr>
          <w:rStyle w:val="Bodytext8"/>
          <w:b/>
        </w:rPr>
      </w:pPr>
      <w:r w:rsidRPr="00055EF9">
        <w:rPr>
          <w:rStyle w:val="Bodytext8"/>
          <w:lang w:eastAsia="vi-VN"/>
        </w:rPr>
        <w:t xml:space="preserve">- </w:t>
      </w:r>
      <w:r w:rsidR="0034034A" w:rsidRPr="00055EF9">
        <w:rPr>
          <w:rStyle w:val="Bodytext8"/>
          <w:lang w:eastAsia="vi-VN"/>
        </w:rPr>
        <w:t>Như điều 3</w:t>
      </w:r>
      <w:r w:rsidR="00FA1DF9" w:rsidRPr="00055EF9">
        <w:rPr>
          <w:rStyle w:val="Bodytext8"/>
          <w:lang w:eastAsia="vi-VN"/>
        </w:rPr>
        <w:t xml:space="preserve"> (để thực hiện)</w:t>
      </w:r>
      <w:r w:rsidR="0034034A" w:rsidRPr="00055EF9">
        <w:rPr>
          <w:rStyle w:val="Bodytext8"/>
          <w:lang w:eastAsia="vi-VN"/>
        </w:rPr>
        <w:t>;</w:t>
      </w:r>
    </w:p>
    <w:p w14:paraId="7B6185F7" w14:textId="77777777" w:rsidR="00FA1DF9" w:rsidRPr="00055EF9" w:rsidRDefault="00790644" w:rsidP="0047030B">
      <w:pPr>
        <w:pStyle w:val="Bodytext80"/>
        <w:shd w:val="clear" w:color="auto" w:fill="auto"/>
        <w:tabs>
          <w:tab w:val="left" w:pos="1013"/>
        </w:tabs>
        <w:spacing w:line="240" w:lineRule="auto"/>
      </w:pPr>
      <w:r w:rsidRPr="00EC1D35">
        <w:rPr>
          <w:rStyle w:val="Bodytext8"/>
          <w:lang w:eastAsia="vi-VN"/>
        </w:rPr>
        <w:t xml:space="preserve">- </w:t>
      </w:r>
      <w:r w:rsidR="00FA1DF9" w:rsidRPr="00EC1D35">
        <w:rPr>
          <w:rStyle w:val="Bodytext8"/>
          <w:lang w:eastAsia="vi-VN"/>
        </w:rPr>
        <w:t>Đăng Website Trường</w:t>
      </w:r>
      <w:r w:rsidRPr="00EC1D35">
        <w:rPr>
          <w:rStyle w:val="Bodytext8"/>
          <w:lang w:eastAsia="vi-VN"/>
        </w:rPr>
        <w:t>;</w:t>
      </w:r>
    </w:p>
    <w:p w14:paraId="675D58C1" w14:textId="160B70B9" w:rsidR="00261D81" w:rsidRPr="00EC1D35" w:rsidRDefault="00790644" w:rsidP="0047030B">
      <w:pPr>
        <w:pStyle w:val="Bodytext80"/>
        <w:shd w:val="clear" w:color="auto" w:fill="auto"/>
        <w:spacing w:after="120" w:line="240" w:lineRule="auto"/>
        <w:jc w:val="left"/>
        <w:rPr>
          <w:rStyle w:val="Bodytext8"/>
          <w:lang w:eastAsia="vi-VN"/>
        </w:rPr>
      </w:pPr>
      <w:r w:rsidRPr="00EC1D35">
        <w:rPr>
          <w:rStyle w:val="Bodytext8"/>
          <w:lang w:eastAsia="vi-VN"/>
        </w:rPr>
        <w:t xml:space="preserve">- </w:t>
      </w:r>
      <w:r w:rsidR="00FA1DF9" w:rsidRPr="00055EF9">
        <w:rPr>
          <w:rStyle w:val="Bodytext8"/>
          <w:lang w:eastAsia="vi-VN"/>
        </w:rPr>
        <w:t xml:space="preserve">Lưu: </w:t>
      </w:r>
      <w:r w:rsidR="0047030B" w:rsidRPr="00EC1D35">
        <w:rPr>
          <w:rStyle w:val="Bodytext8"/>
          <w:lang w:eastAsia="vi-VN"/>
        </w:rPr>
        <w:t>VT</w:t>
      </w:r>
      <w:r w:rsidR="0034034A" w:rsidRPr="00055EF9">
        <w:rPr>
          <w:rStyle w:val="Bodytext8"/>
          <w:lang w:eastAsia="vi-VN"/>
        </w:rPr>
        <w:t>; QLCL</w:t>
      </w:r>
      <w:r w:rsidRPr="00EC1D35">
        <w:rPr>
          <w:rStyle w:val="Bodytext8"/>
          <w:lang w:eastAsia="vi-VN"/>
        </w:rPr>
        <w:t>.</w:t>
      </w:r>
    </w:p>
    <w:p w14:paraId="73765225" w14:textId="77777777" w:rsidR="009156A5" w:rsidRPr="00C87302" w:rsidRDefault="0047030B" w:rsidP="0047030B">
      <w:pPr>
        <w:pStyle w:val="Bodytext30"/>
        <w:shd w:val="clear" w:color="auto" w:fill="auto"/>
        <w:tabs>
          <w:tab w:val="center" w:pos="1843"/>
          <w:tab w:val="center" w:pos="6946"/>
        </w:tabs>
        <w:spacing w:line="240" w:lineRule="auto"/>
        <w:rPr>
          <w:rStyle w:val="Bodytext312pt"/>
          <w:szCs w:val="24"/>
          <w:lang w:eastAsia="vi-VN"/>
        </w:rPr>
      </w:pPr>
      <w:bookmarkStart w:id="3" w:name="bookmark4"/>
      <w:r>
        <w:rPr>
          <w:rStyle w:val="Bodytext312pt"/>
          <w:szCs w:val="24"/>
          <w:lang w:eastAsia="vi-VN"/>
        </w:rPr>
        <w:lastRenderedPageBreak/>
        <w:tab/>
      </w:r>
    </w:p>
    <w:p w14:paraId="60A13BF2" w14:textId="77777777" w:rsidR="009156A5" w:rsidRPr="00C87302" w:rsidRDefault="009156A5" w:rsidP="0047030B">
      <w:pPr>
        <w:pStyle w:val="Bodytext30"/>
        <w:shd w:val="clear" w:color="auto" w:fill="auto"/>
        <w:tabs>
          <w:tab w:val="center" w:pos="1843"/>
          <w:tab w:val="center" w:pos="6946"/>
        </w:tabs>
        <w:spacing w:line="240" w:lineRule="auto"/>
        <w:rPr>
          <w:rStyle w:val="Bodytext312pt"/>
          <w:szCs w:val="24"/>
          <w:lang w:eastAsia="vi-VN"/>
        </w:rPr>
      </w:pPr>
    </w:p>
    <w:p w14:paraId="375241CA" w14:textId="77777777" w:rsidR="009156A5" w:rsidRPr="00C87302" w:rsidRDefault="009156A5" w:rsidP="0047030B">
      <w:pPr>
        <w:pStyle w:val="Bodytext30"/>
        <w:shd w:val="clear" w:color="auto" w:fill="auto"/>
        <w:tabs>
          <w:tab w:val="center" w:pos="1843"/>
          <w:tab w:val="center" w:pos="6946"/>
        </w:tabs>
        <w:spacing w:line="240" w:lineRule="auto"/>
        <w:rPr>
          <w:rStyle w:val="Bodytext312pt"/>
          <w:szCs w:val="24"/>
          <w:lang w:eastAsia="vi-VN"/>
        </w:rPr>
      </w:pPr>
    </w:p>
    <w:p w14:paraId="372ED33E" w14:textId="2485AD33" w:rsidR="0047030B" w:rsidRPr="00055EF9" w:rsidRDefault="0047030B" w:rsidP="0047030B">
      <w:pPr>
        <w:pStyle w:val="Bodytext30"/>
        <w:shd w:val="clear" w:color="auto" w:fill="auto"/>
        <w:tabs>
          <w:tab w:val="center" w:pos="1843"/>
          <w:tab w:val="center" w:pos="6946"/>
        </w:tabs>
        <w:spacing w:line="240" w:lineRule="auto"/>
        <w:rPr>
          <w:sz w:val="24"/>
          <w:szCs w:val="24"/>
        </w:rPr>
      </w:pPr>
      <w:r w:rsidRPr="00055EF9">
        <w:rPr>
          <w:rStyle w:val="Bodytext312pt"/>
          <w:szCs w:val="24"/>
          <w:lang w:eastAsia="vi-VN"/>
        </w:rPr>
        <w:t xml:space="preserve">BỘ </w:t>
      </w:r>
      <w:r w:rsidRPr="0047030B">
        <w:rPr>
          <w:rStyle w:val="Bodytext312pt"/>
          <w:szCs w:val="24"/>
          <w:lang w:eastAsia="vi-VN"/>
        </w:rPr>
        <w:t>GIÁO DỤC VÀ ĐÀO TẠO</w:t>
      </w:r>
      <w:r w:rsidRPr="0047030B">
        <w:rPr>
          <w:rStyle w:val="Bodytext312pt"/>
          <w:b/>
          <w:szCs w:val="24"/>
          <w:lang w:eastAsia="vi-VN"/>
        </w:rPr>
        <w:t xml:space="preserve">        </w:t>
      </w:r>
      <w:r w:rsidRPr="0047030B">
        <w:rPr>
          <w:rStyle w:val="Bodytext312pt"/>
          <w:b/>
          <w:szCs w:val="24"/>
          <w:lang w:eastAsia="vi-VN"/>
        </w:rPr>
        <w:tab/>
      </w:r>
      <w:r w:rsidRPr="00055EF9">
        <w:rPr>
          <w:rStyle w:val="Bodytext3"/>
          <w:b/>
          <w:sz w:val="24"/>
          <w:szCs w:val="24"/>
          <w:lang w:eastAsia="vi-VN"/>
        </w:rPr>
        <w:t>CỘNG H</w:t>
      </w:r>
      <w:r>
        <w:rPr>
          <w:rStyle w:val="Bodytext3"/>
          <w:b/>
          <w:sz w:val="24"/>
          <w:szCs w:val="24"/>
          <w:lang w:eastAsia="vi-VN"/>
        </w:rPr>
        <w:t>ÒA</w:t>
      </w:r>
      <w:r w:rsidRPr="00055EF9">
        <w:rPr>
          <w:rStyle w:val="Bodytext3"/>
          <w:b/>
          <w:sz w:val="24"/>
          <w:szCs w:val="24"/>
          <w:lang w:eastAsia="vi-VN"/>
        </w:rPr>
        <w:t xml:space="preserve"> </w:t>
      </w:r>
      <w:r w:rsidRPr="00055EF9">
        <w:rPr>
          <w:rStyle w:val="Bodytext312pt"/>
          <w:b/>
          <w:szCs w:val="24"/>
          <w:lang w:eastAsia="vi-VN"/>
        </w:rPr>
        <w:t xml:space="preserve">XÃ </w:t>
      </w:r>
      <w:r w:rsidRPr="00055EF9">
        <w:rPr>
          <w:rStyle w:val="Bodytext3"/>
          <w:b/>
          <w:sz w:val="24"/>
          <w:szCs w:val="24"/>
          <w:lang w:eastAsia="vi-VN"/>
        </w:rPr>
        <w:t>HỘI CHỦ NGHĨA VIỆT NAM</w:t>
      </w:r>
    </w:p>
    <w:p w14:paraId="1A6AD1F5" w14:textId="77777777" w:rsidR="0047030B" w:rsidRPr="00055EF9" w:rsidRDefault="0047030B" w:rsidP="0047030B">
      <w:pPr>
        <w:pStyle w:val="Bodytext30"/>
        <w:shd w:val="clear" w:color="auto" w:fill="auto"/>
        <w:tabs>
          <w:tab w:val="center" w:pos="1560"/>
          <w:tab w:val="center" w:pos="6663"/>
        </w:tabs>
        <w:spacing w:line="240" w:lineRule="auto"/>
        <w:rPr>
          <w:sz w:val="24"/>
          <w:szCs w:val="24"/>
        </w:rPr>
      </w:pPr>
      <w:r w:rsidRPr="00055EF9">
        <w:rPr>
          <w:rStyle w:val="Bodytext3"/>
          <w:b/>
          <w:sz w:val="24"/>
          <w:szCs w:val="24"/>
          <w:lang w:eastAsia="vi-VN"/>
        </w:rPr>
        <w:t>TRƯỜNG ĐẠI HỌC TÂY NGUYÊN</w:t>
      </w:r>
      <w:r w:rsidRPr="00055EF9">
        <w:rPr>
          <w:rStyle w:val="Bodytext3"/>
          <w:b/>
          <w:sz w:val="24"/>
          <w:szCs w:val="24"/>
          <w:lang w:eastAsia="vi-VN"/>
        </w:rPr>
        <w:tab/>
      </w:r>
      <w:r w:rsidRPr="00A4637B">
        <w:rPr>
          <w:rStyle w:val="Bodytext3"/>
          <w:b/>
          <w:lang w:eastAsia="vi-VN"/>
        </w:rPr>
        <w:t>Độc lập - Tự do - Hạnh phúc</w:t>
      </w:r>
    </w:p>
    <w:p w14:paraId="0F057514" w14:textId="77777777" w:rsidR="0047030B" w:rsidRPr="00055EF9" w:rsidRDefault="0047030B" w:rsidP="0047030B">
      <w:pPr>
        <w:pStyle w:val="Heading20"/>
        <w:keepNext/>
        <w:keepLines/>
        <w:shd w:val="clear" w:color="auto" w:fill="auto"/>
        <w:spacing w:line="240" w:lineRule="auto"/>
        <w:ind w:left="280"/>
      </w:pPr>
      <w:r>
        <w:rPr>
          <w:noProof/>
          <w:lang w:val="en-US"/>
        </w:rPr>
        <mc:AlternateContent>
          <mc:Choice Requires="wps">
            <w:drawing>
              <wp:anchor distT="0" distB="0" distL="114300" distR="114300" simplePos="0" relativeHeight="251845632" behindDoc="0" locked="0" layoutInCell="1" allowOverlap="1" wp14:anchorId="5F694845" wp14:editId="65066E42">
                <wp:simplePos x="0" y="0"/>
                <wp:positionH relativeFrom="column">
                  <wp:posOffset>3401060</wp:posOffset>
                </wp:positionH>
                <wp:positionV relativeFrom="paragraph">
                  <wp:posOffset>64135</wp:posOffset>
                </wp:positionV>
                <wp:extent cx="16478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F8F95" id="AutoShape 2" o:spid="_x0000_s1026" type="#_x0000_t32" style="position:absolute;margin-left:267.8pt;margin-top:5.05pt;width:129.75pt;height: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"/>
            </w:pict>
          </mc:Fallback>
        </mc:AlternateContent>
      </w:r>
      <w:r>
        <w:rPr>
          <w:noProof/>
          <w:lang w:val="en-US"/>
        </w:rPr>
        <mc:AlternateContent>
          <mc:Choice Requires="wps">
            <w:drawing>
              <wp:anchor distT="0" distB="0" distL="114300" distR="114300" simplePos="0" relativeHeight="251844608" behindDoc="0" locked="0" layoutInCell="1" allowOverlap="1" wp14:anchorId="42C0C918" wp14:editId="78EF85DE">
                <wp:simplePos x="0" y="0"/>
                <wp:positionH relativeFrom="column">
                  <wp:posOffset>196850</wp:posOffset>
                </wp:positionH>
                <wp:positionV relativeFrom="paragraph">
                  <wp:posOffset>73660</wp:posOffset>
                </wp:positionV>
                <wp:extent cx="200977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A710D" id="AutoShape 3" o:spid="_x0000_s1026" type="#_x0000_t32" style="position:absolute;margin-left:15.5pt;margin-top:5.8pt;width:158.25pt;height:0;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"/>
            </w:pict>
          </mc:Fallback>
        </mc:AlternateContent>
      </w:r>
      <w:r w:rsidRPr="00055EF9">
        <w:rPr>
          <w:rStyle w:val="Heading2"/>
          <w:b/>
          <w:lang w:eastAsia="vi-VN"/>
        </w:rPr>
        <w:tab/>
      </w:r>
    </w:p>
    <w:p w14:paraId="445965E6" w14:textId="77777777" w:rsidR="0047030B" w:rsidRDefault="0047030B" w:rsidP="00963DF6">
      <w:pPr>
        <w:pStyle w:val="Bodytext80"/>
        <w:shd w:val="clear" w:color="auto" w:fill="auto"/>
        <w:spacing w:after="120" w:line="240" w:lineRule="auto"/>
        <w:jc w:val="center"/>
      </w:pPr>
    </w:p>
    <w:p w14:paraId="0322C00E" w14:textId="3CEBFD18" w:rsidR="0034034A" w:rsidRPr="00FD3CF4" w:rsidRDefault="0034034A" w:rsidP="00963DF6">
      <w:pPr>
        <w:pStyle w:val="Bodytext80"/>
        <w:shd w:val="clear" w:color="auto" w:fill="auto"/>
        <w:spacing w:after="120" w:line="240" w:lineRule="auto"/>
        <w:jc w:val="center"/>
        <w:rPr>
          <w:sz w:val="26"/>
          <w:szCs w:val="26"/>
        </w:rPr>
      </w:pPr>
      <w:r w:rsidRPr="00FD3CF4">
        <w:rPr>
          <w:rStyle w:val="Heading22"/>
          <w:b/>
          <w:szCs w:val="26"/>
          <w:lang w:eastAsia="vi-VN"/>
        </w:rPr>
        <w:t>QUY ĐỊNH</w:t>
      </w:r>
      <w:bookmarkEnd w:id="3"/>
    </w:p>
    <w:p w14:paraId="1C67EDD8" w14:textId="77777777" w:rsidR="00C87302" w:rsidRPr="009F6F20" w:rsidRDefault="00C87302" w:rsidP="00C87302">
      <w:pPr>
        <w:pStyle w:val="Bodytext41"/>
        <w:shd w:val="clear" w:color="auto" w:fill="auto"/>
        <w:spacing w:line="276" w:lineRule="auto"/>
        <w:jc w:val="center"/>
        <w:rPr>
          <w:rStyle w:val="Bodytext6"/>
          <w:bCs/>
          <w:i w:val="0"/>
          <w:iCs w:val="0"/>
          <w:caps/>
          <w:color w:val="FF0000"/>
          <w:lang w:eastAsia="vi-VN"/>
        </w:rPr>
      </w:pPr>
      <w:r w:rsidRPr="009F6F20">
        <w:rPr>
          <w:rStyle w:val="Bodytext6"/>
          <w:bCs/>
          <w:i w:val="0"/>
          <w:iCs w:val="0"/>
          <w:caps/>
          <w:color w:val="FF0000"/>
          <w:lang w:eastAsia="vi-VN"/>
        </w:rPr>
        <w:t xml:space="preserve">khảo sát lấy ý kiến các bên liên quan tại Trường Đại học Tây Nguyên </w:t>
      </w:r>
    </w:p>
    <w:p w14:paraId="7FA8959A" w14:textId="2AD36C6F" w:rsidR="0034034A" w:rsidRPr="00055EF9" w:rsidRDefault="0034034A" w:rsidP="00963DF6">
      <w:pPr>
        <w:pStyle w:val="Bodytext41"/>
        <w:shd w:val="clear" w:color="auto" w:fill="auto"/>
        <w:spacing w:line="276" w:lineRule="auto"/>
        <w:jc w:val="center"/>
        <w:rPr>
          <w:rStyle w:val="Bodytext4"/>
          <w:i/>
          <w:lang w:eastAsia="vi-VN"/>
        </w:rPr>
      </w:pPr>
      <w:r w:rsidRPr="00055EF9">
        <w:rPr>
          <w:rStyle w:val="Bodytext4"/>
          <w:i/>
          <w:lang w:eastAsia="vi-VN"/>
        </w:rPr>
        <w:t>(</w:t>
      </w:r>
      <w:r w:rsidR="0047030B">
        <w:rPr>
          <w:rStyle w:val="Bodytext4"/>
          <w:i/>
          <w:lang w:eastAsia="vi-VN"/>
        </w:rPr>
        <w:t>K</w:t>
      </w:r>
      <w:r w:rsidRPr="00055EF9">
        <w:rPr>
          <w:rStyle w:val="Bodytext4"/>
          <w:i/>
          <w:lang w:eastAsia="vi-VN"/>
        </w:rPr>
        <w:t>èm theo Quyết định số</w:t>
      </w:r>
      <w:r w:rsidR="00FA1DF9" w:rsidRPr="00055EF9">
        <w:rPr>
          <w:rStyle w:val="Bodytext4"/>
          <w:i/>
          <w:lang w:eastAsia="vi-VN"/>
        </w:rPr>
        <w:t>:</w:t>
      </w:r>
      <w:r w:rsidR="003F6241">
        <w:rPr>
          <w:rStyle w:val="Bodytext4"/>
          <w:i/>
          <w:lang w:eastAsia="vi-VN"/>
        </w:rPr>
        <w:t xml:space="preserve">       </w:t>
      </w:r>
      <w:r w:rsidR="0047030B">
        <w:rPr>
          <w:rStyle w:val="Bodytext4"/>
          <w:i/>
          <w:lang w:eastAsia="vi-VN"/>
        </w:rPr>
        <w:t xml:space="preserve"> </w:t>
      </w:r>
      <w:r w:rsidR="003F6241">
        <w:rPr>
          <w:rStyle w:val="Bodytext4"/>
          <w:i/>
          <w:lang w:eastAsia="vi-VN"/>
        </w:rPr>
        <w:t xml:space="preserve">        </w:t>
      </w:r>
      <w:r w:rsidRPr="00055EF9">
        <w:rPr>
          <w:rStyle w:val="Bodytext4"/>
          <w:i/>
          <w:lang w:eastAsia="vi-VN"/>
        </w:rPr>
        <w:t>/QĐ-ĐHTN, ngày</w:t>
      </w:r>
      <w:r w:rsidR="003F6241">
        <w:rPr>
          <w:rStyle w:val="Bodytext4"/>
          <w:i/>
          <w:lang w:eastAsia="vi-VN"/>
        </w:rPr>
        <w:t xml:space="preserve">      </w:t>
      </w:r>
      <w:r w:rsidR="0047030B">
        <w:rPr>
          <w:rStyle w:val="Bodytext4"/>
          <w:i/>
          <w:lang w:eastAsia="vi-VN"/>
        </w:rPr>
        <w:t xml:space="preserve"> tháng      năm </w:t>
      </w:r>
      <w:r w:rsidRPr="00055EF9">
        <w:rPr>
          <w:rStyle w:val="Bodytext4"/>
          <w:i/>
          <w:lang w:eastAsia="vi-VN"/>
        </w:rPr>
        <w:t>202</w:t>
      </w:r>
      <w:r w:rsidR="007850BB">
        <w:rPr>
          <w:rStyle w:val="Bodytext4"/>
          <w:i/>
          <w:lang w:eastAsia="vi-VN"/>
        </w:rPr>
        <w:t>4</w:t>
      </w:r>
      <w:r w:rsidRPr="00055EF9">
        <w:rPr>
          <w:rStyle w:val="Bodytext4"/>
          <w:i/>
          <w:lang w:eastAsia="vi-VN"/>
        </w:rPr>
        <w:br/>
        <w:t>của Hiệu trưở</w:t>
      </w:r>
      <w:r w:rsidR="00504B93" w:rsidRPr="00055EF9">
        <w:rPr>
          <w:rStyle w:val="Bodytext4"/>
          <w:i/>
          <w:lang w:eastAsia="vi-VN"/>
        </w:rPr>
        <w:t>ng</w:t>
      </w:r>
      <w:r w:rsidR="00B11295" w:rsidRPr="00055EF9">
        <w:rPr>
          <w:rStyle w:val="Bodytext4"/>
          <w:i/>
          <w:lang w:eastAsia="vi-VN"/>
        </w:rPr>
        <w:t xml:space="preserve"> </w:t>
      </w:r>
      <w:r w:rsidR="00504B93" w:rsidRPr="00055EF9">
        <w:rPr>
          <w:rStyle w:val="Bodytext4"/>
          <w:i/>
          <w:lang w:eastAsia="vi-VN"/>
        </w:rPr>
        <w:t>T</w:t>
      </w:r>
      <w:r w:rsidRPr="00055EF9">
        <w:rPr>
          <w:rStyle w:val="Bodytext4"/>
          <w:i/>
          <w:lang w:eastAsia="vi-VN"/>
        </w:rPr>
        <w:t>rường Đại học Tây Nguyên</w:t>
      </w:r>
      <w:r w:rsidR="00963DF6" w:rsidRPr="00055EF9">
        <w:rPr>
          <w:rStyle w:val="Bodytext4"/>
          <w:i/>
          <w:lang w:eastAsia="vi-VN"/>
        </w:rPr>
        <w:t>)</w:t>
      </w:r>
    </w:p>
    <w:p w14:paraId="01802D96" w14:textId="77777777" w:rsidR="00B11295" w:rsidRPr="00055EF9" w:rsidRDefault="00B11295" w:rsidP="00130F02">
      <w:pPr>
        <w:pStyle w:val="Bodytext41"/>
        <w:shd w:val="clear" w:color="auto" w:fill="auto"/>
        <w:spacing w:line="276" w:lineRule="auto"/>
        <w:ind w:left="40"/>
        <w:jc w:val="center"/>
      </w:pPr>
    </w:p>
    <w:p w14:paraId="2D6171B1" w14:textId="77777777" w:rsidR="0034034A" w:rsidRPr="00055EF9" w:rsidRDefault="0034034A" w:rsidP="00301E07">
      <w:pPr>
        <w:pStyle w:val="Heading220"/>
        <w:keepNext/>
        <w:keepLines/>
        <w:shd w:val="clear" w:color="auto" w:fill="auto"/>
        <w:spacing w:before="0" w:line="276" w:lineRule="auto"/>
        <w:ind w:firstLine="0"/>
        <w:outlineLvl w:val="9"/>
      </w:pPr>
      <w:bookmarkStart w:id="4" w:name="bookmark5"/>
      <w:r w:rsidRPr="00055EF9">
        <w:rPr>
          <w:rStyle w:val="Heading22"/>
          <w:b/>
          <w:lang w:eastAsia="vi-VN"/>
        </w:rPr>
        <w:t>Chương I</w:t>
      </w:r>
      <w:bookmarkEnd w:id="4"/>
    </w:p>
    <w:p w14:paraId="0E534E80" w14:textId="77777777" w:rsidR="00504B93" w:rsidRPr="00055EF9" w:rsidRDefault="0034034A" w:rsidP="00130F02">
      <w:pPr>
        <w:pStyle w:val="Bodytext60"/>
        <w:shd w:val="clear" w:color="auto" w:fill="auto"/>
        <w:spacing w:before="0" w:after="0" w:line="276" w:lineRule="auto"/>
        <w:ind w:right="133"/>
        <w:rPr>
          <w:rStyle w:val="Bodytext6"/>
          <w:b/>
          <w:lang w:val="en-US" w:eastAsia="vi-VN"/>
        </w:rPr>
      </w:pPr>
      <w:r w:rsidRPr="00055EF9">
        <w:rPr>
          <w:rStyle w:val="Bodytext6"/>
          <w:b/>
          <w:lang w:eastAsia="vi-VN"/>
        </w:rPr>
        <w:t>NHỮNG QUY ĐỊNH CHUNG</w:t>
      </w:r>
    </w:p>
    <w:p w14:paraId="2CF73026" w14:textId="77777777" w:rsidR="0034034A" w:rsidRPr="00055EF9" w:rsidRDefault="0034034A" w:rsidP="00A4637B">
      <w:pPr>
        <w:pStyle w:val="Bodytext60"/>
        <w:shd w:val="clear" w:color="auto" w:fill="auto"/>
        <w:spacing w:before="0" w:after="0" w:line="276" w:lineRule="auto"/>
        <w:ind w:right="3400" w:firstLine="567"/>
        <w:jc w:val="left"/>
      </w:pPr>
      <w:r w:rsidRPr="00055EF9">
        <w:rPr>
          <w:rStyle w:val="Bodytext6"/>
          <w:b/>
          <w:lang w:eastAsia="vi-VN"/>
        </w:rPr>
        <w:t>Điều 1. Phạm vi và đối tư</w:t>
      </w:r>
      <w:r w:rsidR="00504B93" w:rsidRPr="00055EF9">
        <w:rPr>
          <w:rStyle w:val="Bodytext6"/>
          <w:b/>
          <w:lang w:val="en-US" w:eastAsia="vi-VN"/>
        </w:rPr>
        <w:t>ợ</w:t>
      </w:r>
      <w:r w:rsidRPr="00055EF9">
        <w:rPr>
          <w:rStyle w:val="Bodytext6"/>
          <w:b/>
          <w:lang w:eastAsia="vi-VN"/>
        </w:rPr>
        <w:t>ng áp dụng</w:t>
      </w:r>
    </w:p>
    <w:p w14:paraId="21FEE102" w14:textId="5F1E348B" w:rsidR="0034034A" w:rsidRPr="00055EF9" w:rsidRDefault="00504B93" w:rsidP="0087198D">
      <w:pPr>
        <w:pStyle w:val="Bodytext21"/>
        <w:shd w:val="clear" w:color="auto" w:fill="auto"/>
        <w:spacing w:before="0" w:line="276" w:lineRule="auto"/>
        <w:ind w:firstLine="567"/>
      </w:pPr>
      <w:r w:rsidRPr="00055EF9">
        <w:rPr>
          <w:rStyle w:val="Bodytext2"/>
          <w:lang w:eastAsia="vi-VN"/>
        </w:rPr>
        <w:t xml:space="preserve">1. </w:t>
      </w:r>
      <w:r w:rsidR="0034034A" w:rsidRPr="00055EF9">
        <w:rPr>
          <w:rStyle w:val="Bodytext2"/>
          <w:lang w:eastAsia="vi-VN"/>
        </w:rPr>
        <w:t xml:space="preserve">Văn bản này quy định về mục đích, yêu cầu, </w:t>
      </w:r>
      <w:r w:rsidR="007850BB" w:rsidRPr="00EC1D35">
        <w:rPr>
          <w:rStyle w:val="Bodytext2"/>
          <w:color w:val="FF0000"/>
          <w:lang w:eastAsia="vi-VN"/>
        </w:rPr>
        <w:t xml:space="preserve">nội dung </w:t>
      </w:r>
      <w:r w:rsidR="0034034A" w:rsidRPr="00055EF9">
        <w:rPr>
          <w:rStyle w:val="Bodytext2"/>
          <w:lang w:eastAsia="vi-VN"/>
        </w:rPr>
        <w:t xml:space="preserve">quy trình tổ chức thực hiện và trách nhiệm của </w:t>
      </w:r>
      <w:r w:rsidR="007850BB" w:rsidRPr="00EC1D35">
        <w:rPr>
          <w:rStyle w:val="Bodytext2"/>
          <w:color w:val="FF0000"/>
          <w:lang w:eastAsia="vi-VN"/>
        </w:rPr>
        <w:t>các</w:t>
      </w:r>
      <w:r w:rsidR="0034034A" w:rsidRPr="00055EF9">
        <w:rPr>
          <w:rStyle w:val="Bodytext2"/>
          <w:lang w:eastAsia="vi-VN"/>
        </w:rPr>
        <w:t xml:space="preserve"> đơn vị, cá nhân tham gia hoạt động khảo sát lấy ý kiến các bên liên quan </w:t>
      </w:r>
      <w:r w:rsidR="007850BB" w:rsidRPr="00EC1D35">
        <w:rPr>
          <w:rStyle w:val="Bodytext2"/>
          <w:color w:val="FF0000"/>
          <w:lang w:eastAsia="vi-VN"/>
        </w:rPr>
        <w:t>về các lĩnh vực hoạt động</w:t>
      </w:r>
      <w:r w:rsidR="0034034A" w:rsidRPr="00055EF9">
        <w:rPr>
          <w:rStyle w:val="Bodytext2"/>
          <w:lang w:eastAsia="vi-VN"/>
        </w:rPr>
        <w:t xml:space="preserve"> </w:t>
      </w:r>
      <w:r w:rsidR="009247C8" w:rsidRPr="00055EF9">
        <w:rPr>
          <w:rStyle w:val="Bodytext2"/>
          <w:lang w:eastAsia="vi-VN"/>
        </w:rPr>
        <w:t xml:space="preserve">của </w:t>
      </w:r>
      <w:r w:rsidR="0034034A" w:rsidRPr="00055EF9">
        <w:rPr>
          <w:rStyle w:val="Bodytext2"/>
          <w:lang w:eastAsia="vi-VN"/>
        </w:rPr>
        <w:t xml:space="preserve">Trường Đại học </w:t>
      </w:r>
      <w:r w:rsidRPr="00055EF9">
        <w:rPr>
          <w:rStyle w:val="Bodytext2"/>
          <w:lang w:eastAsia="vi-VN"/>
        </w:rPr>
        <w:t>Tây Nguyên</w:t>
      </w:r>
      <w:r w:rsidR="007850BB" w:rsidRPr="00EC1D35">
        <w:rPr>
          <w:rStyle w:val="Bodytext2"/>
          <w:lang w:eastAsia="vi-VN"/>
        </w:rPr>
        <w:t xml:space="preserve"> (sau đây gọi tắt là Trường)</w:t>
      </w:r>
      <w:r w:rsidR="0034034A" w:rsidRPr="00055EF9">
        <w:rPr>
          <w:rStyle w:val="Bodytext2"/>
          <w:lang w:eastAsia="vi-VN"/>
        </w:rPr>
        <w:t>.</w:t>
      </w:r>
    </w:p>
    <w:p w14:paraId="4A0AD897" w14:textId="7BE2AF52" w:rsidR="0034034A" w:rsidRPr="00EC1D35" w:rsidRDefault="00504B93" w:rsidP="0087198D">
      <w:pPr>
        <w:pStyle w:val="Bodytext21"/>
        <w:shd w:val="clear" w:color="auto" w:fill="auto"/>
        <w:spacing w:before="0" w:line="276" w:lineRule="auto"/>
        <w:ind w:firstLine="567"/>
      </w:pPr>
      <w:r w:rsidRPr="00055EF9">
        <w:rPr>
          <w:rStyle w:val="Bodytext2"/>
          <w:lang w:eastAsia="vi-VN"/>
        </w:rPr>
        <w:t xml:space="preserve">2. </w:t>
      </w:r>
      <w:r w:rsidR="007850BB" w:rsidRPr="00EC1D35">
        <w:rPr>
          <w:rStyle w:val="Bodytext2"/>
          <w:color w:val="FF0000"/>
          <w:lang w:eastAsia="vi-VN"/>
        </w:rPr>
        <w:t>Văn bản này</w:t>
      </w:r>
      <w:r w:rsidR="0034034A" w:rsidRPr="009A70D2">
        <w:rPr>
          <w:rStyle w:val="Bodytext2"/>
          <w:color w:val="FF0000"/>
          <w:lang w:eastAsia="vi-VN"/>
        </w:rPr>
        <w:t xml:space="preserve"> áp dụng </w:t>
      </w:r>
      <w:r w:rsidR="007850BB" w:rsidRPr="00EC1D35">
        <w:rPr>
          <w:rStyle w:val="Bodytext2"/>
          <w:color w:val="FF0000"/>
          <w:lang w:eastAsia="vi-VN"/>
        </w:rPr>
        <w:t>đối với</w:t>
      </w:r>
      <w:r w:rsidR="0034034A" w:rsidRPr="009A70D2">
        <w:rPr>
          <w:rStyle w:val="Bodytext2"/>
          <w:color w:val="FF0000"/>
          <w:lang w:eastAsia="vi-VN"/>
        </w:rPr>
        <w:t xml:space="preserve"> các đơn vị, viên chức</w:t>
      </w:r>
      <w:r w:rsidR="00635518" w:rsidRPr="00055EF9">
        <w:rPr>
          <w:rStyle w:val="Bodytext2"/>
          <w:lang w:eastAsia="vi-VN"/>
        </w:rPr>
        <w:t>,</w:t>
      </w:r>
      <w:r w:rsidR="008D227F" w:rsidRPr="00055EF9">
        <w:rPr>
          <w:rStyle w:val="Bodytext2"/>
          <w:lang w:eastAsia="vi-VN"/>
        </w:rPr>
        <w:t xml:space="preserve"> </w:t>
      </w:r>
      <w:r w:rsidR="00635518" w:rsidRPr="00055EF9">
        <w:rPr>
          <w:rStyle w:val="Bodytext2"/>
          <w:lang w:eastAsia="vi-VN"/>
        </w:rPr>
        <w:t>người lao động (VC-</w:t>
      </w:r>
      <w:r w:rsidR="008D227F" w:rsidRPr="00055EF9">
        <w:rPr>
          <w:rStyle w:val="Bodytext2"/>
          <w:lang w:eastAsia="vi-VN"/>
        </w:rPr>
        <w:t>NLĐ</w:t>
      </w:r>
      <w:r w:rsidR="00635518" w:rsidRPr="00055EF9">
        <w:rPr>
          <w:rStyle w:val="Bodytext2"/>
          <w:lang w:eastAsia="vi-VN"/>
        </w:rPr>
        <w:t>)</w:t>
      </w:r>
      <w:r w:rsidR="0034034A" w:rsidRPr="00055EF9">
        <w:rPr>
          <w:rStyle w:val="Bodytext2"/>
          <w:lang w:eastAsia="vi-VN"/>
        </w:rPr>
        <w:t xml:space="preserve">, </w:t>
      </w:r>
      <w:r w:rsidR="008D227F" w:rsidRPr="00055EF9">
        <w:rPr>
          <w:rStyle w:val="Bodytext2"/>
          <w:lang w:eastAsia="vi-VN"/>
        </w:rPr>
        <w:t>người học</w:t>
      </w:r>
      <w:r w:rsidR="0034034A" w:rsidRPr="00055EF9">
        <w:rPr>
          <w:rStyle w:val="Bodytext2"/>
          <w:lang w:eastAsia="vi-VN"/>
        </w:rPr>
        <w:t xml:space="preserve"> </w:t>
      </w:r>
      <w:r w:rsidR="007850BB">
        <w:rPr>
          <w:rStyle w:val="Bodytext2"/>
          <w:lang w:eastAsia="vi-VN"/>
        </w:rPr>
        <w:t xml:space="preserve">thuộc các hệ đào tạo của Trường; các </w:t>
      </w:r>
      <w:r w:rsidR="001D4D19" w:rsidRPr="00055EF9">
        <w:rPr>
          <w:rStyle w:val="Bodytext2"/>
          <w:lang w:eastAsia="vi-VN"/>
        </w:rPr>
        <w:t>bên liên quan</w:t>
      </w:r>
      <w:r w:rsidR="007850BB" w:rsidRPr="00EC1D35">
        <w:rPr>
          <w:rStyle w:val="Bodytext2"/>
          <w:lang w:eastAsia="vi-VN"/>
        </w:rPr>
        <w:t xml:space="preserve"> đến hoạt động của Trường</w:t>
      </w:r>
      <w:r w:rsidR="00B0267A" w:rsidRPr="00055EF9">
        <w:rPr>
          <w:rStyle w:val="Bodytext2"/>
          <w:lang w:eastAsia="vi-VN"/>
        </w:rPr>
        <w:t>.</w:t>
      </w:r>
    </w:p>
    <w:p w14:paraId="1D23E64C" w14:textId="77777777" w:rsidR="0000671C" w:rsidRPr="00EC1D35" w:rsidRDefault="0000671C" w:rsidP="00A4637B">
      <w:pPr>
        <w:shd w:val="clear" w:color="auto" w:fill="FFFFFF"/>
        <w:spacing w:line="276" w:lineRule="auto"/>
        <w:ind w:firstLine="567"/>
        <w:jc w:val="both"/>
        <w:outlineLvl w:val="0"/>
        <w:rPr>
          <w:rFonts w:ascii="Times New Roman" w:hAnsi="Times New Roman" w:cs="Times New Roman"/>
          <w:b/>
          <w:color w:val="auto"/>
          <w:sz w:val="26"/>
          <w:szCs w:val="26"/>
        </w:rPr>
      </w:pPr>
      <w:r w:rsidRPr="00EC1D35">
        <w:rPr>
          <w:rFonts w:ascii="Times New Roman" w:hAnsi="Times New Roman" w:cs="Times New Roman"/>
          <w:b/>
          <w:color w:val="auto"/>
          <w:sz w:val="26"/>
          <w:szCs w:val="26"/>
        </w:rPr>
        <w:t>Điều 2. Giải thích từ ngữ</w:t>
      </w:r>
    </w:p>
    <w:p w14:paraId="0546ADB5" w14:textId="77777777" w:rsidR="0000671C" w:rsidRPr="00EC1D35" w:rsidRDefault="0000671C" w:rsidP="00A4637B">
      <w:pPr>
        <w:pStyle w:val="Abody"/>
        <w:tabs>
          <w:tab w:val="clear" w:pos="284"/>
          <w:tab w:val="clear" w:pos="426"/>
          <w:tab w:val="clear" w:pos="709"/>
          <w:tab w:val="left" w:pos="567"/>
          <w:tab w:val="left" w:pos="851"/>
        </w:tabs>
        <w:spacing w:line="276" w:lineRule="auto"/>
        <w:ind w:firstLine="567"/>
        <w:rPr>
          <w:lang w:val="vi-VN"/>
        </w:rPr>
      </w:pPr>
      <w:r w:rsidRPr="00EC1D35">
        <w:rPr>
          <w:lang w:val="vi-VN"/>
        </w:rPr>
        <w:t>Trong Quy định này, các từ ngữ dưới đây được hiểu như sau:</w:t>
      </w:r>
    </w:p>
    <w:p w14:paraId="03829FCC" w14:textId="77777777" w:rsidR="0000671C" w:rsidRPr="00EC1D35" w:rsidRDefault="0000671C" w:rsidP="00A4637B">
      <w:pPr>
        <w:pStyle w:val="Abody"/>
        <w:numPr>
          <w:ilvl w:val="0"/>
          <w:numId w:val="15"/>
        </w:numPr>
        <w:tabs>
          <w:tab w:val="clear" w:pos="284"/>
          <w:tab w:val="clear" w:pos="426"/>
          <w:tab w:val="clear" w:pos="709"/>
          <w:tab w:val="left" w:pos="0"/>
          <w:tab w:val="left" w:pos="567"/>
          <w:tab w:val="left" w:pos="851"/>
        </w:tabs>
        <w:spacing w:line="276" w:lineRule="auto"/>
        <w:ind w:left="0" w:firstLine="567"/>
        <w:rPr>
          <w:lang w:val="vi-VN"/>
        </w:rPr>
      </w:pPr>
      <w:r w:rsidRPr="00EC1D35">
        <w:rPr>
          <w:lang w:val="vi-VN"/>
        </w:rPr>
        <w:t>“</w:t>
      </w:r>
      <w:r w:rsidRPr="00EC1D35">
        <w:rPr>
          <w:i/>
          <w:lang w:val="vi-VN"/>
        </w:rPr>
        <w:t>Khảo sát lấy ý kiến”</w:t>
      </w:r>
      <w:r w:rsidRPr="00EC1D35">
        <w:rPr>
          <w:lang w:val="vi-VN"/>
        </w:rPr>
        <w:t xml:space="preserve"> (sau đây gọi tắt là khảo sát: KS) là quá trình thu thập dữ liệu thông qua điều tra, khảo sát các bên liên quan. </w:t>
      </w:r>
    </w:p>
    <w:p w14:paraId="4538FA93" w14:textId="6026170C" w:rsidR="00635518" w:rsidRPr="00EC1D35" w:rsidRDefault="00635518" w:rsidP="00A4637B">
      <w:pPr>
        <w:pStyle w:val="Abody"/>
        <w:numPr>
          <w:ilvl w:val="0"/>
          <w:numId w:val="15"/>
        </w:numPr>
        <w:tabs>
          <w:tab w:val="clear" w:pos="284"/>
          <w:tab w:val="clear" w:pos="426"/>
          <w:tab w:val="clear" w:pos="709"/>
          <w:tab w:val="left" w:pos="567"/>
          <w:tab w:val="left" w:pos="851"/>
        </w:tabs>
        <w:spacing w:line="276" w:lineRule="auto"/>
        <w:ind w:left="0" w:firstLine="567"/>
        <w:rPr>
          <w:color w:val="FF0000"/>
          <w:lang w:val="vi-VN"/>
        </w:rPr>
      </w:pPr>
      <w:r w:rsidRPr="00EC1D35">
        <w:rPr>
          <w:i/>
          <w:iCs/>
          <w:lang w:val="vi-VN"/>
        </w:rPr>
        <w:t>“Các bên liên quan”</w:t>
      </w:r>
      <w:r w:rsidRPr="00EC1D35">
        <w:rPr>
          <w:lang w:val="vi-VN"/>
        </w:rPr>
        <w:t xml:space="preserve"> được đề cập đến trong quy định này bao gồm: </w:t>
      </w:r>
      <w:r w:rsidR="00BC1259" w:rsidRPr="00EC1D35">
        <w:rPr>
          <w:lang w:val="vi-VN"/>
        </w:rPr>
        <w:t>C</w:t>
      </w:r>
      <w:r w:rsidRPr="00EC1D35">
        <w:rPr>
          <w:lang w:val="vi-VN"/>
        </w:rPr>
        <w:t xml:space="preserve">huyên gia, nhà quản lý, </w:t>
      </w:r>
      <w:r w:rsidR="005B5AF0" w:rsidRPr="00EC1D35">
        <w:rPr>
          <w:lang w:val="vi-VN"/>
        </w:rPr>
        <w:t xml:space="preserve">giảng viên, </w:t>
      </w:r>
      <w:r w:rsidRPr="00EC1D35">
        <w:rPr>
          <w:lang w:val="vi-VN"/>
        </w:rPr>
        <w:t>VC</w:t>
      </w:r>
      <w:r w:rsidR="00121CA8" w:rsidRPr="00EC1D35">
        <w:rPr>
          <w:lang w:val="vi-VN"/>
        </w:rPr>
        <w:t>-</w:t>
      </w:r>
      <w:r w:rsidRPr="00EC1D35">
        <w:rPr>
          <w:lang w:val="vi-VN"/>
        </w:rPr>
        <w:t>NLĐ, người học, đại diện của các tổ chức xã hội – hiệp hội nghề</w:t>
      </w:r>
      <w:r w:rsidR="005B5AF0" w:rsidRPr="00EC1D35">
        <w:rPr>
          <w:lang w:val="vi-VN"/>
        </w:rPr>
        <w:t xml:space="preserve"> nghiệp, nhà sử dụng lao động,</w:t>
      </w:r>
      <w:r w:rsidRPr="00EC1D35">
        <w:rPr>
          <w:lang w:val="vi-VN"/>
        </w:rPr>
        <w:t xml:space="preserve"> người học đã tốt nghiệp</w:t>
      </w:r>
      <w:r w:rsidR="00531AC0" w:rsidRPr="00EC1D35">
        <w:rPr>
          <w:lang w:val="vi-VN"/>
        </w:rPr>
        <w:t>,</w:t>
      </w:r>
      <w:r w:rsidRPr="00EC1D35">
        <w:rPr>
          <w:lang w:val="vi-VN"/>
        </w:rPr>
        <w:t xml:space="preserve"> </w:t>
      </w:r>
      <w:r w:rsidR="005B5AF0" w:rsidRPr="00EC1D35">
        <w:rPr>
          <w:color w:val="FF0000"/>
          <w:lang w:val="vi-VN"/>
        </w:rPr>
        <w:t>gia đình người học, các đối tác, nhà đầu tư, cơ quan quản lý trực tiếp, cơ quan quản lý nhà nước về giáo dục và các tổ chức, cá nhân có liên quan khác</w:t>
      </w:r>
      <w:r w:rsidR="001D4D19" w:rsidRPr="00EC1D35">
        <w:rPr>
          <w:color w:val="FF0000"/>
          <w:lang w:val="vi-VN"/>
        </w:rPr>
        <w:t>.</w:t>
      </w:r>
    </w:p>
    <w:p w14:paraId="35F1AC59" w14:textId="77777777" w:rsidR="0000671C" w:rsidRPr="00EC1D35" w:rsidRDefault="00531AC0" w:rsidP="00A4637B">
      <w:pPr>
        <w:pStyle w:val="Abody"/>
        <w:tabs>
          <w:tab w:val="clear" w:pos="284"/>
          <w:tab w:val="clear" w:pos="426"/>
          <w:tab w:val="clear" w:pos="709"/>
          <w:tab w:val="left" w:pos="0"/>
          <w:tab w:val="left" w:pos="567"/>
          <w:tab w:val="left" w:pos="851"/>
        </w:tabs>
        <w:spacing w:line="276" w:lineRule="auto"/>
        <w:ind w:firstLine="567"/>
        <w:rPr>
          <w:lang w:val="vi-VN"/>
        </w:rPr>
      </w:pPr>
      <w:r w:rsidRPr="00EC1D35">
        <w:rPr>
          <w:lang w:val="vi-VN"/>
        </w:rPr>
        <w:t>3</w:t>
      </w:r>
      <w:r w:rsidR="0000671C" w:rsidRPr="00EC1D35">
        <w:rPr>
          <w:lang w:val="vi-VN"/>
        </w:rPr>
        <w:t>. “</w:t>
      </w:r>
      <w:r w:rsidR="0000671C" w:rsidRPr="00EC1D35">
        <w:rPr>
          <w:i/>
          <w:lang w:val="vi-VN"/>
        </w:rPr>
        <w:t>Nhà tuyển dụng”</w:t>
      </w:r>
      <w:r w:rsidR="0000671C" w:rsidRPr="00EC1D35">
        <w:rPr>
          <w:lang w:val="vi-VN"/>
        </w:rPr>
        <w:t xml:space="preserve"> là các cơ quan, doanh nghiệp có sử dụng lao động là sinh viên tốt nghiệp </w:t>
      </w:r>
      <w:r w:rsidR="008D227F" w:rsidRPr="00EC1D35">
        <w:rPr>
          <w:lang w:val="vi-VN"/>
        </w:rPr>
        <w:t xml:space="preserve">của </w:t>
      </w:r>
      <w:r w:rsidR="0000671C" w:rsidRPr="00EC1D35">
        <w:rPr>
          <w:lang w:val="vi-VN"/>
        </w:rPr>
        <w:t>Trườ</w:t>
      </w:r>
      <w:r w:rsidR="00A17B25" w:rsidRPr="00EC1D35">
        <w:rPr>
          <w:lang w:val="vi-VN"/>
        </w:rPr>
        <w:t>ng</w:t>
      </w:r>
      <w:r w:rsidR="0000671C" w:rsidRPr="00EC1D35">
        <w:rPr>
          <w:lang w:val="vi-VN"/>
        </w:rPr>
        <w:t xml:space="preserve">. </w:t>
      </w:r>
    </w:p>
    <w:p w14:paraId="136DAF19" w14:textId="77777777" w:rsidR="0000671C" w:rsidRPr="00EC1D35" w:rsidRDefault="00531AC0" w:rsidP="00A4637B">
      <w:pPr>
        <w:pStyle w:val="Abody"/>
        <w:tabs>
          <w:tab w:val="clear" w:pos="284"/>
          <w:tab w:val="clear" w:pos="426"/>
          <w:tab w:val="clear" w:pos="709"/>
          <w:tab w:val="left" w:pos="0"/>
          <w:tab w:val="left" w:pos="567"/>
          <w:tab w:val="left" w:pos="851"/>
        </w:tabs>
        <w:spacing w:line="276" w:lineRule="auto"/>
        <w:ind w:firstLine="567"/>
        <w:rPr>
          <w:lang w:val="vi-VN"/>
        </w:rPr>
      </w:pPr>
      <w:r w:rsidRPr="00EC1D35">
        <w:rPr>
          <w:lang w:val="vi-VN"/>
        </w:rPr>
        <w:t>4</w:t>
      </w:r>
      <w:r w:rsidR="0000671C" w:rsidRPr="00EC1D35">
        <w:rPr>
          <w:lang w:val="vi-VN"/>
        </w:rPr>
        <w:t>. “</w:t>
      </w:r>
      <w:r w:rsidR="0000671C" w:rsidRPr="00EC1D35">
        <w:rPr>
          <w:i/>
          <w:lang w:val="vi-VN"/>
        </w:rPr>
        <w:t>T</w:t>
      </w:r>
      <w:r w:rsidR="0000671C" w:rsidRPr="00055EF9">
        <w:rPr>
          <w:i/>
          <w:lang w:val="nb-NO"/>
        </w:rPr>
        <w:t>ổ chức xã hội và hiệp hội nghề nghiệp”</w:t>
      </w:r>
      <w:r w:rsidR="0000671C" w:rsidRPr="00EC1D35">
        <w:rPr>
          <w:lang w:val="vi-VN"/>
        </w:rPr>
        <w:t xml:space="preserve"> là các tổ chức hoặc hiệp hội có hoạt động liên quan đến các lĩnh vực KS.</w:t>
      </w:r>
    </w:p>
    <w:p w14:paraId="71E3009C" w14:textId="03213A0B" w:rsidR="0000671C" w:rsidRPr="00EC1D35" w:rsidRDefault="00531AC0" w:rsidP="00A4637B">
      <w:pPr>
        <w:pStyle w:val="Abody"/>
        <w:tabs>
          <w:tab w:val="clear" w:pos="284"/>
          <w:tab w:val="clear" w:pos="426"/>
          <w:tab w:val="clear" w:pos="709"/>
          <w:tab w:val="left" w:pos="0"/>
          <w:tab w:val="left" w:pos="567"/>
          <w:tab w:val="left" w:pos="851"/>
        </w:tabs>
        <w:spacing w:line="276" w:lineRule="auto"/>
        <w:ind w:firstLine="567"/>
        <w:rPr>
          <w:lang w:val="vi-VN"/>
        </w:rPr>
      </w:pPr>
      <w:r w:rsidRPr="00EC1D35">
        <w:rPr>
          <w:lang w:val="vi-VN"/>
        </w:rPr>
        <w:t>5</w:t>
      </w:r>
      <w:r w:rsidR="0000671C" w:rsidRPr="00EC1D35">
        <w:rPr>
          <w:lang w:val="vi-VN"/>
        </w:rPr>
        <w:t>. “</w:t>
      </w:r>
      <w:r w:rsidR="0000671C" w:rsidRPr="00EC1D35">
        <w:rPr>
          <w:i/>
          <w:lang w:val="vi-VN"/>
        </w:rPr>
        <w:t>Người học”</w:t>
      </w:r>
      <w:r w:rsidR="0000671C" w:rsidRPr="00EC1D35">
        <w:rPr>
          <w:lang w:val="vi-VN"/>
        </w:rPr>
        <w:t xml:space="preserve"> là </w:t>
      </w:r>
      <w:r w:rsidR="00C72DC6" w:rsidRPr="00EC1D35">
        <w:rPr>
          <w:lang w:val="vi-VN"/>
        </w:rPr>
        <w:t>học sinh,</w:t>
      </w:r>
      <w:r w:rsidR="0000671C" w:rsidRPr="00EC1D35">
        <w:rPr>
          <w:lang w:val="vi-VN"/>
        </w:rPr>
        <w:t xml:space="preserve"> sinh viên</w:t>
      </w:r>
      <w:r w:rsidR="00C72DC6" w:rsidRPr="00EC1D35">
        <w:rPr>
          <w:lang w:val="vi-VN"/>
        </w:rPr>
        <w:t xml:space="preserve">, </w:t>
      </w:r>
      <w:r w:rsidR="0000671C" w:rsidRPr="00EC1D35">
        <w:rPr>
          <w:lang w:val="vi-VN"/>
        </w:rPr>
        <w:t xml:space="preserve">học viên cao học, nghiên cứu sinh đang học tập tại Trường. </w:t>
      </w:r>
    </w:p>
    <w:p w14:paraId="2C9B5928" w14:textId="77777777" w:rsidR="0000671C" w:rsidRPr="00EC1D35" w:rsidRDefault="00531AC0" w:rsidP="00A4637B">
      <w:pPr>
        <w:pStyle w:val="Abody"/>
        <w:tabs>
          <w:tab w:val="clear" w:pos="284"/>
          <w:tab w:val="clear" w:pos="426"/>
          <w:tab w:val="clear" w:pos="709"/>
          <w:tab w:val="left" w:pos="0"/>
          <w:tab w:val="left" w:pos="567"/>
          <w:tab w:val="left" w:pos="851"/>
        </w:tabs>
        <w:spacing w:line="276" w:lineRule="auto"/>
        <w:ind w:firstLine="567"/>
        <w:rPr>
          <w:lang w:val="vi-VN"/>
        </w:rPr>
      </w:pPr>
      <w:r w:rsidRPr="00EC1D35">
        <w:rPr>
          <w:lang w:val="vi-VN"/>
        </w:rPr>
        <w:t>6</w:t>
      </w:r>
      <w:r w:rsidR="0000671C" w:rsidRPr="00EC1D35">
        <w:rPr>
          <w:lang w:val="vi-VN"/>
        </w:rPr>
        <w:t xml:space="preserve">. </w:t>
      </w:r>
      <w:r w:rsidR="00ED3470" w:rsidRPr="00EC1D35">
        <w:rPr>
          <w:lang w:val="vi-VN"/>
        </w:rPr>
        <w:t>“</w:t>
      </w:r>
      <w:r w:rsidR="0000671C" w:rsidRPr="00EC1D35">
        <w:rPr>
          <w:i/>
          <w:lang w:val="vi-VN"/>
        </w:rPr>
        <w:t>Cựu người học</w:t>
      </w:r>
      <w:r w:rsidR="00ED3470" w:rsidRPr="00EC1D35">
        <w:rPr>
          <w:i/>
          <w:lang w:val="vi-VN"/>
        </w:rPr>
        <w:t>”</w:t>
      </w:r>
      <w:r w:rsidR="0000671C" w:rsidRPr="00EC1D35">
        <w:rPr>
          <w:lang w:val="vi-VN"/>
        </w:rPr>
        <w:t xml:space="preserve"> là </w:t>
      </w:r>
      <w:r w:rsidR="008D227F" w:rsidRPr="00EC1D35">
        <w:rPr>
          <w:lang w:val="vi-VN"/>
        </w:rPr>
        <w:t xml:space="preserve">học sinh, </w:t>
      </w:r>
      <w:r w:rsidR="0000671C" w:rsidRPr="00EC1D35">
        <w:rPr>
          <w:lang w:val="vi-VN"/>
        </w:rPr>
        <w:t>sinh viên, học viên cao học, nghiên cứu sinh đã tốt nghiệp tại Trường đúng ngành, lĩnh vực KS.</w:t>
      </w:r>
    </w:p>
    <w:p w14:paraId="5EB8305E" w14:textId="77777777" w:rsidR="0000671C" w:rsidRPr="00EC1D35" w:rsidRDefault="00531AC0" w:rsidP="00A4637B">
      <w:pPr>
        <w:pStyle w:val="Abody"/>
        <w:tabs>
          <w:tab w:val="clear" w:pos="284"/>
          <w:tab w:val="clear" w:pos="426"/>
          <w:tab w:val="clear" w:pos="709"/>
          <w:tab w:val="left" w:pos="0"/>
          <w:tab w:val="left" w:pos="567"/>
          <w:tab w:val="left" w:pos="851"/>
        </w:tabs>
        <w:spacing w:line="276" w:lineRule="auto"/>
        <w:ind w:firstLine="567"/>
        <w:rPr>
          <w:lang w:val="vi-VN"/>
        </w:rPr>
      </w:pPr>
      <w:r w:rsidRPr="00EC1D35">
        <w:rPr>
          <w:lang w:val="vi-VN"/>
        </w:rPr>
        <w:t>7</w:t>
      </w:r>
      <w:r w:rsidR="0000671C" w:rsidRPr="00EC1D35">
        <w:rPr>
          <w:lang w:val="vi-VN"/>
        </w:rPr>
        <w:t>. “</w:t>
      </w:r>
      <w:r w:rsidR="0000671C" w:rsidRPr="00EC1D35">
        <w:rPr>
          <w:i/>
          <w:lang w:val="vi-VN"/>
        </w:rPr>
        <w:t>Sinh viên mới tốt nghiệp”</w:t>
      </w:r>
      <w:r w:rsidR="0000671C" w:rsidRPr="00EC1D35">
        <w:rPr>
          <w:lang w:val="vi-VN"/>
        </w:rPr>
        <w:t xml:space="preserve"> là người học vừa mới hoàn thành chương trình đào tạo (trong vòng 3 tháng) của ngành được KS.</w:t>
      </w:r>
    </w:p>
    <w:p w14:paraId="5B246202" w14:textId="77777777" w:rsidR="0000671C" w:rsidRPr="00055EF9" w:rsidRDefault="00531AC0" w:rsidP="00A4637B">
      <w:pPr>
        <w:tabs>
          <w:tab w:val="left" w:pos="567"/>
          <w:tab w:val="left" w:pos="851"/>
        </w:tabs>
        <w:spacing w:line="276" w:lineRule="auto"/>
        <w:ind w:firstLine="567"/>
        <w:jc w:val="both"/>
        <w:rPr>
          <w:rFonts w:ascii="Times New Roman" w:hAnsi="Times New Roman" w:cs="Times New Roman"/>
          <w:color w:val="auto"/>
          <w:sz w:val="26"/>
          <w:szCs w:val="26"/>
        </w:rPr>
      </w:pPr>
      <w:r w:rsidRPr="00EC1D35">
        <w:rPr>
          <w:rFonts w:ascii="Times New Roman" w:hAnsi="Times New Roman" w:cs="Times New Roman"/>
          <w:color w:val="auto"/>
          <w:sz w:val="26"/>
          <w:szCs w:val="26"/>
          <w:lang w:eastAsia="ja-JP"/>
        </w:rPr>
        <w:t>8</w:t>
      </w:r>
      <w:r w:rsidR="0000671C" w:rsidRPr="00EC1D35">
        <w:rPr>
          <w:rFonts w:ascii="Times New Roman" w:hAnsi="Times New Roman" w:cs="Times New Roman"/>
          <w:color w:val="auto"/>
          <w:sz w:val="26"/>
          <w:szCs w:val="26"/>
          <w:lang w:eastAsia="ja-JP"/>
        </w:rPr>
        <w:t>. “</w:t>
      </w:r>
      <w:r w:rsidR="0000671C" w:rsidRPr="00EC1D35">
        <w:rPr>
          <w:rFonts w:ascii="Times New Roman" w:hAnsi="Times New Roman" w:cs="Times New Roman"/>
          <w:i/>
          <w:color w:val="auto"/>
          <w:sz w:val="26"/>
          <w:szCs w:val="26"/>
          <w:lang w:eastAsia="ja-JP"/>
        </w:rPr>
        <w:t>Tình hình việc làm của sinh viên tốt nghiệp”</w:t>
      </w:r>
      <w:r w:rsidR="0000671C" w:rsidRPr="00EC1D35">
        <w:rPr>
          <w:rFonts w:ascii="Times New Roman" w:hAnsi="Times New Roman" w:cs="Times New Roman"/>
          <w:color w:val="auto"/>
          <w:sz w:val="26"/>
          <w:szCs w:val="26"/>
          <w:lang w:eastAsia="ja-JP"/>
        </w:rPr>
        <w:t xml:space="preserve"> là hiện trạng sinh viên có việc làm sau khi tốt nghiệp </w:t>
      </w:r>
      <w:r w:rsidR="00A71F27" w:rsidRPr="00EC1D35">
        <w:rPr>
          <w:rFonts w:ascii="Times New Roman" w:hAnsi="Times New Roman" w:cs="Times New Roman"/>
          <w:color w:val="auto"/>
          <w:sz w:val="26"/>
          <w:szCs w:val="26"/>
          <w:lang w:eastAsia="ja-JP"/>
        </w:rPr>
        <w:t xml:space="preserve">từ </w:t>
      </w:r>
      <w:r w:rsidR="0000671C" w:rsidRPr="00EC1D35">
        <w:rPr>
          <w:rFonts w:ascii="Times New Roman" w:hAnsi="Times New Roman" w:cs="Times New Roman"/>
          <w:color w:val="auto"/>
          <w:sz w:val="26"/>
          <w:szCs w:val="26"/>
          <w:lang w:eastAsia="ja-JP"/>
        </w:rPr>
        <w:t xml:space="preserve">06 </w:t>
      </w:r>
      <w:r w:rsidR="008D227F" w:rsidRPr="00EC1D35">
        <w:rPr>
          <w:rFonts w:ascii="Times New Roman" w:hAnsi="Times New Roman" w:cs="Times New Roman"/>
          <w:color w:val="auto"/>
          <w:sz w:val="26"/>
          <w:szCs w:val="26"/>
          <w:lang w:eastAsia="ja-JP"/>
        </w:rPr>
        <w:t xml:space="preserve">- </w:t>
      </w:r>
      <w:r w:rsidR="0000671C" w:rsidRPr="00EC1D35">
        <w:rPr>
          <w:rFonts w:ascii="Times New Roman" w:hAnsi="Times New Roman" w:cs="Times New Roman"/>
          <w:color w:val="auto"/>
          <w:sz w:val="26"/>
          <w:szCs w:val="26"/>
          <w:lang w:eastAsia="ja-JP"/>
        </w:rPr>
        <w:t xml:space="preserve">12 tháng được thống kê theo số lượng và tỷ lệ người tốt nghiệp </w:t>
      </w:r>
      <w:r w:rsidR="0000671C" w:rsidRPr="00EC1D35">
        <w:rPr>
          <w:rFonts w:ascii="Times New Roman" w:hAnsi="Times New Roman" w:cs="Times New Roman"/>
          <w:color w:val="auto"/>
          <w:sz w:val="26"/>
          <w:szCs w:val="26"/>
          <w:lang w:eastAsia="ja-JP"/>
        </w:rPr>
        <w:lastRenderedPageBreak/>
        <w:t>có việc làm đúng/gần lĩnh vực đào tạo hay lĩnh vực khác.</w:t>
      </w:r>
    </w:p>
    <w:p w14:paraId="1DD0DB18" w14:textId="77777777" w:rsidR="0034034A" w:rsidRPr="00055EF9" w:rsidRDefault="0034034A" w:rsidP="00A4637B">
      <w:pPr>
        <w:pStyle w:val="Bodytext60"/>
        <w:shd w:val="clear" w:color="auto" w:fill="auto"/>
        <w:spacing w:before="0" w:after="0" w:line="276" w:lineRule="auto"/>
        <w:ind w:right="-8" w:firstLine="567"/>
        <w:jc w:val="both"/>
      </w:pPr>
      <w:r w:rsidRPr="00055EF9">
        <w:rPr>
          <w:rStyle w:val="Bodytext6"/>
          <w:b/>
          <w:lang w:eastAsia="vi-VN"/>
        </w:rPr>
        <w:t>Điề</w:t>
      </w:r>
      <w:r w:rsidR="00C724DE" w:rsidRPr="00055EF9">
        <w:rPr>
          <w:rStyle w:val="Bodytext6"/>
          <w:b/>
          <w:lang w:eastAsia="vi-VN"/>
        </w:rPr>
        <w:t xml:space="preserve">u </w:t>
      </w:r>
      <w:r w:rsidR="00130F02" w:rsidRPr="00055EF9">
        <w:rPr>
          <w:rStyle w:val="Bodytext6"/>
          <w:b/>
          <w:lang w:eastAsia="vi-VN"/>
        </w:rPr>
        <w:t>3</w:t>
      </w:r>
      <w:r w:rsidR="00C724DE" w:rsidRPr="00055EF9">
        <w:rPr>
          <w:rStyle w:val="Bodytext6"/>
          <w:b/>
          <w:lang w:eastAsia="vi-VN"/>
        </w:rPr>
        <w:t>. Mụ</w:t>
      </w:r>
      <w:r w:rsidRPr="00055EF9">
        <w:rPr>
          <w:rStyle w:val="Bodytext6"/>
          <w:b/>
          <w:lang w:eastAsia="vi-VN"/>
        </w:rPr>
        <w:t xml:space="preserve">c đích </w:t>
      </w:r>
    </w:p>
    <w:p w14:paraId="7071DE90" w14:textId="7243A591" w:rsidR="00354568" w:rsidRPr="001B6428" w:rsidRDefault="00C724DE" w:rsidP="00A4637B">
      <w:pPr>
        <w:pStyle w:val="Bodytext21"/>
        <w:shd w:val="clear" w:color="auto" w:fill="auto"/>
        <w:spacing w:before="0" w:line="276" w:lineRule="auto"/>
        <w:ind w:firstLine="567"/>
        <w:rPr>
          <w:rStyle w:val="Bodytext2"/>
          <w:color w:val="FF0000"/>
          <w:lang w:eastAsia="vi-VN"/>
        </w:rPr>
      </w:pPr>
      <w:r w:rsidRPr="00055EF9">
        <w:rPr>
          <w:rStyle w:val="Bodytext2"/>
          <w:lang w:eastAsia="vi-VN"/>
        </w:rPr>
        <w:t xml:space="preserve">1. </w:t>
      </w:r>
      <w:r w:rsidR="0034034A" w:rsidRPr="00055EF9">
        <w:rPr>
          <w:rStyle w:val="Bodytext2"/>
          <w:lang w:eastAsia="vi-VN"/>
        </w:rPr>
        <w:t>Thực hiệ</w:t>
      </w:r>
      <w:r w:rsidR="00A17B25" w:rsidRPr="00055EF9">
        <w:rPr>
          <w:rStyle w:val="Bodytext2"/>
          <w:lang w:eastAsia="vi-VN"/>
        </w:rPr>
        <w:t>n Quy chế</w:t>
      </w:r>
      <w:r w:rsidR="0034034A" w:rsidRPr="00055EF9">
        <w:rPr>
          <w:rStyle w:val="Bodytext2"/>
          <w:lang w:eastAsia="vi-VN"/>
        </w:rPr>
        <w:t xml:space="preserve"> dân chủ trong Nhà trường</w:t>
      </w:r>
      <w:r w:rsidR="00DC75CA" w:rsidRPr="00055EF9">
        <w:rPr>
          <w:rStyle w:val="Bodytext2"/>
          <w:lang w:eastAsia="vi-VN"/>
        </w:rPr>
        <w:t xml:space="preserve"> và trách nhiệm giải trình </w:t>
      </w:r>
      <w:r w:rsidR="00A71F27" w:rsidRPr="00055EF9">
        <w:rPr>
          <w:rStyle w:val="Bodytext2"/>
          <w:lang w:eastAsia="vi-VN"/>
        </w:rPr>
        <w:t>của Trường đến</w:t>
      </w:r>
      <w:r w:rsidR="00DC75CA" w:rsidRPr="00055EF9">
        <w:rPr>
          <w:rStyle w:val="Bodytext2"/>
          <w:lang w:eastAsia="vi-VN"/>
        </w:rPr>
        <w:t xml:space="preserve"> các bên liên quan</w:t>
      </w:r>
      <w:r w:rsidR="001B6428" w:rsidRPr="00EC1D35">
        <w:rPr>
          <w:rStyle w:val="Bodytext2"/>
          <w:lang w:eastAsia="vi-VN"/>
        </w:rPr>
        <w:t xml:space="preserve">, </w:t>
      </w:r>
      <w:r w:rsidR="001B6428" w:rsidRPr="00EC1D35">
        <w:rPr>
          <w:rStyle w:val="Bodytext2"/>
          <w:color w:val="FF0000"/>
          <w:lang w:eastAsia="vi-VN"/>
        </w:rPr>
        <w:t>tăng cường tính công khai, minh bạch trong tổ chức, quản lý và đào tạo</w:t>
      </w:r>
      <w:r w:rsidR="00DC75CA" w:rsidRPr="001B6428">
        <w:rPr>
          <w:rStyle w:val="Bodytext2"/>
          <w:color w:val="FF0000"/>
          <w:lang w:eastAsia="vi-VN"/>
        </w:rPr>
        <w:t>.</w:t>
      </w:r>
    </w:p>
    <w:p w14:paraId="5B743904" w14:textId="25D57F99" w:rsidR="0034034A" w:rsidRPr="00055EF9" w:rsidRDefault="00C724DE" w:rsidP="00A4637B">
      <w:pPr>
        <w:pStyle w:val="Bodytext21"/>
        <w:shd w:val="clear" w:color="auto" w:fill="auto"/>
        <w:spacing w:before="0" w:line="276" w:lineRule="auto"/>
        <w:ind w:firstLine="567"/>
      </w:pPr>
      <w:r w:rsidRPr="00055EF9">
        <w:rPr>
          <w:rStyle w:val="Bodytext2"/>
          <w:lang w:eastAsia="vi-VN"/>
        </w:rPr>
        <w:t xml:space="preserve">2. </w:t>
      </w:r>
      <w:r w:rsidR="0034034A" w:rsidRPr="00055EF9">
        <w:rPr>
          <w:rStyle w:val="Bodytext2"/>
          <w:lang w:eastAsia="vi-VN"/>
        </w:rPr>
        <w:t>Góp phần nâng cao tinh thần trách nhiệm của</w:t>
      </w:r>
      <w:r w:rsidR="001B6428" w:rsidRPr="00EC1D35">
        <w:rPr>
          <w:rStyle w:val="Bodytext2"/>
          <w:lang w:eastAsia="vi-VN"/>
        </w:rPr>
        <w:t xml:space="preserve"> cán bộ, nhân viên, </w:t>
      </w:r>
      <w:r w:rsidR="00635518" w:rsidRPr="00055EF9">
        <w:rPr>
          <w:rStyle w:val="Bodytext2"/>
          <w:lang w:eastAsia="vi-VN"/>
        </w:rPr>
        <w:t>VC</w:t>
      </w:r>
      <w:r w:rsidR="00121CA8" w:rsidRPr="00055EF9">
        <w:rPr>
          <w:rStyle w:val="Bodytext2"/>
          <w:lang w:eastAsia="vi-VN"/>
        </w:rPr>
        <w:t>-</w:t>
      </w:r>
      <w:r w:rsidR="00DC75CA" w:rsidRPr="00055EF9">
        <w:rPr>
          <w:rStyle w:val="Bodytext2"/>
          <w:lang w:eastAsia="vi-VN"/>
        </w:rPr>
        <w:t>NLĐ và người học</w:t>
      </w:r>
      <w:r w:rsidR="0034034A" w:rsidRPr="00055EF9">
        <w:rPr>
          <w:rStyle w:val="Bodytext2"/>
          <w:lang w:eastAsia="vi-VN"/>
        </w:rPr>
        <w:t xml:space="preserve"> trong việc </w:t>
      </w:r>
      <w:r w:rsidR="00A75364" w:rsidRPr="00055EF9">
        <w:rPr>
          <w:rStyle w:val="Bodytext2"/>
          <w:lang w:eastAsia="vi-VN"/>
        </w:rPr>
        <w:t>t</w:t>
      </w:r>
      <w:r w:rsidR="0034034A" w:rsidRPr="00055EF9">
        <w:rPr>
          <w:rStyle w:val="Bodytext2"/>
          <w:lang w:eastAsia="vi-VN"/>
        </w:rPr>
        <w:t>hực hiện mục tiêu đào tạo của Nhà trường.</w:t>
      </w:r>
    </w:p>
    <w:p w14:paraId="14BC2E4A" w14:textId="469D4D3B" w:rsidR="0034034A" w:rsidRPr="00744FD3" w:rsidRDefault="00C724DE" w:rsidP="00A4637B">
      <w:pPr>
        <w:pStyle w:val="Bodytext21"/>
        <w:shd w:val="clear" w:color="auto" w:fill="auto"/>
        <w:spacing w:before="0" w:line="276" w:lineRule="auto"/>
        <w:ind w:right="-8" w:firstLine="567"/>
        <w:rPr>
          <w:color w:val="FF0000"/>
        </w:rPr>
      </w:pPr>
      <w:r w:rsidRPr="00055EF9">
        <w:rPr>
          <w:rStyle w:val="Bodytext2"/>
          <w:lang w:eastAsia="vi-VN"/>
        </w:rPr>
        <w:t xml:space="preserve">3. </w:t>
      </w:r>
      <w:r w:rsidR="0034034A" w:rsidRPr="00055EF9">
        <w:rPr>
          <w:rStyle w:val="Bodytext2"/>
          <w:lang w:eastAsia="vi-VN"/>
        </w:rPr>
        <w:t xml:space="preserve">Tạo thêm kênh thông tin để giúp Nhà trường </w:t>
      </w:r>
      <w:r w:rsidR="00DC75CA" w:rsidRPr="00055EF9">
        <w:rPr>
          <w:rStyle w:val="Bodytext2"/>
          <w:lang w:eastAsia="vi-VN"/>
        </w:rPr>
        <w:t xml:space="preserve">và các đơn vị trong Trường </w:t>
      </w:r>
      <w:r w:rsidR="0034034A" w:rsidRPr="00055EF9">
        <w:rPr>
          <w:rStyle w:val="Bodytext2"/>
          <w:lang w:eastAsia="vi-VN"/>
        </w:rPr>
        <w:t>có thêm cơ sở nhận xét, đánh giá các hoạt động đào tạ</w:t>
      </w:r>
      <w:r w:rsidR="00ED3470" w:rsidRPr="00055EF9">
        <w:rPr>
          <w:rStyle w:val="Bodytext2"/>
          <w:lang w:eastAsia="vi-VN"/>
        </w:rPr>
        <w:t>o trong T</w:t>
      </w:r>
      <w:r w:rsidR="0034034A" w:rsidRPr="00055EF9">
        <w:rPr>
          <w:rStyle w:val="Bodytext2"/>
          <w:lang w:eastAsia="vi-VN"/>
        </w:rPr>
        <w:t xml:space="preserve">rường. </w:t>
      </w:r>
      <w:r w:rsidR="0034034A" w:rsidRPr="00744FD3">
        <w:rPr>
          <w:rStyle w:val="Bodytext2"/>
          <w:color w:val="FF0000"/>
          <w:lang w:eastAsia="vi-VN"/>
        </w:rPr>
        <w:t>Qua khảo sát, báo cáo</w:t>
      </w:r>
      <w:r w:rsidR="001B6428" w:rsidRPr="00EC1D35">
        <w:rPr>
          <w:rStyle w:val="Bodytext2"/>
          <w:color w:val="FF0000"/>
          <w:lang w:eastAsia="vi-VN"/>
        </w:rPr>
        <w:t xml:space="preserve"> phản hồi ý kiến từ các bên liên quan</w:t>
      </w:r>
      <w:r w:rsidR="0034034A" w:rsidRPr="00744FD3">
        <w:rPr>
          <w:rStyle w:val="Bodytext2"/>
          <w:color w:val="FF0000"/>
          <w:lang w:eastAsia="vi-VN"/>
        </w:rPr>
        <w:t xml:space="preserve">, </w:t>
      </w:r>
      <w:r w:rsidR="001B6428" w:rsidRPr="00EC1D35">
        <w:rPr>
          <w:rStyle w:val="Bodytext2"/>
          <w:color w:val="FF0000"/>
          <w:lang w:eastAsia="vi-VN"/>
        </w:rPr>
        <w:t>Nhà trường có những điều chỉnh cần thiết nhằm không ngừng cải tiến, nâng cao</w:t>
      </w:r>
      <w:r w:rsidR="0034034A" w:rsidRPr="00744FD3">
        <w:rPr>
          <w:rStyle w:val="Bodytext2"/>
          <w:color w:val="FF0000"/>
          <w:lang w:eastAsia="vi-VN"/>
        </w:rPr>
        <w:t xml:space="preserve"> chất lượng </w:t>
      </w:r>
      <w:r w:rsidR="001B6428" w:rsidRPr="00EC1D35">
        <w:rPr>
          <w:rStyle w:val="Bodytext2"/>
          <w:color w:val="FF0000"/>
          <w:lang w:eastAsia="vi-VN"/>
        </w:rPr>
        <w:t>các hoạt động giáo dục và</w:t>
      </w:r>
      <w:r w:rsidR="0034034A" w:rsidRPr="00744FD3">
        <w:rPr>
          <w:rStyle w:val="Bodytext2"/>
          <w:color w:val="FF0000"/>
          <w:lang w:eastAsia="vi-VN"/>
        </w:rPr>
        <w:t xml:space="preserve"> đào tạo của Trườ</w:t>
      </w:r>
      <w:r w:rsidR="00A75364" w:rsidRPr="00744FD3">
        <w:rPr>
          <w:rStyle w:val="Bodytext2"/>
          <w:color w:val="FF0000"/>
          <w:lang w:eastAsia="vi-VN"/>
        </w:rPr>
        <w:t>ng</w:t>
      </w:r>
      <w:r w:rsidR="001B6428" w:rsidRPr="00EC1D35">
        <w:rPr>
          <w:rStyle w:val="Bodytext2"/>
          <w:color w:val="FF0000"/>
          <w:lang w:eastAsia="vi-VN"/>
        </w:rPr>
        <w:t>, ngày càng đáp ứng nhu cầu của người học và xã hội</w:t>
      </w:r>
      <w:r w:rsidR="0034034A" w:rsidRPr="00744FD3">
        <w:rPr>
          <w:rStyle w:val="Bodytext2"/>
          <w:color w:val="FF0000"/>
          <w:lang w:eastAsia="vi-VN"/>
        </w:rPr>
        <w:t>.</w:t>
      </w:r>
    </w:p>
    <w:p w14:paraId="12488C93" w14:textId="3CB75E80" w:rsidR="0034034A" w:rsidRDefault="00C724DE" w:rsidP="00A4637B">
      <w:pPr>
        <w:pStyle w:val="Bodytext21"/>
        <w:shd w:val="clear" w:color="auto" w:fill="auto"/>
        <w:spacing w:before="0" w:line="276" w:lineRule="auto"/>
        <w:ind w:right="-8" w:firstLine="567"/>
        <w:rPr>
          <w:rStyle w:val="Bodytext2"/>
          <w:lang w:eastAsia="vi-VN"/>
        </w:rPr>
      </w:pPr>
      <w:r w:rsidRPr="00055EF9">
        <w:rPr>
          <w:rStyle w:val="Bodytext2"/>
          <w:lang w:eastAsia="vi-VN"/>
        </w:rPr>
        <w:t xml:space="preserve">4. </w:t>
      </w:r>
      <w:r w:rsidR="0034034A" w:rsidRPr="00055EF9">
        <w:rPr>
          <w:rStyle w:val="Bodytext2"/>
          <w:lang w:eastAsia="vi-VN"/>
        </w:rPr>
        <w:t>Hoàn thiện hệ thống thu thập thông tin phản hồi từ các bên liên quan</w:t>
      </w:r>
      <w:r w:rsidR="00A71F27" w:rsidRPr="00055EF9">
        <w:rPr>
          <w:rStyle w:val="Bodytext2"/>
          <w:lang w:eastAsia="vi-VN"/>
        </w:rPr>
        <w:t>;</w:t>
      </w:r>
      <w:r w:rsidR="0034034A" w:rsidRPr="00055EF9">
        <w:rPr>
          <w:rStyle w:val="Bodytext2"/>
          <w:lang w:eastAsia="vi-VN"/>
        </w:rPr>
        <w:t xml:space="preserve"> </w:t>
      </w:r>
      <w:r w:rsidR="00A71F27" w:rsidRPr="00055EF9">
        <w:rPr>
          <w:rStyle w:val="Bodytext2"/>
          <w:lang w:eastAsia="vi-VN"/>
        </w:rPr>
        <w:t>đ</w:t>
      </w:r>
      <w:r w:rsidR="00DC75CA" w:rsidRPr="00055EF9">
        <w:rPr>
          <w:rStyle w:val="Bodytext2"/>
          <w:lang w:eastAsia="vi-VN"/>
        </w:rPr>
        <w:t>áp ứng</w:t>
      </w:r>
      <w:r w:rsidR="0034034A" w:rsidRPr="00055EF9">
        <w:rPr>
          <w:rStyle w:val="Bodytext2"/>
          <w:lang w:eastAsia="vi-VN"/>
        </w:rPr>
        <w:t xml:space="preserve"> </w:t>
      </w:r>
      <w:r w:rsidR="00DC75CA" w:rsidRPr="00055EF9">
        <w:rPr>
          <w:rStyle w:val="Bodytext2"/>
          <w:lang w:eastAsia="vi-VN"/>
        </w:rPr>
        <w:t>yêu cầu</w:t>
      </w:r>
      <w:r w:rsidR="0034034A" w:rsidRPr="00055EF9">
        <w:rPr>
          <w:rStyle w:val="Bodytext2"/>
          <w:lang w:eastAsia="vi-VN"/>
        </w:rPr>
        <w:t xml:space="preserve"> </w:t>
      </w:r>
      <w:r w:rsidR="008438AD" w:rsidRPr="00EC1D35">
        <w:rPr>
          <w:rStyle w:val="Bodytext2"/>
          <w:lang w:eastAsia="vi-VN"/>
        </w:rPr>
        <w:t>của hoạt động kiểm định</w:t>
      </w:r>
      <w:r w:rsidR="008438AD">
        <w:rPr>
          <w:rStyle w:val="Bodytext2"/>
          <w:lang w:eastAsia="vi-VN"/>
        </w:rPr>
        <w:t xml:space="preserve"> chất lượng cơ sở giáo dục và</w:t>
      </w:r>
      <w:r w:rsidR="0034034A" w:rsidRPr="00055EF9">
        <w:rPr>
          <w:rStyle w:val="Bodytext2"/>
          <w:lang w:eastAsia="vi-VN"/>
        </w:rPr>
        <w:t xml:space="preserve"> chương trình đào tạo </w:t>
      </w:r>
      <w:r w:rsidR="003E52D8" w:rsidRPr="00055EF9">
        <w:rPr>
          <w:rStyle w:val="Bodytext2"/>
          <w:lang w:eastAsia="vi-VN"/>
        </w:rPr>
        <w:t xml:space="preserve">(CTĐT) </w:t>
      </w:r>
      <w:r w:rsidR="0034034A" w:rsidRPr="00055EF9">
        <w:rPr>
          <w:rStyle w:val="Bodytext2"/>
          <w:lang w:eastAsia="vi-VN"/>
        </w:rPr>
        <w:t>các trình độ của giáo dục đại học, sau đại học</w:t>
      </w:r>
      <w:r w:rsidR="00DC75CA" w:rsidRPr="00055EF9">
        <w:rPr>
          <w:rStyle w:val="Bodytext2"/>
          <w:lang w:eastAsia="vi-VN"/>
        </w:rPr>
        <w:t>.</w:t>
      </w:r>
      <w:r w:rsidR="0034034A" w:rsidRPr="00055EF9">
        <w:rPr>
          <w:rStyle w:val="Bodytext2"/>
          <w:lang w:eastAsia="vi-VN"/>
        </w:rPr>
        <w:t xml:space="preserve"> </w:t>
      </w:r>
    </w:p>
    <w:p w14:paraId="61B12A71" w14:textId="237D0A81" w:rsidR="00C22496" w:rsidRPr="00EC1D35" w:rsidRDefault="00C22496" w:rsidP="00A4637B">
      <w:pPr>
        <w:pStyle w:val="Bodytext21"/>
        <w:shd w:val="clear" w:color="auto" w:fill="auto"/>
        <w:spacing w:before="0" w:line="276" w:lineRule="auto"/>
        <w:ind w:right="-8" w:firstLine="567"/>
        <w:rPr>
          <w:color w:val="FF0000"/>
        </w:rPr>
      </w:pPr>
      <w:r w:rsidRPr="00EC1D35">
        <w:rPr>
          <w:rStyle w:val="Bodytext2"/>
          <w:color w:val="FF0000"/>
          <w:lang w:eastAsia="vi-VN"/>
        </w:rPr>
        <w:t>5. Xây dựng và phát triển “văn hóa chất lượng” trong Trường.</w:t>
      </w:r>
    </w:p>
    <w:p w14:paraId="0445A604" w14:textId="31F385F3" w:rsidR="0034034A" w:rsidRDefault="0034034A" w:rsidP="00A4637B">
      <w:pPr>
        <w:pStyle w:val="Bodytext60"/>
        <w:shd w:val="clear" w:color="auto" w:fill="auto"/>
        <w:spacing w:before="0" w:after="0" w:line="276" w:lineRule="auto"/>
        <w:ind w:right="-8" w:firstLine="567"/>
        <w:jc w:val="left"/>
        <w:rPr>
          <w:rStyle w:val="Bodytext6"/>
          <w:b/>
          <w:lang w:eastAsia="vi-VN"/>
        </w:rPr>
      </w:pPr>
      <w:r w:rsidRPr="00055EF9">
        <w:rPr>
          <w:rStyle w:val="Bodytext6"/>
          <w:b/>
          <w:lang w:eastAsia="vi-VN"/>
        </w:rPr>
        <w:t>Điề</w:t>
      </w:r>
      <w:r w:rsidR="00130F02" w:rsidRPr="00055EF9">
        <w:rPr>
          <w:rStyle w:val="Bodytext6"/>
          <w:b/>
          <w:lang w:eastAsia="vi-VN"/>
        </w:rPr>
        <w:t>u 4</w:t>
      </w:r>
      <w:r w:rsidRPr="00055EF9">
        <w:rPr>
          <w:rStyle w:val="Bodytext6"/>
          <w:b/>
          <w:lang w:eastAsia="vi-VN"/>
        </w:rPr>
        <w:t xml:space="preserve">. Yêu cầu </w:t>
      </w:r>
    </w:p>
    <w:p w14:paraId="66667665" w14:textId="48004DAD" w:rsidR="00C22496" w:rsidRPr="00EC1D35" w:rsidRDefault="00C22496" w:rsidP="00A4637B">
      <w:pPr>
        <w:pStyle w:val="Bodytext60"/>
        <w:shd w:val="clear" w:color="auto" w:fill="auto"/>
        <w:spacing w:before="0" w:after="0" w:line="276" w:lineRule="auto"/>
        <w:ind w:right="-8" w:firstLine="567"/>
        <w:jc w:val="left"/>
        <w:rPr>
          <w:color w:val="FF0000"/>
        </w:rPr>
      </w:pPr>
      <w:r w:rsidRPr="00EC1D35">
        <w:rPr>
          <w:rStyle w:val="Bodytext6"/>
          <w:color w:val="FF0000"/>
          <w:lang w:eastAsia="vi-VN"/>
        </w:rPr>
        <w:t>1. Đảm bảo truyền thống tôn sư trọng đạo và những giá trị đạo dức văn hóa tốt đẹp trong môi trường giáo dục, đào tạo.</w:t>
      </w:r>
    </w:p>
    <w:p w14:paraId="0B4AAE74" w14:textId="71137F4D" w:rsidR="0034034A" w:rsidRDefault="00B11295" w:rsidP="00A4637B">
      <w:pPr>
        <w:pStyle w:val="Bodytext21"/>
        <w:shd w:val="clear" w:color="auto" w:fill="auto"/>
        <w:tabs>
          <w:tab w:val="left" w:pos="1093"/>
        </w:tabs>
        <w:spacing w:before="0" w:line="276" w:lineRule="auto"/>
        <w:ind w:right="-8" w:firstLine="567"/>
        <w:rPr>
          <w:rStyle w:val="Bodytext2"/>
          <w:lang w:eastAsia="vi-VN"/>
        </w:rPr>
      </w:pPr>
      <w:r w:rsidRPr="00055EF9">
        <w:rPr>
          <w:rStyle w:val="Bodytext2"/>
          <w:lang w:eastAsia="vi-VN"/>
        </w:rPr>
        <w:t>2</w:t>
      </w:r>
      <w:r w:rsidR="00C724DE" w:rsidRPr="00055EF9">
        <w:rPr>
          <w:rStyle w:val="Bodytext2"/>
          <w:lang w:eastAsia="vi-VN"/>
        </w:rPr>
        <w:t xml:space="preserve">. </w:t>
      </w:r>
      <w:r w:rsidR="0034034A" w:rsidRPr="00055EF9">
        <w:rPr>
          <w:rStyle w:val="Bodytext2"/>
          <w:lang w:eastAsia="vi-VN"/>
        </w:rPr>
        <w:t>Các bên liên quan phải</w:t>
      </w:r>
      <w:r w:rsidR="00C22496" w:rsidRPr="00EC1D35">
        <w:rPr>
          <w:rStyle w:val="Bodytext2"/>
          <w:lang w:eastAsia="vi-VN"/>
        </w:rPr>
        <w:t xml:space="preserve"> được cung cấp đầy đủ thông tin và</w:t>
      </w:r>
      <w:r w:rsidR="0034034A" w:rsidRPr="00055EF9">
        <w:rPr>
          <w:rStyle w:val="Bodytext2"/>
          <w:lang w:eastAsia="vi-VN"/>
        </w:rPr>
        <w:t xml:space="preserve"> hiểu rõ </w:t>
      </w:r>
      <w:r w:rsidR="00C22496" w:rsidRPr="00EC1D35">
        <w:rPr>
          <w:rStyle w:val="Bodytext2"/>
          <w:lang w:eastAsia="vi-VN"/>
        </w:rPr>
        <w:t xml:space="preserve">mục đích, </w:t>
      </w:r>
      <w:r w:rsidR="00A71F27" w:rsidRPr="00055EF9">
        <w:rPr>
          <w:rStyle w:val="Bodytext2"/>
          <w:lang w:eastAsia="vi-VN"/>
        </w:rPr>
        <w:t>nội dung</w:t>
      </w:r>
      <w:r w:rsidR="0034034A" w:rsidRPr="00055EF9">
        <w:rPr>
          <w:rStyle w:val="Bodytext2"/>
          <w:lang w:eastAsia="vi-VN"/>
        </w:rPr>
        <w:t xml:space="preserve">, ý nghĩa của </w:t>
      </w:r>
      <w:r w:rsidR="00192ED5" w:rsidRPr="00055EF9">
        <w:rPr>
          <w:rStyle w:val="Bodytext2"/>
          <w:lang w:eastAsia="vi-VN"/>
        </w:rPr>
        <w:t>hoạt động khảo sát</w:t>
      </w:r>
      <w:r w:rsidR="00C22496">
        <w:rPr>
          <w:rStyle w:val="Bodytext2"/>
          <w:lang w:eastAsia="vi-VN"/>
        </w:rPr>
        <w:t>; có thái độ khách quan, thẳng thắn, công bằng và trung thực trong việc phản hồi ý kiến.</w:t>
      </w:r>
    </w:p>
    <w:p w14:paraId="3AB6C8F2" w14:textId="1664DEA8" w:rsidR="00C22496" w:rsidRDefault="004C1AA0" w:rsidP="00C22496">
      <w:pPr>
        <w:pStyle w:val="Bodytext21"/>
        <w:shd w:val="clear" w:color="auto" w:fill="auto"/>
        <w:tabs>
          <w:tab w:val="left" w:pos="1093"/>
        </w:tabs>
        <w:spacing w:before="0" w:line="276" w:lineRule="auto"/>
        <w:ind w:right="-8" w:firstLine="567"/>
        <w:rPr>
          <w:rStyle w:val="Bodytext2"/>
          <w:lang w:eastAsia="vi-VN"/>
        </w:rPr>
      </w:pPr>
      <w:r w:rsidRPr="00EC1D35">
        <w:rPr>
          <w:rStyle w:val="Bodytext2"/>
          <w:lang w:eastAsia="vi-VN"/>
        </w:rPr>
        <w:t>3</w:t>
      </w:r>
      <w:r w:rsidR="00C22496" w:rsidRPr="00055EF9">
        <w:rPr>
          <w:rStyle w:val="Bodytext2"/>
          <w:lang w:eastAsia="vi-VN"/>
        </w:rPr>
        <w:t>. Công tác KS lấy ý kiến các bên liên quan được tiến hành định kỳ.</w:t>
      </w:r>
    </w:p>
    <w:p w14:paraId="36BE8037" w14:textId="55C97D1F" w:rsidR="004C1AA0" w:rsidRPr="00EC1D35" w:rsidRDefault="004C1AA0" w:rsidP="00C22496">
      <w:pPr>
        <w:pStyle w:val="Bodytext21"/>
        <w:shd w:val="clear" w:color="auto" w:fill="auto"/>
        <w:tabs>
          <w:tab w:val="left" w:pos="1093"/>
        </w:tabs>
        <w:spacing w:before="0" w:line="276" w:lineRule="auto"/>
        <w:ind w:right="-8" w:firstLine="567"/>
        <w:rPr>
          <w:color w:val="FF0000"/>
        </w:rPr>
      </w:pPr>
      <w:r w:rsidRPr="00EC1D35">
        <w:rPr>
          <w:rStyle w:val="Bodytext2"/>
          <w:color w:val="FF0000"/>
          <w:lang w:eastAsia="vi-VN"/>
        </w:rPr>
        <w:t>4. Nội dung KS phải đảm bảo tính thống nhất, các tiêu chí phải bao hàm đầy đủ nội dung về lĩnh vực cần KS.</w:t>
      </w:r>
    </w:p>
    <w:p w14:paraId="4B133F07" w14:textId="640701B9" w:rsidR="0034034A" w:rsidRDefault="004C1AA0" w:rsidP="00A4637B">
      <w:pPr>
        <w:pStyle w:val="Bodytext21"/>
        <w:shd w:val="clear" w:color="auto" w:fill="auto"/>
        <w:tabs>
          <w:tab w:val="left" w:pos="1088"/>
        </w:tabs>
        <w:spacing w:before="0" w:line="276" w:lineRule="auto"/>
        <w:ind w:right="-8" w:firstLine="567"/>
        <w:rPr>
          <w:rStyle w:val="Bodytext2"/>
          <w:lang w:eastAsia="vi-VN"/>
        </w:rPr>
      </w:pPr>
      <w:r>
        <w:rPr>
          <w:rStyle w:val="Bodytext2"/>
          <w:lang w:eastAsia="vi-VN"/>
        </w:rPr>
        <w:t>5</w:t>
      </w:r>
      <w:r w:rsidR="00C724DE" w:rsidRPr="00055EF9">
        <w:rPr>
          <w:rStyle w:val="Bodytext2"/>
          <w:lang w:eastAsia="vi-VN"/>
        </w:rPr>
        <w:t xml:space="preserve">. </w:t>
      </w:r>
      <w:r w:rsidRPr="00EC1D35">
        <w:rPr>
          <w:rStyle w:val="Bodytext2"/>
          <w:color w:val="FF0000"/>
          <w:lang w:eastAsia="vi-VN"/>
        </w:rPr>
        <w:t xml:space="preserve">Thông tin phản hồi từ các bên liên quan phải được xử lý bằng các phương pháp khoa học, </w:t>
      </w:r>
      <w:r w:rsidRPr="00EC1D35">
        <w:rPr>
          <w:rStyle w:val="Bodytext2"/>
          <w:lang w:eastAsia="vi-VN"/>
        </w:rPr>
        <w:t xml:space="preserve">đảm bảo </w:t>
      </w:r>
      <w:r w:rsidR="00192ED5" w:rsidRPr="00055EF9">
        <w:rPr>
          <w:rStyle w:val="Bodytext2"/>
          <w:lang w:eastAsia="vi-VN"/>
        </w:rPr>
        <w:t xml:space="preserve">tính </w:t>
      </w:r>
      <w:r w:rsidR="0034034A" w:rsidRPr="00055EF9">
        <w:rPr>
          <w:rStyle w:val="Bodytext2"/>
          <w:lang w:eastAsia="vi-VN"/>
        </w:rPr>
        <w:t xml:space="preserve">chính xác, tin cậy, bảo mật và </w:t>
      </w:r>
      <w:r w:rsidRPr="00EC1D35">
        <w:rPr>
          <w:rStyle w:val="Bodytext2"/>
          <w:lang w:eastAsia="vi-VN"/>
        </w:rPr>
        <w:t xml:space="preserve">được </w:t>
      </w:r>
      <w:r w:rsidR="0034034A" w:rsidRPr="00055EF9">
        <w:rPr>
          <w:rStyle w:val="Bodytext2"/>
          <w:lang w:eastAsia="vi-VN"/>
        </w:rPr>
        <w:t>sử dụng đúng mục đích.</w:t>
      </w:r>
    </w:p>
    <w:p w14:paraId="7BDA11AF" w14:textId="69484278" w:rsidR="007C44E2" w:rsidRPr="00EC1D35" w:rsidRDefault="007C44E2" w:rsidP="00A4637B">
      <w:pPr>
        <w:pStyle w:val="Bodytext21"/>
        <w:shd w:val="clear" w:color="auto" w:fill="auto"/>
        <w:tabs>
          <w:tab w:val="left" w:pos="1088"/>
        </w:tabs>
        <w:spacing w:before="0" w:line="276" w:lineRule="auto"/>
        <w:ind w:right="-8" w:firstLine="567"/>
      </w:pPr>
      <w:r w:rsidRPr="00EC1D35">
        <w:rPr>
          <w:rStyle w:val="Bodytext2"/>
          <w:lang w:eastAsia="vi-VN"/>
        </w:rPr>
        <w:t>6. Việc tổ chức KS phải đảm bảo không gây ảnh hưởng đến việc học tập của người học, hoạt động giảng dạy của giảng viên và công tác chuyên môn của cán bộ, VC-NLĐ.</w:t>
      </w:r>
    </w:p>
    <w:p w14:paraId="3C65D3CC" w14:textId="7F996405" w:rsidR="0034034A" w:rsidRPr="00055EF9" w:rsidRDefault="007C44E2" w:rsidP="00A4637B">
      <w:pPr>
        <w:pStyle w:val="Bodytext21"/>
        <w:shd w:val="clear" w:color="auto" w:fill="auto"/>
        <w:tabs>
          <w:tab w:val="left" w:pos="1098"/>
        </w:tabs>
        <w:spacing w:before="0" w:line="276" w:lineRule="auto"/>
        <w:ind w:right="-8" w:firstLine="567"/>
      </w:pPr>
      <w:r>
        <w:rPr>
          <w:rStyle w:val="Bodytext2"/>
          <w:lang w:eastAsia="vi-VN"/>
        </w:rPr>
        <w:t>7</w:t>
      </w:r>
      <w:r w:rsidR="00C724DE" w:rsidRPr="00055EF9">
        <w:rPr>
          <w:rStyle w:val="Bodytext2"/>
          <w:lang w:eastAsia="vi-VN"/>
        </w:rPr>
        <w:t xml:space="preserve">. </w:t>
      </w:r>
      <w:r w:rsidR="0034034A" w:rsidRPr="00055EF9">
        <w:rPr>
          <w:rStyle w:val="Bodytext2"/>
          <w:lang w:eastAsia="vi-VN"/>
        </w:rPr>
        <w:t>Các đơn vị, cá nhân có liên quan phải tôn trọng</w:t>
      </w:r>
      <w:r w:rsidRPr="00EC1D35">
        <w:rPr>
          <w:rStyle w:val="Bodytext2"/>
          <w:lang w:eastAsia="vi-VN"/>
        </w:rPr>
        <w:t xml:space="preserve"> </w:t>
      </w:r>
      <w:r w:rsidRPr="00EC1D35">
        <w:rPr>
          <w:rStyle w:val="Bodytext2"/>
          <w:color w:val="FF0000"/>
          <w:lang w:eastAsia="vi-VN"/>
        </w:rPr>
        <w:t xml:space="preserve">và có tinh thần cầu thị trước kết quả </w:t>
      </w:r>
      <w:r w:rsidR="0034034A" w:rsidRPr="005B55DD">
        <w:rPr>
          <w:rStyle w:val="Bodytext2"/>
          <w:color w:val="FF0000"/>
          <w:lang w:eastAsia="vi-VN"/>
        </w:rPr>
        <w:t>phản h</w:t>
      </w:r>
      <w:r w:rsidR="00C724DE" w:rsidRPr="005B55DD">
        <w:rPr>
          <w:rStyle w:val="Bodytext2"/>
          <w:color w:val="FF0000"/>
          <w:lang w:eastAsia="vi-VN"/>
        </w:rPr>
        <w:t>ồ</w:t>
      </w:r>
      <w:r w:rsidR="0034034A" w:rsidRPr="005B55DD">
        <w:rPr>
          <w:rStyle w:val="Bodytext2"/>
          <w:color w:val="FF0000"/>
          <w:lang w:eastAsia="vi-VN"/>
        </w:rPr>
        <w:t xml:space="preserve">i </w:t>
      </w:r>
      <w:r w:rsidRPr="00EC1D35">
        <w:rPr>
          <w:rStyle w:val="Bodytext2"/>
          <w:color w:val="FF0000"/>
          <w:lang w:eastAsia="vi-VN"/>
        </w:rPr>
        <w:t xml:space="preserve">từ các bên liên quan; </w:t>
      </w:r>
      <w:r w:rsidR="0034034A" w:rsidRPr="005B55DD">
        <w:rPr>
          <w:rStyle w:val="Bodytext2"/>
          <w:color w:val="FF0000"/>
          <w:lang w:eastAsia="vi-VN"/>
        </w:rPr>
        <w:t xml:space="preserve">có </w:t>
      </w:r>
      <w:r w:rsidR="00192ED5" w:rsidRPr="005B55DD">
        <w:rPr>
          <w:rStyle w:val="Bodytext2"/>
          <w:color w:val="FF0000"/>
          <w:lang w:eastAsia="vi-VN"/>
        </w:rPr>
        <w:t>trách nhiệm</w:t>
      </w:r>
      <w:r w:rsidR="0034034A" w:rsidRPr="005B55DD">
        <w:rPr>
          <w:rStyle w:val="Bodytext2"/>
          <w:color w:val="FF0000"/>
          <w:lang w:eastAsia="vi-VN"/>
        </w:rPr>
        <w:t xml:space="preserve"> </w:t>
      </w:r>
      <w:r w:rsidR="00192ED5" w:rsidRPr="005B55DD">
        <w:rPr>
          <w:rStyle w:val="Bodytext2"/>
          <w:color w:val="FF0000"/>
          <w:lang w:eastAsia="vi-VN"/>
        </w:rPr>
        <w:t xml:space="preserve">giải trình, </w:t>
      </w:r>
      <w:r w:rsidR="00816228" w:rsidRPr="00EC1D35">
        <w:rPr>
          <w:rStyle w:val="Bodytext2"/>
          <w:color w:val="FF0000"/>
          <w:lang w:eastAsia="vi-VN"/>
        </w:rPr>
        <w:t>xây dựng kế hoạch cải tiến và báo cáo kết quả</w:t>
      </w:r>
      <w:r w:rsidR="00192ED5" w:rsidRPr="005B55DD">
        <w:rPr>
          <w:rStyle w:val="Bodytext2"/>
          <w:color w:val="FF0000"/>
          <w:lang w:eastAsia="vi-VN"/>
        </w:rPr>
        <w:t xml:space="preserve"> </w:t>
      </w:r>
      <w:r w:rsidR="00816228" w:rsidRPr="00EC1D35">
        <w:rPr>
          <w:rStyle w:val="Bodytext2"/>
          <w:color w:val="FF0000"/>
          <w:lang w:eastAsia="vi-VN"/>
        </w:rPr>
        <w:t xml:space="preserve">hoạt động </w:t>
      </w:r>
      <w:r w:rsidR="00192ED5" w:rsidRPr="005B55DD">
        <w:rPr>
          <w:rStyle w:val="Bodytext2"/>
          <w:color w:val="FF0000"/>
          <w:lang w:eastAsia="vi-VN"/>
        </w:rPr>
        <w:t>c</w:t>
      </w:r>
      <w:r w:rsidR="00816228" w:rsidRPr="005B55DD">
        <w:rPr>
          <w:rStyle w:val="Bodytext2"/>
          <w:color w:val="FF0000"/>
          <w:lang w:eastAsia="vi-VN"/>
        </w:rPr>
        <w:t>ải tiến</w:t>
      </w:r>
      <w:r w:rsidR="0034034A" w:rsidRPr="005B55DD">
        <w:rPr>
          <w:rStyle w:val="Bodytext2"/>
          <w:color w:val="FF0000"/>
          <w:lang w:eastAsia="vi-VN"/>
        </w:rPr>
        <w:t xml:space="preserve"> chất lượng phục vụ</w:t>
      </w:r>
      <w:r w:rsidR="00816228" w:rsidRPr="00EC1D35">
        <w:rPr>
          <w:rStyle w:val="Bodytext2"/>
          <w:color w:val="FF0000"/>
          <w:lang w:eastAsia="vi-VN"/>
        </w:rPr>
        <w:t xml:space="preserve"> của mình</w:t>
      </w:r>
      <w:r w:rsidR="0034034A" w:rsidRPr="00055EF9">
        <w:rPr>
          <w:rStyle w:val="Bodytext2"/>
          <w:lang w:eastAsia="vi-VN"/>
        </w:rPr>
        <w:t>.</w:t>
      </w:r>
    </w:p>
    <w:p w14:paraId="297B144C" w14:textId="4B8B7C6B" w:rsidR="0034034A" w:rsidRPr="00055EF9" w:rsidRDefault="005B55DD" w:rsidP="00A4637B">
      <w:pPr>
        <w:pStyle w:val="Bodytext21"/>
        <w:shd w:val="clear" w:color="auto" w:fill="auto"/>
        <w:spacing w:before="0" w:line="276" w:lineRule="auto"/>
        <w:ind w:right="-8" w:firstLine="567"/>
        <w:rPr>
          <w:rStyle w:val="Bodytext2"/>
          <w:lang w:eastAsia="vi-VN"/>
        </w:rPr>
      </w:pPr>
      <w:r>
        <w:rPr>
          <w:rStyle w:val="Bodytext2"/>
          <w:lang w:eastAsia="vi-VN"/>
        </w:rPr>
        <w:t>8</w:t>
      </w:r>
      <w:r w:rsidR="00C724DE" w:rsidRPr="00055EF9">
        <w:rPr>
          <w:rStyle w:val="Bodytext2"/>
          <w:lang w:eastAsia="vi-VN"/>
        </w:rPr>
        <w:t xml:space="preserve">. </w:t>
      </w:r>
      <w:r w:rsidR="0034034A" w:rsidRPr="00055EF9">
        <w:rPr>
          <w:rStyle w:val="Bodytext2"/>
          <w:lang w:eastAsia="vi-VN"/>
        </w:rPr>
        <w:t xml:space="preserve">Các hoạt động </w:t>
      </w:r>
      <w:r w:rsidR="00261D81" w:rsidRPr="00055EF9">
        <w:rPr>
          <w:rStyle w:val="Bodytext2"/>
          <w:lang w:eastAsia="vi-VN"/>
        </w:rPr>
        <w:t xml:space="preserve">KS </w:t>
      </w:r>
      <w:r w:rsidR="0034034A" w:rsidRPr="00055EF9">
        <w:rPr>
          <w:rStyle w:val="Bodytext2"/>
          <w:lang w:eastAsia="vi-VN"/>
        </w:rPr>
        <w:t xml:space="preserve">phải triển khai theo chu trình </w:t>
      </w:r>
      <w:r w:rsidR="000D7A38" w:rsidRPr="00055EF9">
        <w:rPr>
          <w:rStyle w:val="Bodytext2"/>
          <w:lang w:eastAsia="vi-VN"/>
        </w:rPr>
        <w:t>cải tiến liên tục</w:t>
      </w:r>
      <w:r w:rsidR="00A71F27" w:rsidRPr="00055EF9">
        <w:rPr>
          <w:rStyle w:val="Bodytext2"/>
          <w:lang w:eastAsia="vi-VN"/>
        </w:rPr>
        <w:t>:</w:t>
      </w:r>
      <w:r w:rsidR="000D7A38" w:rsidRPr="00055EF9">
        <w:rPr>
          <w:rStyle w:val="Bodytext2"/>
          <w:lang w:eastAsia="vi-VN"/>
        </w:rPr>
        <w:t xml:space="preserve"> </w:t>
      </w:r>
      <w:r w:rsidR="00A71F27" w:rsidRPr="00055EF9">
        <w:rPr>
          <w:rStyle w:val="Bodytext2"/>
          <w:lang w:eastAsia="vi-VN"/>
        </w:rPr>
        <w:t xml:space="preserve">Lập kế hoạch - Thực hiện - Kiểm tra - Cải tiến </w:t>
      </w:r>
      <w:r w:rsidR="00192ED5" w:rsidRPr="00055EF9">
        <w:rPr>
          <w:rStyle w:val="Bodytext2"/>
          <w:lang w:eastAsia="vi-VN"/>
        </w:rPr>
        <w:t>(</w:t>
      </w:r>
      <w:r w:rsidR="0034034A" w:rsidRPr="00055EF9">
        <w:rPr>
          <w:rStyle w:val="Bodytext2"/>
          <w:lang w:eastAsia="vi-VN"/>
        </w:rPr>
        <w:t>P</w:t>
      </w:r>
      <w:r w:rsidR="00192ED5" w:rsidRPr="00055EF9">
        <w:rPr>
          <w:rStyle w:val="Bodytext2"/>
          <w:lang w:eastAsia="vi-VN"/>
        </w:rPr>
        <w:t>lan</w:t>
      </w:r>
      <w:r w:rsidR="0034034A" w:rsidRPr="00055EF9">
        <w:rPr>
          <w:rStyle w:val="Bodytext2"/>
          <w:lang w:eastAsia="vi-VN"/>
        </w:rPr>
        <w:t>-D</w:t>
      </w:r>
      <w:r w:rsidR="00192ED5" w:rsidRPr="00055EF9">
        <w:rPr>
          <w:rStyle w:val="Bodytext2"/>
          <w:lang w:eastAsia="vi-VN"/>
        </w:rPr>
        <w:t>o</w:t>
      </w:r>
      <w:r w:rsidR="0034034A" w:rsidRPr="00055EF9">
        <w:rPr>
          <w:rStyle w:val="Bodytext2"/>
          <w:lang w:eastAsia="vi-VN"/>
        </w:rPr>
        <w:t>-C</w:t>
      </w:r>
      <w:r w:rsidR="00192ED5" w:rsidRPr="00055EF9">
        <w:rPr>
          <w:rStyle w:val="Bodytext2"/>
          <w:lang w:eastAsia="vi-VN"/>
        </w:rPr>
        <w:t>heck</w:t>
      </w:r>
      <w:r w:rsidR="0034034A" w:rsidRPr="00055EF9">
        <w:rPr>
          <w:rStyle w:val="Bodytext2"/>
          <w:lang w:eastAsia="vi-VN"/>
        </w:rPr>
        <w:t>-A</w:t>
      </w:r>
      <w:r w:rsidR="00192ED5" w:rsidRPr="00055EF9">
        <w:rPr>
          <w:rStyle w:val="Bodytext2"/>
          <w:lang w:eastAsia="vi-VN"/>
        </w:rPr>
        <w:t>ct)</w:t>
      </w:r>
      <w:r w:rsidR="0034034A" w:rsidRPr="00055EF9">
        <w:rPr>
          <w:rStyle w:val="Bodytext2"/>
          <w:lang w:eastAsia="vi-VN"/>
        </w:rPr>
        <w:t xml:space="preserve">. </w:t>
      </w:r>
    </w:p>
    <w:p w14:paraId="71C6839E" w14:textId="77777777" w:rsidR="0034034A" w:rsidRPr="00055EF9" w:rsidRDefault="0034034A" w:rsidP="00A4637B">
      <w:pPr>
        <w:pStyle w:val="Bodytext60"/>
        <w:shd w:val="clear" w:color="auto" w:fill="auto"/>
        <w:spacing w:before="0" w:after="0" w:line="276" w:lineRule="auto"/>
        <w:ind w:right="-8" w:firstLine="567"/>
      </w:pPr>
      <w:r w:rsidRPr="00055EF9">
        <w:rPr>
          <w:rStyle w:val="Bodytext6"/>
          <w:b/>
          <w:lang w:eastAsia="vi-VN"/>
        </w:rPr>
        <w:t>Chương II</w:t>
      </w:r>
    </w:p>
    <w:p w14:paraId="67B446B2" w14:textId="2932EF06" w:rsidR="00C724DE" w:rsidRPr="00EC1D35" w:rsidRDefault="00B17529" w:rsidP="00130F02">
      <w:pPr>
        <w:pStyle w:val="Bodytext60"/>
        <w:shd w:val="clear" w:color="auto" w:fill="auto"/>
        <w:spacing w:before="0" w:after="0" w:line="276" w:lineRule="auto"/>
        <w:ind w:right="-8"/>
        <w:rPr>
          <w:rStyle w:val="Bodytext6"/>
          <w:b/>
          <w:lang w:eastAsia="vi-VN"/>
        </w:rPr>
      </w:pPr>
      <w:r w:rsidRPr="00EC1D35">
        <w:rPr>
          <w:rStyle w:val="Bodytext6"/>
          <w:b/>
          <w:lang w:eastAsia="vi-VN"/>
        </w:rPr>
        <w:t>TỔ CHỨC THỰC HIỆN</w:t>
      </w:r>
    </w:p>
    <w:p w14:paraId="797AF148" w14:textId="5D2E70CE" w:rsidR="00284CFC" w:rsidRPr="00E0339E" w:rsidRDefault="0034034A" w:rsidP="00A4637B">
      <w:pPr>
        <w:pStyle w:val="Bodytext60"/>
        <w:shd w:val="clear" w:color="auto" w:fill="auto"/>
        <w:spacing w:before="0" w:after="0" w:line="276" w:lineRule="auto"/>
        <w:ind w:right="-8" w:firstLine="567"/>
        <w:jc w:val="left"/>
        <w:rPr>
          <w:rStyle w:val="Bodytext6"/>
          <w:b/>
          <w:color w:val="FF0000"/>
          <w:lang w:eastAsia="vi-VN"/>
        </w:rPr>
      </w:pPr>
      <w:r w:rsidRPr="00E0339E">
        <w:rPr>
          <w:rStyle w:val="Bodytext6"/>
          <w:b/>
          <w:color w:val="FF0000"/>
          <w:lang w:eastAsia="vi-VN"/>
        </w:rPr>
        <w:t xml:space="preserve">Điều </w:t>
      </w:r>
      <w:r w:rsidR="00130F02" w:rsidRPr="00E0339E">
        <w:rPr>
          <w:rStyle w:val="Bodytext6"/>
          <w:b/>
          <w:color w:val="FF0000"/>
          <w:lang w:eastAsia="vi-VN"/>
        </w:rPr>
        <w:t>5</w:t>
      </w:r>
      <w:r w:rsidRPr="00E0339E">
        <w:rPr>
          <w:rStyle w:val="Bodytext6"/>
          <w:b/>
          <w:color w:val="FF0000"/>
          <w:lang w:eastAsia="vi-VN"/>
        </w:rPr>
        <w:t xml:space="preserve">. </w:t>
      </w:r>
      <w:r w:rsidR="00284CFC" w:rsidRPr="00E0339E">
        <w:rPr>
          <w:rStyle w:val="Bodytext6"/>
          <w:b/>
          <w:color w:val="FF0000"/>
          <w:lang w:eastAsia="vi-VN"/>
        </w:rPr>
        <w:t>Kế hoạch khảo sát</w:t>
      </w:r>
    </w:p>
    <w:p w14:paraId="59AA67B3" w14:textId="5B5F1FE3" w:rsidR="00284CFC" w:rsidRPr="00E0339E" w:rsidRDefault="00284CFC" w:rsidP="00E0339E">
      <w:pPr>
        <w:pStyle w:val="Bodytext60"/>
        <w:shd w:val="clear" w:color="auto" w:fill="auto"/>
        <w:spacing w:before="0" w:after="0" w:line="276" w:lineRule="auto"/>
        <w:ind w:right="-8" w:firstLine="567"/>
        <w:jc w:val="both"/>
        <w:rPr>
          <w:rStyle w:val="Bodytext6"/>
          <w:color w:val="FF0000"/>
          <w:lang w:eastAsia="vi-VN"/>
        </w:rPr>
      </w:pPr>
      <w:r w:rsidRPr="00E0339E">
        <w:rPr>
          <w:rStyle w:val="Bodytext6"/>
          <w:color w:val="FF0000"/>
          <w:lang w:eastAsia="vi-VN"/>
        </w:rPr>
        <w:t xml:space="preserve">1. Trước khi thực hiện KS, đơn vị chủ trì xây dựng kế hoạch KS. Nội dung của kế hoạch KS bao gồm: Mục đích; nội dung và công cụ KS; hình thức và phương thức KS; thời gian KS; xử lý dữ liệu; </w:t>
      </w:r>
      <w:r w:rsidR="009936AC" w:rsidRPr="00E0339E">
        <w:rPr>
          <w:rStyle w:val="Bodytext6"/>
          <w:color w:val="FF0000"/>
          <w:lang w:eastAsia="vi-VN"/>
        </w:rPr>
        <w:t xml:space="preserve">viết </w:t>
      </w:r>
      <w:r w:rsidRPr="00E0339E">
        <w:rPr>
          <w:rStyle w:val="Bodytext6"/>
          <w:color w:val="FF0000"/>
          <w:lang w:eastAsia="vi-VN"/>
        </w:rPr>
        <w:t>báo cáo, lưu trữ kết quả KS và sử dụng kết quả KS.</w:t>
      </w:r>
    </w:p>
    <w:p w14:paraId="21B3810B" w14:textId="43968786" w:rsidR="00284CFC" w:rsidRPr="00E0339E" w:rsidRDefault="00284CFC" w:rsidP="00E0339E">
      <w:pPr>
        <w:pStyle w:val="Bodytext60"/>
        <w:shd w:val="clear" w:color="auto" w:fill="auto"/>
        <w:spacing w:before="0" w:after="0" w:line="276" w:lineRule="auto"/>
        <w:ind w:right="-8" w:firstLine="567"/>
        <w:jc w:val="both"/>
        <w:rPr>
          <w:rStyle w:val="Bodytext6"/>
          <w:color w:val="FF0000"/>
          <w:lang w:eastAsia="vi-VN"/>
        </w:rPr>
      </w:pPr>
      <w:r w:rsidRPr="00E0339E">
        <w:rPr>
          <w:rStyle w:val="Bodytext6"/>
          <w:color w:val="FF0000"/>
          <w:lang w:eastAsia="vi-VN"/>
        </w:rPr>
        <w:t xml:space="preserve">2. </w:t>
      </w:r>
      <w:r w:rsidR="009936AC" w:rsidRPr="00E0339E">
        <w:rPr>
          <w:rStyle w:val="Bodytext6"/>
          <w:color w:val="FF0000"/>
          <w:lang w:eastAsia="vi-VN"/>
        </w:rPr>
        <w:t>Kế hoạch KS được cập nhật hàng năm.</w:t>
      </w:r>
    </w:p>
    <w:p w14:paraId="00DA04C3" w14:textId="174B6EDA" w:rsidR="009936AC" w:rsidRPr="00EC1D35" w:rsidRDefault="009936AC" w:rsidP="00A4637B">
      <w:pPr>
        <w:pStyle w:val="Bodytext60"/>
        <w:shd w:val="clear" w:color="auto" w:fill="auto"/>
        <w:spacing w:before="0" w:after="0" w:line="276" w:lineRule="auto"/>
        <w:ind w:right="-8" w:firstLine="567"/>
        <w:jc w:val="left"/>
        <w:rPr>
          <w:rStyle w:val="Bodytext6"/>
          <w:b/>
          <w:color w:val="FF0000"/>
          <w:lang w:eastAsia="vi-VN"/>
        </w:rPr>
      </w:pPr>
      <w:r w:rsidRPr="00EC1D35">
        <w:rPr>
          <w:rStyle w:val="Bodytext6"/>
          <w:b/>
          <w:color w:val="FF0000"/>
          <w:lang w:eastAsia="vi-VN"/>
        </w:rPr>
        <w:t>Điều 6. Hình thức và phương thức tổ chức khảo sát</w:t>
      </w:r>
    </w:p>
    <w:p w14:paraId="43E868AD" w14:textId="53F5FEB2" w:rsidR="009936AC" w:rsidRPr="00EC1D35" w:rsidRDefault="009936AC" w:rsidP="00017C07">
      <w:pPr>
        <w:pStyle w:val="Bodytext60"/>
        <w:shd w:val="clear" w:color="auto" w:fill="auto"/>
        <w:spacing w:before="0" w:after="0" w:line="276" w:lineRule="auto"/>
        <w:ind w:right="-8" w:firstLine="567"/>
        <w:jc w:val="both"/>
        <w:rPr>
          <w:rStyle w:val="Bodytext6"/>
          <w:color w:val="FF0000"/>
          <w:lang w:eastAsia="vi-VN"/>
        </w:rPr>
      </w:pPr>
      <w:r w:rsidRPr="00EC1D35">
        <w:rPr>
          <w:rStyle w:val="Bodytext6"/>
          <w:color w:val="FF0000"/>
          <w:lang w:eastAsia="vi-VN"/>
        </w:rPr>
        <w:lastRenderedPageBreak/>
        <w:t>1. Hình thức KS các bên liên quan bao gồm:</w:t>
      </w:r>
    </w:p>
    <w:p w14:paraId="1F38C5D6" w14:textId="4D80FF71" w:rsidR="009936AC" w:rsidRPr="004955C6" w:rsidRDefault="009936AC" w:rsidP="00017C07">
      <w:pPr>
        <w:pStyle w:val="Bodytext60"/>
        <w:shd w:val="clear" w:color="auto" w:fill="auto"/>
        <w:spacing w:before="0" w:after="0" w:line="276" w:lineRule="auto"/>
        <w:ind w:right="-8" w:firstLine="567"/>
        <w:jc w:val="both"/>
        <w:rPr>
          <w:rStyle w:val="Bodytext6"/>
          <w:color w:val="FF0000"/>
          <w:lang w:val="en-US" w:eastAsia="vi-VN"/>
        </w:rPr>
      </w:pPr>
      <w:r w:rsidRPr="004955C6">
        <w:rPr>
          <w:rStyle w:val="Bodytext6"/>
          <w:color w:val="FF0000"/>
          <w:lang w:val="en-US" w:eastAsia="vi-VN"/>
        </w:rPr>
        <w:t>a) KS thông qua bảng hỏi;</w:t>
      </w:r>
    </w:p>
    <w:p w14:paraId="68D4818B" w14:textId="6B2A7DC6" w:rsidR="009936AC" w:rsidRPr="004955C6" w:rsidRDefault="009936AC" w:rsidP="00017C07">
      <w:pPr>
        <w:pStyle w:val="Bodytext60"/>
        <w:shd w:val="clear" w:color="auto" w:fill="auto"/>
        <w:spacing w:before="0" w:after="0" w:line="276" w:lineRule="auto"/>
        <w:ind w:right="-8" w:firstLine="567"/>
        <w:jc w:val="both"/>
        <w:rPr>
          <w:rStyle w:val="Bodytext6"/>
          <w:color w:val="FF0000"/>
          <w:lang w:val="en-US" w:eastAsia="vi-VN"/>
        </w:rPr>
      </w:pPr>
      <w:r w:rsidRPr="004955C6">
        <w:rPr>
          <w:rStyle w:val="Bodytext6"/>
          <w:color w:val="FF0000"/>
          <w:lang w:val="en-US" w:eastAsia="vi-VN"/>
        </w:rPr>
        <w:t>b) KS thông qua phỏng vấn;</w:t>
      </w:r>
    </w:p>
    <w:p w14:paraId="5827F476" w14:textId="78E4C92B" w:rsidR="009936AC" w:rsidRPr="004955C6" w:rsidRDefault="009936AC" w:rsidP="00017C07">
      <w:pPr>
        <w:pStyle w:val="Bodytext60"/>
        <w:shd w:val="clear" w:color="auto" w:fill="auto"/>
        <w:spacing w:before="0" w:after="0" w:line="276" w:lineRule="auto"/>
        <w:ind w:right="-8" w:firstLine="567"/>
        <w:jc w:val="both"/>
        <w:rPr>
          <w:rStyle w:val="Bodytext6"/>
          <w:color w:val="FF0000"/>
          <w:lang w:val="en-US" w:eastAsia="vi-VN"/>
        </w:rPr>
      </w:pPr>
      <w:r w:rsidRPr="004955C6">
        <w:rPr>
          <w:rStyle w:val="Bodytext6"/>
          <w:color w:val="FF0000"/>
          <w:lang w:val="en-US" w:eastAsia="vi-VN"/>
        </w:rPr>
        <w:t>c) KS thông qua hội nghị, hội thảo, tọa đàm;</w:t>
      </w:r>
    </w:p>
    <w:p w14:paraId="7C0677B8" w14:textId="746C380F" w:rsidR="009936AC" w:rsidRPr="004955C6" w:rsidRDefault="009936AC" w:rsidP="00017C07">
      <w:pPr>
        <w:pStyle w:val="Bodytext60"/>
        <w:shd w:val="clear" w:color="auto" w:fill="auto"/>
        <w:spacing w:before="0" w:after="0" w:line="276" w:lineRule="auto"/>
        <w:ind w:right="-8" w:firstLine="567"/>
        <w:jc w:val="both"/>
        <w:rPr>
          <w:rStyle w:val="Bodytext6"/>
          <w:color w:val="FF0000"/>
          <w:lang w:val="en-US" w:eastAsia="vi-VN"/>
        </w:rPr>
      </w:pPr>
      <w:r w:rsidRPr="004955C6">
        <w:rPr>
          <w:rStyle w:val="Bodytext6"/>
          <w:color w:val="FF0000"/>
          <w:lang w:val="en-US" w:eastAsia="vi-VN"/>
        </w:rPr>
        <w:t>Tùy theo mục tiêu và điều kiện cụ thể, đơn vị chủ trì các cuộc KS có thể sử dụng kết hợp các hình thức KS được nêu tại khoản 1 của Điều này.</w:t>
      </w:r>
      <w:r w:rsidR="00017C07">
        <w:rPr>
          <w:rStyle w:val="Bodytext6"/>
          <w:color w:val="FF0000"/>
          <w:lang w:val="en-US" w:eastAsia="vi-VN"/>
        </w:rPr>
        <w:t xml:space="preserve"> Trong trường hợp cần thiết khác theo Quyết định của Hiệu trưởng.</w:t>
      </w:r>
    </w:p>
    <w:p w14:paraId="4011051A" w14:textId="6659A81C" w:rsidR="009936AC" w:rsidRDefault="009936AC" w:rsidP="00017C07">
      <w:pPr>
        <w:pStyle w:val="Bodytext60"/>
        <w:shd w:val="clear" w:color="auto" w:fill="auto"/>
        <w:spacing w:before="0" w:after="0" w:line="276" w:lineRule="auto"/>
        <w:ind w:right="-8" w:firstLine="567"/>
        <w:jc w:val="both"/>
        <w:rPr>
          <w:rStyle w:val="Bodytext6"/>
          <w:color w:val="FF0000"/>
          <w:lang w:val="en-US" w:eastAsia="vi-VN"/>
        </w:rPr>
      </w:pPr>
      <w:r w:rsidRPr="004955C6">
        <w:rPr>
          <w:rStyle w:val="Bodytext6"/>
          <w:color w:val="FF0000"/>
          <w:lang w:val="en-US" w:eastAsia="vi-VN"/>
        </w:rPr>
        <w:t>2. Phương thức tổ chức KS bao gồm trực tiếp, trực tuyến, gián tiếp thông qua email, thư tín, điện thoại, phần mềm quản lý đào tạo và các ứng dụng công nghệ thông tin</w:t>
      </w:r>
      <w:r w:rsidR="00017C07">
        <w:rPr>
          <w:rStyle w:val="Bodytext6"/>
          <w:color w:val="FF0000"/>
          <w:lang w:val="en-US" w:eastAsia="vi-VN"/>
        </w:rPr>
        <w:t xml:space="preserve"> khác.</w:t>
      </w:r>
    </w:p>
    <w:p w14:paraId="0A091613" w14:textId="033BC1A1" w:rsidR="0034034A" w:rsidRPr="004955C6" w:rsidRDefault="004955C6" w:rsidP="00A4637B">
      <w:pPr>
        <w:pStyle w:val="Bodytext60"/>
        <w:shd w:val="clear" w:color="auto" w:fill="auto"/>
        <w:spacing w:before="0" w:after="0" w:line="276" w:lineRule="auto"/>
        <w:ind w:right="-8" w:firstLine="567"/>
        <w:jc w:val="left"/>
        <w:rPr>
          <w:rStyle w:val="Bodytext6"/>
          <w:b/>
          <w:lang w:val="en-US" w:eastAsia="vi-VN"/>
        </w:rPr>
      </w:pPr>
      <w:r w:rsidRPr="00017C07">
        <w:rPr>
          <w:rStyle w:val="Bodytext6"/>
          <w:b/>
          <w:bCs w:val="0"/>
          <w:color w:val="FF0000"/>
          <w:lang w:val="en-US" w:eastAsia="vi-VN"/>
        </w:rPr>
        <w:t>Điều 7</w:t>
      </w:r>
      <w:r w:rsidR="00017C07" w:rsidRPr="00017C07">
        <w:rPr>
          <w:rStyle w:val="Bodytext6"/>
          <w:b/>
          <w:bCs w:val="0"/>
          <w:color w:val="FF0000"/>
          <w:lang w:val="en-US" w:eastAsia="vi-VN"/>
        </w:rPr>
        <w:t>.</w:t>
      </w:r>
      <w:r w:rsidR="00017C07">
        <w:rPr>
          <w:rStyle w:val="Bodytext6"/>
          <w:color w:val="FF0000"/>
          <w:lang w:val="en-US" w:eastAsia="vi-VN"/>
        </w:rPr>
        <w:t xml:space="preserve"> </w:t>
      </w:r>
      <w:r w:rsidR="00635518" w:rsidRPr="00055EF9">
        <w:rPr>
          <w:rStyle w:val="Bodytext6"/>
          <w:b/>
          <w:lang w:eastAsia="vi-VN"/>
        </w:rPr>
        <w:t>Nội dung</w:t>
      </w:r>
      <w:r w:rsidR="0034034A" w:rsidRPr="00055EF9">
        <w:rPr>
          <w:rStyle w:val="Bodytext6"/>
          <w:b/>
          <w:lang w:eastAsia="vi-VN"/>
        </w:rPr>
        <w:t xml:space="preserve"> khảo sát</w:t>
      </w:r>
      <w:r>
        <w:rPr>
          <w:rStyle w:val="Bodytext6"/>
          <w:b/>
          <w:lang w:val="en-US" w:eastAsia="vi-VN"/>
        </w:rPr>
        <w:t xml:space="preserve"> các bên liên quan</w:t>
      </w:r>
    </w:p>
    <w:p w14:paraId="19A0909A" w14:textId="77777777" w:rsidR="009B2FCF" w:rsidRPr="00055EF9" w:rsidRDefault="009B2FCF" w:rsidP="00A4637B">
      <w:pPr>
        <w:pStyle w:val="Bodytext21"/>
        <w:shd w:val="clear" w:color="auto" w:fill="auto"/>
        <w:spacing w:before="0" w:line="276" w:lineRule="auto"/>
        <w:ind w:right="-8" w:firstLine="567"/>
        <w:rPr>
          <w:rStyle w:val="Bodytext2"/>
          <w:lang w:eastAsia="vi-VN"/>
        </w:rPr>
      </w:pPr>
      <w:r w:rsidRPr="00055EF9">
        <w:rPr>
          <w:rStyle w:val="Bodytext2"/>
          <w:lang w:eastAsia="vi-VN"/>
        </w:rPr>
        <w:t>Nội dung KS phải phù hợp với hai bộ tiêu chuẩn kiểm định cụ thể như sau:</w:t>
      </w:r>
    </w:p>
    <w:p w14:paraId="3FD8122D" w14:textId="77777777" w:rsidR="009B2FCF" w:rsidRPr="00055EF9" w:rsidRDefault="00124A84" w:rsidP="00A4637B">
      <w:pPr>
        <w:pStyle w:val="Bodytext21"/>
        <w:shd w:val="clear" w:color="auto" w:fill="auto"/>
        <w:spacing w:before="0" w:line="276" w:lineRule="auto"/>
        <w:ind w:right="-8" w:firstLine="567"/>
        <w:rPr>
          <w:rStyle w:val="Bodytext2"/>
          <w:lang w:eastAsia="vi-VN"/>
        </w:rPr>
      </w:pPr>
      <w:r>
        <w:rPr>
          <w:rStyle w:val="Bodytext2"/>
          <w:lang w:eastAsia="vi-VN"/>
        </w:rPr>
        <w:t>1.</w:t>
      </w:r>
      <w:r w:rsidR="009B2FCF" w:rsidRPr="00055EF9">
        <w:rPr>
          <w:rStyle w:val="Bodytext2"/>
          <w:lang w:eastAsia="vi-VN"/>
        </w:rPr>
        <w:t xml:space="preserve"> Đối với bộ tiêu chuẩn đánh giá chất lượng chương trình đào tạo: Các nội dung và đối tượng KS phải phù hợp và đạt được các mốc chuẩn tham chiếu của các tiêu chí trong mỗi tiêu chuẩn theo Thông tư số 04/2016/TT-BGDĐT ngày 14/3/2016 của Bộ trưởng Bộ Giáo dục và Đào tạo ban hành Quy định về tiêu chuẩn đánh giá chất lượng chương trình đào tạo các trình độ của giáo dục đại học (kèm theo Công văn 1669/QLCL-KĐCLGD ngày 31/12/2019 của Cục Quản lý chất lượng).</w:t>
      </w:r>
    </w:p>
    <w:p w14:paraId="5F3E24F5" w14:textId="77777777" w:rsidR="009B2FCF" w:rsidRPr="00055EF9" w:rsidRDefault="00124A84" w:rsidP="00A4637B">
      <w:pPr>
        <w:pStyle w:val="Bodytext21"/>
        <w:shd w:val="clear" w:color="auto" w:fill="auto"/>
        <w:spacing w:before="0" w:line="276" w:lineRule="auto"/>
        <w:ind w:right="-8" w:firstLine="567"/>
        <w:rPr>
          <w:rStyle w:val="Bodytext2"/>
        </w:rPr>
      </w:pPr>
      <w:r>
        <w:rPr>
          <w:rStyle w:val="Bodytext2"/>
          <w:lang w:eastAsia="vi-VN"/>
        </w:rPr>
        <w:t xml:space="preserve">2. </w:t>
      </w:r>
      <w:r w:rsidR="009B2FCF" w:rsidRPr="00055EF9">
        <w:rPr>
          <w:rStyle w:val="Bodytext2"/>
          <w:lang w:eastAsia="vi-VN"/>
        </w:rPr>
        <w:t>Đối với bộ tiêu chuẩn đánh giá chất lượng cơ sở giáo dục: Các nội dung và đối tượng KS phải phù hợp và đạt được các tiêu chí trong các tiêu chuẩn theo Thông tư 12/201</w:t>
      </w:r>
      <w:r w:rsidR="009B2FCF" w:rsidRPr="00055EF9">
        <w:rPr>
          <w:rStyle w:val="Bodytext2"/>
        </w:rPr>
        <w:t xml:space="preserve">7/TT-BGDĐT ngày 19/5/2017 của Bộ trưởng Bộ Giáo dục và Đào tạo ban hành Quy định về kiểm định chất lượng cơ sở giáo dục đại học (kèm theo Công văn số 1668/QLCL-KĐCLGD ngày 31/12/2019 của Cục Quản lý chất lượng). </w:t>
      </w:r>
    </w:p>
    <w:p w14:paraId="6E1CB852" w14:textId="77777777" w:rsidR="009B2FCF" w:rsidRPr="00C87302" w:rsidRDefault="00124A84" w:rsidP="00A4637B">
      <w:pPr>
        <w:pStyle w:val="Bodytext21"/>
        <w:shd w:val="clear" w:color="auto" w:fill="auto"/>
        <w:spacing w:before="0" w:line="276" w:lineRule="auto"/>
        <w:ind w:right="-8" w:firstLine="567"/>
        <w:rPr>
          <w:color w:val="FF0000"/>
        </w:rPr>
      </w:pPr>
      <w:r w:rsidRPr="00C87302">
        <w:rPr>
          <w:rStyle w:val="Bodytext2"/>
          <w:color w:val="FF0000"/>
          <w:highlight w:val="yellow"/>
        </w:rPr>
        <w:t xml:space="preserve">3. </w:t>
      </w:r>
      <w:r w:rsidR="009B2FCF" w:rsidRPr="00C87302">
        <w:rPr>
          <w:rStyle w:val="Bodytext2"/>
          <w:color w:val="FF0000"/>
          <w:highlight w:val="yellow"/>
        </w:rPr>
        <w:t>Bảng câu hỏi được rà soát, điều chỉnh bổ sung định kỳ 2 năm/lần.</w:t>
      </w:r>
    </w:p>
    <w:p w14:paraId="5ED82284" w14:textId="77777777" w:rsidR="009B2FCF" w:rsidRPr="00055EF9" w:rsidRDefault="00124A84" w:rsidP="00A4637B">
      <w:pPr>
        <w:pStyle w:val="Bodytext60"/>
        <w:shd w:val="clear" w:color="auto" w:fill="auto"/>
        <w:spacing w:before="0" w:after="0" w:line="276" w:lineRule="auto"/>
        <w:ind w:right="-8" w:firstLine="567"/>
        <w:jc w:val="both"/>
        <w:rPr>
          <w:rStyle w:val="Bodytext2"/>
          <w:b w:val="0"/>
          <w:bCs w:val="0"/>
          <w:lang w:eastAsia="vi-VN"/>
        </w:rPr>
      </w:pPr>
      <w:r>
        <w:rPr>
          <w:rStyle w:val="Bodytext2"/>
          <w:b w:val="0"/>
          <w:bCs w:val="0"/>
          <w:lang w:eastAsia="vi-VN"/>
        </w:rPr>
        <w:t>4. C</w:t>
      </w:r>
      <w:r w:rsidR="009B2FCF" w:rsidRPr="00055EF9">
        <w:rPr>
          <w:rStyle w:val="Bodytext2"/>
          <w:b w:val="0"/>
          <w:bCs w:val="0"/>
          <w:lang w:eastAsia="vi-VN"/>
        </w:rPr>
        <w:t>ông tác KS lấy ý kiến các bên liên quan về một số hoạt động của Nhà trường được tiến hành định kỳ, bao gồm một số hoạt động sau:</w:t>
      </w:r>
    </w:p>
    <w:p w14:paraId="24B0FE31" w14:textId="46BC1334" w:rsidR="004A1C64" w:rsidRPr="00055EF9" w:rsidRDefault="003F6241" w:rsidP="00A4637B">
      <w:pPr>
        <w:pStyle w:val="Bodytext60"/>
        <w:shd w:val="clear" w:color="auto" w:fill="auto"/>
        <w:spacing w:before="0" w:after="0" w:line="276" w:lineRule="auto"/>
        <w:ind w:right="-8" w:firstLine="567"/>
        <w:jc w:val="left"/>
        <w:rPr>
          <w:rStyle w:val="Bodytext22"/>
          <w:b w:val="0"/>
          <w:bCs w:val="0"/>
          <w:lang w:eastAsia="vi-VN"/>
        </w:rPr>
      </w:pPr>
      <w:r>
        <w:rPr>
          <w:rStyle w:val="Bodytext22"/>
          <w:b w:val="0"/>
          <w:bCs w:val="0"/>
          <w:lang w:eastAsia="vi-VN"/>
        </w:rPr>
        <w:t xml:space="preserve">a) </w:t>
      </w:r>
      <w:r w:rsidR="004C6696" w:rsidRPr="00055EF9">
        <w:rPr>
          <w:rStyle w:val="Bodytext22"/>
          <w:b w:val="0"/>
          <w:bCs w:val="0"/>
          <w:lang w:eastAsia="vi-VN"/>
        </w:rPr>
        <w:t>Khảo sát lấy ý kiến của người học về hoạt động giảng dạy của giảng viên</w:t>
      </w:r>
      <w:r w:rsidR="00531AC0" w:rsidRPr="00055EF9">
        <w:rPr>
          <w:rStyle w:val="Bodytext22"/>
          <w:b w:val="0"/>
          <w:bCs w:val="0"/>
          <w:lang w:eastAsia="vi-VN"/>
        </w:rPr>
        <w:t>.</w:t>
      </w:r>
    </w:p>
    <w:p w14:paraId="35146848" w14:textId="6D86BEB5" w:rsidR="004C6696" w:rsidRPr="00055EF9" w:rsidRDefault="003F6241" w:rsidP="00A4637B">
      <w:pPr>
        <w:pStyle w:val="Bodytext60"/>
        <w:shd w:val="clear" w:color="auto" w:fill="auto"/>
        <w:spacing w:before="0" w:after="0" w:line="276" w:lineRule="auto"/>
        <w:ind w:right="-8" w:firstLine="567"/>
        <w:jc w:val="left"/>
        <w:rPr>
          <w:rStyle w:val="Bodytext22"/>
          <w:bCs w:val="0"/>
          <w:lang w:eastAsia="vi-VN"/>
        </w:rPr>
      </w:pPr>
      <w:r>
        <w:rPr>
          <w:rStyle w:val="Bodytext22"/>
          <w:b w:val="0"/>
          <w:bCs w:val="0"/>
          <w:lang w:eastAsia="vi-VN"/>
        </w:rPr>
        <w:t xml:space="preserve">b) </w:t>
      </w:r>
      <w:r w:rsidR="004C6696" w:rsidRPr="00055EF9">
        <w:rPr>
          <w:rStyle w:val="Bodytext22"/>
          <w:b w:val="0"/>
          <w:bCs w:val="0"/>
          <w:lang w:eastAsia="vi-VN"/>
        </w:rPr>
        <w:t>Khảo sát người học về chất lượng phục vụ của Nhà trường</w:t>
      </w:r>
      <w:r w:rsidR="00531AC0" w:rsidRPr="00055EF9">
        <w:rPr>
          <w:rStyle w:val="Bodytext22"/>
          <w:b w:val="0"/>
          <w:bCs w:val="0"/>
          <w:lang w:eastAsia="vi-VN"/>
        </w:rPr>
        <w:t>.</w:t>
      </w:r>
    </w:p>
    <w:p w14:paraId="6AF15AC2" w14:textId="2FCC8F7C" w:rsidR="00531AC0" w:rsidRPr="00055EF9" w:rsidRDefault="003F6241" w:rsidP="00A4637B">
      <w:pPr>
        <w:pStyle w:val="Bodytext60"/>
        <w:shd w:val="clear" w:color="auto" w:fill="auto"/>
        <w:spacing w:before="0" w:after="0" w:line="276" w:lineRule="auto"/>
        <w:ind w:right="-8" w:firstLine="567"/>
        <w:jc w:val="left"/>
        <w:rPr>
          <w:rStyle w:val="Bodytext22"/>
          <w:bCs w:val="0"/>
          <w:lang w:eastAsia="vi-VN"/>
        </w:rPr>
      </w:pPr>
      <w:r>
        <w:rPr>
          <w:rStyle w:val="Bodytext22"/>
          <w:b w:val="0"/>
          <w:bCs w:val="0"/>
          <w:lang w:eastAsia="vi-VN"/>
        </w:rPr>
        <w:t xml:space="preserve">c) </w:t>
      </w:r>
      <w:r w:rsidR="00531AC0" w:rsidRPr="00055EF9">
        <w:rPr>
          <w:rStyle w:val="Bodytext22"/>
          <w:b w:val="0"/>
          <w:bCs w:val="0"/>
          <w:lang w:eastAsia="vi-VN"/>
        </w:rPr>
        <w:t xml:space="preserve">Khảo sát sinh viên </w:t>
      </w:r>
      <w:r w:rsidR="009B2FCF" w:rsidRPr="00055EF9">
        <w:rPr>
          <w:rStyle w:val="Bodytext22"/>
          <w:b w:val="0"/>
          <w:bCs w:val="0"/>
          <w:lang w:eastAsia="vi-VN"/>
        </w:rPr>
        <w:t xml:space="preserve">trước khi </w:t>
      </w:r>
      <w:r w:rsidR="00531AC0" w:rsidRPr="00055EF9">
        <w:rPr>
          <w:rStyle w:val="Bodytext22"/>
          <w:b w:val="0"/>
          <w:bCs w:val="0"/>
          <w:lang w:eastAsia="vi-VN"/>
        </w:rPr>
        <w:t>tốt nghiệp.</w:t>
      </w:r>
    </w:p>
    <w:p w14:paraId="4833C50E" w14:textId="7505412C" w:rsidR="00531AC0" w:rsidRPr="00055EF9" w:rsidRDefault="003F6241" w:rsidP="00A4637B">
      <w:pPr>
        <w:pStyle w:val="Bodytext60"/>
        <w:shd w:val="clear" w:color="auto" w:fill="auto"/>
        <w:spacing w:before="0" w:after="0" w:line="276" w:lineRule="auto"/>
        <w:ind w:right="-8" w:firstLine="567"/>
        <w:jc w:val="left"/>
        <w:rPr>
          <w:rStyle w:val="Bodytext22"/>
          <w:bCs w:val="0"/>
          <w:lang w:eastAsia="vi-VN"/>
        </w:rPr>
      </w:pPr>
      <w:r>
        <w:rPr>
          <w:rStyle w:val="Bodytext22"/>
          <w:b w:val="0"/>
          <w:bCs w:val="0"/>
          <w:lang w:eastAsia="vi-VN"/>
        </w:rPr>
        <w:t xml:space="preserve">d) </w:t>
      </w:r>
      <w:r w:rsidR="00531AC0" w:rsidRPr="00055EF9">
        <w:rPr>
          <w:rStyle w:val="Bodytext22"/>
          <w:b w:val="0"/>
          <w:bCs w:val="0"/>
          <w:lang w:eastAsia="vi-VN"/>
        </w:rPr>
        <w:t xml:space="preserve">Khảo sát cựu </w:t>
      </w:r>
      <w:r w:rsidR="0047030B">
        <w:rPr>
          <w:rStyle w:val="Bodytext22"/>
          <w:b w:val="0"/>
          <w:bCs w:val="0"/>
          <w:lang w:eastAsia="vi-VN"/>
        </w:rPr>
        <w:t>người học</w:t>
      </w:r>
      <w:r w:rsidR="009B2FCF" w:rsidRPr="00055EF9">
        <w:rPr>
          <w:rStyle w:val="Bodytext22"/>
          <w:b w:val="0"/>
          <w:bCs w:val="0"/>
          <w:lang w:eastAsia="vi-VN"/>
        </w:rPr>
        <w:t>.</w:t>
      </w:r>
    </w:p>
    <w:p w14:paraId="051B783D" w14:textId="7CD73770" w:rsidR="00531AC0" w:rsidRPr="00055EF9" w:rsidRDefault="003F6241" w:rsidP="00A4637B">
      <w:pPr>
        <w:pStyle w:val="Bodytext60"/>
        <w:shd w:val="clear" w:color="auto" w:fill="auto"/>
        <w:spacing w:before="0" w:after="0" w:line="276" w:lineRule="auto"/>
        <w:ind w:right="-8" w:firstLine="567"/>
        <w:jc w:val="left"/>
        <w:rPr>
          <w:rStyle w:val="Bodytext22"/>
          <w:bCs w:val="0"/>
          <w:lang w:eastAsia="vi-VN"/>
        </w:rPr>
      </w:pPr>
      <w:r>
        <w:rPr>
          <w:rStyle w:val="Bodytext22"/>
          <w:b w:val="0"/>
          <w:bCs w:val="0"/>
          <w:lang w:eastAsia="vi-VN"/>
        </w:rPr>
        <w:t xml:space="preserve">đ) </w:t>
      </w:r>
      <w:r w:rsidR="00531AC0" w:rsidRPr="00055EF9">
        <w:rPr>
          <w:rStyle w:val="Bodytext22"/>
          <w:b w:val="0"/>
          <w:bCs w:val="0"/>
          <w:lang w:eastAsia="vi-VN"/>
        </w:rPr>
        <w:t>Khảo sát viên chức, người lao động về môi trường làm việc.</w:t>
      </w:r>
    </w:p>
    <w:p w14:paraId="09E080F3" w14:textId="0D2EA918" w:rsidR="00531AC0" w:rsidRPr="00055EF9" w:rsidRDefault="003F6241" w:rsidP="00A4637B">
      <w:pPr>
        <w:pStyle w:val="Bodytext60"/>
        <w:shd w:val="clear" w:color="auto" w:fill="auto"/>
        <w:spacing w:before="0" w:after="0" w:line="276" w:lineRule="auto"/>
        <w:ind w:right="-8" w:firstLine="567"/>
        <w:jc w:val="left"/>
        <w:rPr>
          <w:rStyle w:val="Bodytext22"/>
          <w:bCs w:val="0"/>
          <w:lang w:eastAsia="vi-VN"/>
        </w:rPr>
      </w:pPr>
      <w:r>
        <w:rPr>
          <w:rStyle w:val="Bodytext22"/>
          <w:b w:val="0"/>
          <w:bCs w:val="0"/>
          <w:lang w:eastAsia="vi-VN"/>
        </w:rPr>
        <w:t xml:space="preserve">e) </w:t>
      </w:r>
      <w:r w:rsidR="00531AC0" w:rsidRPr="00055EF9">
        <w:rPr>
          <w:rStyle w:val="Bodytext22"/>
          <w:b w:val="0"/>
          <w:bCs w:val="0"/>
          <w:lang w:eastAsia="vi-VN"/>
        </w:rPr>
        <w:t>Khảo sát các bên liên quan về chương trình đào tạo</w:t>
      </w:r>
      <w:r w:rsidR="009B2FCF" w:rsidRPr="00055EF9">
        <w:rPr>
          <w:rStyle w:val="Bodytext22"/>
          <w:b w:val="0"/>
          <w:bCs w:val="0"/>
          <w:lang w:eastAsia="vi-VN"/>
        </w:rPr>
        <w:t>.</w:t>
      </w:r>
    </w:p>
    <w:p w14:paraId="04BF9404" w14:textId="312D251A" w:rsidR="00531AC0" w:rsidRPr="00055EF9" w:rsidRDefault="003F6241" w:rsidP="00A4637B">
      <w:pPr>
        <w:pStyle w:val="Bodytext60"/>
        <w:shd w:val="clear" w:color="auto" w:fill="auto"/>
        <w:spacing w:before="0" w:after="0" w:line="276" w:lineRule="auto"/>
        <w:ind w:right="-8" w:firstLine="567"/>
        <w:jc w:val="left"/>
        <w:rPr>
          <w:rStyle w:val="Bodytext22"/>
          <w:bCs w:val="0"/>
          <w:lang w:eastAsia="vi-VN"/>
        </w:rPr>
      </w:pPr>
      <w:r>
        <w:rPr>
          <w:rStyle w:val="Bodytext22"/>
          <w:b w:val="0"/>
          <w:bCs w:val="0"/>
          <w:lang w:eastAsia="vi-VN"/>
        </w:rPr>
        <w:t xml:space="preserve">f) </w:t>
      </w:r>
      <w:r w:rsidR="00531AC0" w:rsidRPr="00055EF9">
        <w:rPr>
          <w:rStyle w:val="Bodytext22"/>
          <w:b w:val="0"/>
          <w:bCs w:val="0"/>
          <w:lang w:eastAsia="vi-VN"/>
        </w:rPr>
        <w:t>Khảo sát tuyển sinh, nhập học</w:t>
      </w:r>
      <w:r w:rsidR="009B2FCF" w:rsidRPr="00055EF9">
        <w:rPr>
          <w:rStyle w:val="Bodytext22"/>
          <w:b w:val="0"/>
          <w:bCs w:val="0"/>
          <w:lang w:eastAsia="vi-VN"/>
        </w:rPr>
        <w:t>.</w:t>
      </w:r>
    </w:p>
    <w:p w14:paraId="449E1799" w14:textId="481103FA" w:rsidR="00531AC0" w:rsidRPr="00055EF9" w:rsidRDefault="003F6241" w:rsidP="00A4637B">
      <w:pPr>
        <w:pStyle w:val="Bodytext60"/>
        <w:shd w:val="clear" w:color="auto" w:fill="auto"/>
        <w:spacing w:before="0" w:after="0" w:line="276" w:lineRule="auto"/>
        <w:ind w:right="-8" w:firstLine="567"/>
        <w:jc w:val="left"/>
        <w:rPr>
          <w:rStyle w:val="Bodytext22"/>
          <w:bCs w:val="0"/>
          <w:lang w:eastAsia="vi-VN"/>
        </w:rPr>
      </w:pPr>
      <w:r>
        <w:rPr>
          <w:rStyle w:val="Bodytext22"/>
          <w:b w:val="0"/>
          <w:bCs w:val="0"/>
          <w:lang w:eastAsia="vi-VN"/>
        </w:rPr>
        <w:t xml:space="preserve">g) </w:t>
      </w:r>
      <w:r w:rsidR="00531AC0" w:rsidRPr="00055EF9">
        <w:rPr>
          <w:rStyle w:val="Bodytext22"/>
          <w:b w:val="0"/>
          <w:bCs w:val="0"/>
          <w:lang w:eastAsia="vi-VN"/>
        </w:rPr>
        <w:t>Khảo sát hoạt động nghiên cứu khoa học</w:t>
      </w:r>
      <w:r w:rsidR="009B2FCF" w:rsidRPr="00055EF9">
        <w:rPr>
          <w:rStyle w:val="Bodytext22"/>
          <w:b w:val="0"/>
          <w:bCs w:val="0"/>
          <w:lang w:eastAsia="vi-VN"/>
        </w:rPr>
        <w:t xml:space="preserve"> và hợp tác quốc tế.</w:t>
      </w:r>
    </w:p>
    <w:p w14:paraId="7FFC209F" w14:textId="6E2720A3" w:rsidR="00A71F27" w:rsidRPr="000D0452" w:rsidRDefault="003F6241" w:rsidP="00A4637B">
      <w:pPr>
        <w:pStyle w:val="Bodytext60"/>
        <w:shd w:val="clear" w:color="auto" w:fill="auto"/>
        <w:spacing w:before="0" w:after="0" w:line="276" w:lineRule="auto"/>
        <w:ind w:right="-8" w:firstLine="567"/>
        <w:jc w:val="left"/>
        <w:rPr>
          <w:rStyle w:val="Bodytext22"/>
          <w:bCs w:val="0"/>
          <w:color w:val="FF0000"/>
          <w:lang w:eastAsia="vi-VN"/>
        </w:rPr>
      </w:pPr>
      <w:r>
        <w:rPr>
          <w:rStyle w:val="Bodytext22"/>
          <w:b w:val="0"/>
          <w:bCs w:val="0"/>
          <w:lang w:eastAsia="vi-VN"/>
        </w:rPr>
        <w:t xml:space="preserve">h) </w:t>
      </w:r>
      <w:r w:rsidR="00A71F27" w:rsidRPr="000D0452">
        <w:rPr>
          <w:rStyle w:val="Bodytext22"/>
          <w:b w:val="0"/>
          <w:bCs w:val="0"/>
          <w:color w:val="FF0000"/>
          <w:lang w:eastAsia="vi-VN"/>
        </w:rPr>
        <w:t xml:space="preserve">Khảo sát </w:t>
      </w:r>
      <w:r w:rsidR="00495EEE" w:rsidRPr="00EC1D35">
        <w:rPr>
          <w:rStyle w:val="Bodytext22"/>
          <w:b w:val="0"/>
          <w:bCs w:val="0"/>
          <w:color w:val="FF0000"/>
          <w:lang w:eastAsia="vi-VN"/>
        </w:rPr>
        <w:t>các bên liên quan về mức độ đáp ứng của Thư viện, hệ thống CNTT, phòng TH-TN và các dịch vụ hỗ trợ của Trường</w:t>
      </w:r>
      <w:r w:rsidR="00A71F27" w:rsidRPr="000D0452">
        <w:rPr>
          <w:rStyle w:val="Bodytext22"/>
          <w:b w:val="0"/>
          <w:bCs w:val="0"/>
          <w:color w:val="FF0000"/>
          <w:lang w:eastAsia="vi-VN"/>
        </w:rPr>
        <w:t>.</w:t>
      </w:r>
    </w:p>
    <w:p w14:paraId="067C5E04" w14:textId="4374CDDE" w:rsidR="009B2FCF" w:rsidRPr="00055EF9" w:rsidRDefault="003F6241" w:rsidP="00A4637B">
      <w:pPr>
        <w:pStyle w:val="Bodytext60"/>
        <w:shd w:val="clear" w:color="auto" w:fill="auto"/>
        <w:spacing w:before="0" w:after="0" w:line="276" w:lineRule="auto"/>
        <w:ind w:right="-8" w:firstLine="567"/>
        <w:jc w:val="left"/>
        <w:rPr>
          <w:rStyle w:val="Bodytext22"/>
          <w:bCs w:val="0"/>
          <w:lang w:eastAsia="vi-VN"/>
        </w:rPr>
      </w:pPr>
      <w:r>
        <w:rPr>
          <w:rStyle w:val="Bodytext22"/>
          <w:b w:val="0"/>
          <w:bCs w:val="0"/>
          <w:lang w:eastAsia="vi-VN"/>
        </w:rPr>
        <w:t xml:space="preserve">i) </w:t>
      </w:r>
      <w:r w:rsidR="009B2FCF" w:rsidRPr="00055EF9">
        <w:rPr>
          <w:rStyle w:val="Bodytext22"/>
          <w:b w:val="0"/>
          <w:bCs w:val="0"/>
          <w:lang w:eastAsia="vi-VN"/>
        </w:rPr>
        <w:t>Khảo sát hoạt động kết nối và phục vụ cộng đồng.</w:t>
      </w:r>
    </w:p>
    <w:p w14:paraId="6C2F6271" w14:textId="0231962D" w:rsidR="009B2FCF" w:rsidRPr="00055EF9" w:rsidRDefault="003F6241" w:rsidP="00A4637B">
      <w:pPr>
        <w:pStyle w:val="Bodytext60"/>
        <w:shd w:val="clear" w:color="auto" w:fill="auto"/>
        <w:spacing w:before="0" w:after="0" w:line="276" w:lineRule="auto"/>
        <w:ind w:right="-8" w:firstLine="567"/>
        <w:jc w:val="left"/>
        <w:rPr>
          <w:rStyle w:val="Bodytext22"/>
          <w:bCs w:val="0"/>
          <w:lang w:eastAsia="vi-VN"/>
        </w:rPr>
      </w:pPr>
      <w:r>
        <w:rPr>
          <w:rStyle w:val="Bodytext22"/>
          <w:b w:val="0"/>
          <w:bCs w:val="0"/>
          <w:lang w:eastAsia="vi-VN"/>
        </w:rPr>
        <w:t xml:space="preserve">j) </w:t>
      </w:r>
      <w:r w:rsidR="009B2FCF" w:rsidRPr="00055EF9">
        <w:rPr>
          <w:rStyle w:val="Bodytext22"/>
          <w:b w:val="0"/>
          <w:bCs w:val="0"/>
          <w:lang w:eastAsia="vi-VN"/>
        </w:rPr>
        <w:t>Khảo sát đơn vị sử dụng lao động.</w:t>
      </w:r>
    </w:p>
    <w:p w14:paraId="70E08295" w14:textId="6EE7D829" w:rsidR="00742505" w:rsidRPr="00055EF9" w:rsidRDefault="003F6241" w:rsidP="00A4637B">
      <w:pPr>
        <w:pStyle w:val="Bodytext60"/>
        <w:shd w:val="clear" w:color="auto" w:fill="auto"/>
        <w:spacing w:before="0" w:after="0" w:line="276" w:lineRule="auto"/>
        <w:ind w:right="-8" w:firstLine="567"/>
        <w:jc w:val="left"/>
        <w:rPr>
          <w:rStyle w:val="Bodytext6"/>
          <w:b/>
          <w:bCs w:val="0"/>
          <w:lang w:eastAsia="vi-VN"/>
        </w:rPr>
      </w:pPr>
      <w:r>
        <w:rPr>
          <w:b w:val="0"/>
        </w:rPr>
        <w:t xml:space="preserve">k) </w:t>
      </w:r>
      <w:r w:rsidR="00742505" w:rsidRPr="00EC1D35">
        <w:rPr>
          <w:b w:val="0"/>
        </w:rPr>
        <w:t>Khảo sát lấy ý kiến về tình hình việc làm của sinh viên tốt nghiệp.</w:t>
      </w:r>
    </w:p>
    <w:p w14:paraId="6FFE7FF1" w14:textId="45DDFD3D" w:rsidR="00635518" w:rsidRDefault="003F6241" w:rsidP="00A4637B">
      <w:pPr>
        <w:pStyle w:val="Heading20"/>
        <w:keepNext/>
        <w:keepLines/>
        <w:shd w:val="clear" w:color="auto" w:fill="auto"/>
        <w:spacing w:line="276" w:lineRule="auto"/>
        <w:ind w:firstLine="567"/>
        <w:rPr>
          <w:rStyle w:val="Heading2"/>
          <w:bCs w:val="0"/>
          <w:lang w:eastAsia="vi-VN"/>
        </w:rPr>
      </w:pPr>
      <w:bookmarkStart w:id="5" w:name="bookmark6"/>
      <w:r w:rsidRPr="008F6BE6">
        <w:rPr>
          <w:rStyle w:val="Heading2"/>
          <w:bCs w:val="0"/>
          <w:lang w:eastAsia="vi-VN"/>
        </w:rPr>
        <w:lastRenderedPageBreak/>
        <w:t xml:space="preserve">l) </w:t>
      </w:r>
      <w:r w:rsidR="00635518" w:rsidRPr="008F6BE6">
        <w:rPr>
          <w:rStyle w:val="Heading2"/>
          <w:bCs w:val="0"/>
          <w:lang w:eastAsia="vi-VN"/>
        </w:rPr>
        <w:t xml:space="preserve">Các khảo sát đặc thù </w:t>
      </w:r>
      <w:r w:rsidR="004C6696" w:rsidRPr="008F6BE6">
        <w:rPr>
          <w:rStyle w:val="Heading2"/>
          <w:bCs w:val="0"/>
          <w:lang w:eastAsia="vi-VN"/>
        </w:rPr>
        <w:t>khác</w:t>
      </w:r>
      <w:r w:rsidR="00635518" w:rsidRPr="008F6BE6">
        <w:rPr>
          <w:rStyle w:val="Heading2"/>
          <w:bCs w:val="0"/>
          <w:lang w:eastAsia="vi-VN"/>
        </w:rPr>
        <w:t xml:space="preserve"> </w:t>
      </w:r>
      <w:r w:rsidR="00A71F27" w:rsidRPr="008F6BE6">
        <w:rPr>
          <w:rStyle w:val="Heading2"/>
          <w:bCs w:val="0"/>
          <w:lang w:eastAsia="vi-VN"/>
        </w:rPr>
        <w:t>như: K</w:t>
      </w:r>
      <w:r w:rsidR="00635518" w:rsidRPr="008F6BE6">
        <w:rPr>
          <w:rStyle w:val="Heading2"/>
          <w:bCs w:val="0"/>
          <w:lang w:eastAsia="vi-VN"/>
        </w:rPr>
        <w:t>hảo sát</w:t>
      </w:r>
      <w:r w:rsidR="00A71F27" w:rsidRPr="008F6BE6">
        <w:rPr>
          <w:rStyle w:val="Heading2"/>
          <w:bCs w:val="0"/>
          <w:lang w:eastAsia="vi-VN"/>
        </w:rPr>
        <w:t xml:space="preserve"> CTĐT đáp ứng </w:t>
      </w:r>
      <w:r w:rsidR="00244AF4" w:rsidRPr="008F6BE6">
        <w:rPr>
          <w:rStyle w:val="Heading2"/>
          <w:bCs w:val="0"/>
          <w:lang w:eastAsia="vi-VN"/>
        </w:rPr>
        <w:t>chuẩn đầu ra (</w:t>
      </w:r>
      <w:r w:rsidR="00A71F27" w:rsidRPr="008F6BE6">
        <w:rPr>
          <w:rStyle w:val="Heading2"/>
          <w:bCs w:val="0"/>
          <w:lang w:eastAsia="vi-VN"/>
        </w:rPr>
        <w:t>CĐR</w:t>
      </w:r>
      <w:r w:rsidR="00244AF4" w:rsidRPr="008F6BE6">
        <w:rPr>
          <w:rStyle w:val="Heading2"/>
          <w:bCs w:val="0"/>
          <w:lang w:eastAsia="vi-VN"/>
        </w:rPr>
        <w:t>)</w:t>
      </w:r>
      <w:r w:rsidR="00A71F27" w:rsidRPr="008F6BE6">
        <w:rPr>
          <w:rStyle w:val="Heading2"/>
          <w:bCs w:val="0"/>
          <w:lang w:eastAsia="vi-VN"/>
        </w:rPr>
        <w:t>,</w:t>
      </w:r>
      <w:r w:rsidR="00635518" w:rsidRPr="008F6BE6">
        <w:rPr>
          <w:rStyle w:val="Heading2"/>
          <w:bCs w:val="0"/>
          <w:lang w:eastAsia="vi-VN"/>
        </w:rPr>
        <w:t xml:space="preserve"> mở ngành, khảo sát chất lượng phục vụ, hoạt động ngoại khóa của sinh viên,</w:t>
      </w:r>
      <w:r w:rsidR="0035561D" w:rsidRPr="008F6BE6">
        <w:rPr>
          <w:rStyle w:val="Heading2"/>
          <w:bCs w:val="0"/>
          <w:lang w:eastAsia="vi-VN"/>
        </w:rPr>
        <w:t xml:space="preserve"> khảo sát hoạt động hỗ trợ, ...</w:t>
      </w:r>
      <w:r w:rsidR="00635518" w:rsidRPr="008F6BE6">
        <w:rPr>
          <w:rStyle w:val="Heading2"/>
          <w:bCs w:val="0"/>
          <w:lang w:eastAsia="vi-VN"/>
        </w:rPr>
        <w:t xml:space="preserve"> </w:t>
      </w:r>
      <w:r w:rsidR="00A71F27" w:rsidRPr="008F6BE6">
        <w:rPr>
          <w:rStyle w:val="Heading2"/>
          <w:bCs w:val="0"/>
          <w:lang w:eastAsia="vi-VN"/>
        </w:rPr>
        <w:t>do các Khoa chuyên môn thực hiện.</w:t>
      </w:r>
    </w:p>
    <w:p w14:paraId="7048F815" w14:textId="68E3EBB9" w:rsidR="000D0452" w:rsidRPr="00AD5045" w:rsidRDefault="000D0452" w:rsidP="00A4637B">
      <w:pPr>
        <w:pStyle w:val="Heading20"/>
        <w:keepNext/>
        <w:keepLines/>
        <w:shd w:val="clear" w:color="auto" w:fill="auto"/>
        <w:spacing w:line="276" w:lineRule="auto"/>
        <w:ind w:firstLine="567"/>
        <w:rPr>
          <w:rStyle w:val="Heading2"/>
          <w:b/>
          <w:bCs w:val="0"/>
          <w:color w:val="FF0000"/>
          <w:lang w:eastAsia="vi-VN"/>
        </w:rPr>
      </w:pPr>
      <w:r w:rsidRPr="00AD5045">
        <w:rPr>
          <w:rStyle w:val="Heading2"/>
          <w:b/>
          <w:bCs w:val="0"/>
          <w:color w:val="FF0000"/>
          <w:lang w:eastAsia="vi-VN"/>
        </w:rPr>
        <w:t>Điều 8. Quy trình thực hiện khảo sát</w:t>
      </w:r>
    </w:p>
    <w:p w14:paraId="59486EFB" w14:textId="435BCA8F" w:rsidR="000D0452" w:rsidRDefault="000D0452" w:rsidP="00BE5A42">
      <w:pPr>
        <w:pStyle w:val="Bodytext21"/>
        <w:spacing w:before="0" w:line="240" w:lineRule="auto"/>
        <w:ind w:right="-6" w:firstLine="567"/>
        <w:rPr>
          <w:color w:val="FF0000"/>
        </w:rPr>
      </w:pPr>
      <w:r w:rsidRPr="00AD5045">
        <w:rPr>
          <w:color w:val="FF0000"/>
        </w:rPr>
        <w:t xml:space="preserve">Quy trình được thực hiện thông qua </w:t>
      </w:r>
      <w:r w:rsidR="00C87302" w:rsidRPr="00C87302">
        <w:rPr>
          <w:color w:val="FF0000"/>
        </w:rPr>
        <w:t>8</w:t>
      </w:r>
      <w:r w:rsidRPr="00AD5045">
        <w:rPr>
          <w:color w:val="FF0000"/>
        </w:rPr>
        <w:t xml:space="preserve"> bước:</w:t>
      </w:r>
    </w:p>
    <w:p w14:paraId="7396E6A8" w14:textId="77777777" w:rsidR="00BE5A42" w:rsidRPr="00BE5A42" w:rsidRDefault="00BE5A42" w:rsidP="00BE5A42">
      <w:pPr>
        <w:pStyle w:val="Bodytext21"/>
        <w:spacing w:before="0" w:line="240" w:lineRule="auto"/>
        <w:ind w:right="-6" w:firstLine="567"/>
        <w:rPr>
          <w:color w:val="FF0000"/>
        </w:rPr>
      </w:pPr>
      <w:r w:rsidRPr="00BE5A42">
        <w:rPr>
          <w:color w:val="FF0000"/>
        </w:rPr>
        <w:t>Bước 1: Xây dựng và ban hành kế hoạch KS; bộ công cụ KS;</w:t>
      </w:r>
    </w:p>
    <w:p w14:paraId="7F1BA713" w14:textId="77777777" w:rsidR="00BE5A42" w:rsidRPr="00BE5A42" w:rsidRDefault="00BE5A42" w:rsidP="00BE5A42">
      <w:pPr>
        <w:pStyle w:val="Bodytext21"/>
        <w:spacing w:before="0" w:line="240" w:lineRule="auto"/>
        <w:ind w:right="-6" w:firstLine="567"/>
        <w:rPr>
          <w:color w:val="FF0000"/>
        </w:rPr>
      </w:pPr>
      <w:r w:rsidRPr="00BE5A42">
        <w:rPr>
          <w:color w:val="FF0000"/>
        </w:rPr>
        <w:t>Bước 2: Họp triển khai hoạt động khảo sát;</w:t>
      </w:r>
    </w:p>
    <w:p w14:paraId="62E58168" w14:textId="77777777" w:rsidR="00BE5A42" w:rsidRPr="00BE5A42" w:rsidRDefault="00BE5A42" w:rsidP="00BE5A42">
      <w:pPr>
        <w:pStyle w:val="Bodytext21"/>
        <w:spacing w:before="0" w:line="240" w:lineRule="auto"/>
        <w:ind w:right="-6" w:firstLine="567"/>
        <w:rPr>
          <w:color w:val="FF0000"/>
        </w:rPr>
      </w:pPr>
      <w:r w:rsidRPr="00BE5A42">
        <w:rPr>
          <w:color w:val="FF0000"/>
        </w:rPr>
        <w:t xml:space="preserve">Bước 3: Tổ chức khảo sát; </w:t>
      </w:r>
    </w:p>
    <w:p w14:paraId="19A25637" w14:textId="77777777" w:rsidR="00BE5A42" w:rsidRPr="00BE5A42" w:rsidRDefault="00BE5A42" w:rsidP="00BE5A42">
      <w:pPr>
        <w:pStyle w:val="Bodytext21"/>
        <w:spacing w:before="0" w:line="240" w:lineRule="auto"/>
        <w:ind w:right="-6" w:firstLine="567"/>
        <w:rPr>
          <w:color w:val="FF0000"/>
        </w:rPr>
      </w:pPr>
      <w:r w:rsidRPr="00BE5A42">
        <w:rPr>
          <w:color w:val="FF0000"/>
        </w:rPr>
        <w:t>Bước 4: Tổng hợp và xử lý số liệu; Phân tích kết quả và viết báo cáo;</w:t>
      </w:r>
    </w:p>
    <w:p w14:paraId="03D230E2" w14:textId="77777777" w:rsidR="00BE5A42" w:rsidRPr="00BE5A42" w:rsidRDefault="00BE5A42" w:rsidP="00BE5A42">
      <w:pPr>
        <w:pStyle w:val="Bodytext21"/>
        <w:spacing w:before="0" w:line="240" w:lineRule="auto"/>
        <w:ind w:right="-6" w:firstLine="567"/>
        <w:rPr>
          <w:color w:val="FF0000"/>
        </w:rPr>
      </w:pPr>
      <w:r w:rsidRPr="00BE5A42">
        <w:rPr>
          <w:color w:val="FF0000"/>
        </w:rPr>
        <w:t>Bước 5: Duyệt báo cáo khảo sát; Công bố báo cáo và gửi báo cáo khảo sát đến các bên liên quan;</w:t>
      </w:r>
    </w:p>
    <w:p w14:paraId="31AA0AB8" w14:textId="6AAA1890" w:rsidR="00BE5A42" w:rsidRPr="00C87302" w:rsidRDefault="00BE5A42" w:rsidP="00BE5A42">
      <w:pPr>
        <w:pStyle w:val="Bodytext21"/>
        <w:spacing w:before="0" w:line="240" w:lineRule="auto"/>
        <w:ind w:right="-6" w:firstLine="567"/>
        <w:rPr>
          <w:color w:val="FF0000"/>
        </w:rPr>
      </w:pPr>
      <w:r w:rsidRPr="00BE5A42">
        <w:rPr>
          <w:color w:val="FF0000"/>
        </w:rPr>
        <w:t>Bước 6: Rà soát, đề xuất giải pháp và xây dựng kế hoạch cải tiến để nâng cao chất lượng</w:t>
      </w:r>
      <w:r w:rsidR="00C87302" w:rsidRPr="00C87302">
        <w:rPr>
          <w:color w:val="FF0000"/>
        </w:rPr>
        <w:t>;</w:t>
      </w:r>
    </w:p>
    <w:p w14:paraId="636A0CA8" w14:textId="4EAED205" w:rsidR="00BE5A42" w:rsidRPr="00C87302" w:rsidRDefault="00BE5A42" w:rsidP="00BE5A42">
      <w:pPr>
        <w:pStyle w:val="Bodytext21"/>
        <w:spacing w:before="0" w:line="240" w:lineRule="auto"/>
        <w:ind w:right="-6" w:firstLine="567"/>
        <w:rPr>
          <w:color w:val="FF0000"/>
        </w:rPr>
      </w:pPr>
      <w:r w:rsidRPr="00BE5A42">
        <w:rPr>
          <w:color w:val="FF0000"/>
        </w:rPr>
        <w:t>Bước 7: Triển khai, theo dõi, giám sát và báo cáo kết quả hoạt động cải tiến để nâng cao chất lượng</w:t>
      </w:r>
      <w:r w:rsidR="00C87302" w:rsidRPr="00C87302">
        <w:rPr>
          <w:color w:val="FF0000"/>
        </w:rPr>
        <w:t>;</w:t>
      </w:r>
    </w:p>
    <w:p w14:paraId="662E92AC" w14:textId="767484BC" w:rsidR="00BE5A42" w:rsidRPr="00AD5045" w:rsidRDefault="00BE5A42" w:rsidP="00BE5A42">
      <w:pPr>
        <w:pStyle w:val="Bodytext21"/>
        <w:spacing w:before="0" w:line="276" w:lineRule="auto"/>
        <w:ind w:right="-6" w:firstLine="567"/>
        <w:rPr>
          <w:color w:val="FF0000"/>
        </w:rPr>
      </w:pPr>
      <w:r w:rsidRPr="00BE5A42">
        <w:rPr>
          <w:color w:val="FF0000"/>
        </w:rPr>
        <w:t>Bước 8: Lưu trữ hồ sơ và minh chứng theo đúng quy định.</w:t>
      </w:r>
    </w:p>
    <w:p w14:paraId="254011F2" w14:textId="0E519EA3" w:rsidR="000D0452" w:rsidRPr="00982DA7" w:rsidRDefault="000D0452" w:rsidP="000D0452">
      <w:pPr>
        <w:pStyle w:val="Bodytext21"/>
        <w:shd w:val="clear" w:color="auto" w:fill="auto"/>
        <w:spacing w:before="0" w:line="276" w:lineRule="auto"/>
        <w:ind w:right="-6" w:firstLine="567"/>
        <w:rPr>
          <w:color w:val="FF0000"/>
        </w:rPr>
      </w:pPr>
      <w:r w:rsidRPr="00982DA7">
        <w:rPr>
          <w:color w:val="FF0000"/>
        </w:rPr>
        <w:t>Quy trình thực hiện chi tiết xem phụ lục kèm theo.</w:t>
      </w:r>
    </w:p>
    <w:p w14:paraId="6C3F8DE2" w14:textId="426C242C" w:rsidR="003508F9" w:rsidRPr="00AD5045" w:rsidRDefault="003508F9" w:rsidP="000D0452">
      <w:pPr>
        <w:pStyle w:val="Bodytext21"/>
        <w:shd w:val="clear" w:color="auto" w:fill="auto"/>
        <w:spacing w:before="0" w:line="276" w:lineRule="auto"/>
        <w:ind w:right="-6" w:firstLine="567"/>
        <w:rPr>
          <w:b/>
          <w:color w:val="FF0000"/>
        </w:rPr>
      </w:pPr>
      <w:r w:rsidRPr="00AD5045">
        <w:rPr>
          <w:b/>
          <w:color w:val="FF0000"/>
        </w:rPr>
        <w:t>Điều 9: Cỡ mẫu và phân tích dữ liệu khảo sát</w:t>
      </w:r>
    </w:p>
    <w:p w14:paraId="49B47EB4" w14:textId="6C24C59F" w:rsidR="003508F9" w:rsidRPr="00AD5045" w:rsidRDefault="003508F9" w:rsidP="00E96408">
      <w:pPr>
        <w:pStyle w:val="Bodytext21"/>
        <w:shd w:val="clear" w:color="auto" w:fill="auto"/>
        <w:spacing w:before="0" w:line="276" w:lineRule="auto"/>
        <w:ind w:right="-6" w:firstLine="567"/>
        <w:rPr>
          <w:color w:val="FF0000"/>
        </w:rPr>
      </w:pPr>
      <w:r w:rsidRPr="00AD5045">
        <w:rPr>
          <w:color w:val="FF0000"/>
        </w:rPr>
        <w:t xml:space="preserve">1. Quy mô (số lượng) mẫu khảo sát: Số lượng mẫu, phương pháp chọn mẫu phải đảm bảo độ tin cậy, được quy định cụ thể trong từng kế hoạch KS. </w:t>
      </w:r>
    </w:p>
    <w:p w14:paraId="01F0799B" w14:textId="56E8F23A" w:rsidR="003508F9" w:rsidRPr="00AD5045" w:rsidRDefault="003508F9" w:rsidP="00E96408">
      <w:pPr>
        <w:pStyle w:val="Bodytext21"/>
        <w:shd w:val="clear" w:color="auto" w:fill="auto"/>
        <w:spacing w:before="0" w:line="276" w:lineRule="auto"/>
        <w:ind w:right="-6" w:firstLine="567"/>
        <w:rPr>
          <w:color w:val="FF0000"/>
        </w:rPr>
      </w:pPr>
      <w:r w:rsidRPr="00AD5045">
        <w:rPr>
          <w:color w:val="FF0000"/>
        </w:rPr>
        <w:t xml:space="preserve">2. </w:t>
      </w:r>
      <w:r w:rsidR="007045EA" w:rsidRPr="00AD5045">
        <w:rPr>
          <w:color w:val="FF0000"/>
        </w:rPr>
        <w:t>Sauk hi tiến hành KS lấy ý kiến, các dữ liệu thông tin được kiểm tra, phân tích bằng phần mềm Excel hoặc phần mềm thống kê chuyên dụng SPSS (Statistical Product and Service Solutions). Đối với các câu hỏi mở, kết quả KS sẽ được trích lọc theo từng nhóm đối tượng liên quan.</w:t>
      </w:r>
    </w:p>
    <w:p w14:paraId="41A177E8" w14:textId="38F091A1" w:rsidR="007045EA" w:rsidRPr="00AD5045" w:rsidRDefault="00CA207A" w:rsidP="003508F9">
      <w:pPr>
        <w:pStyle w:val="Bodytext21"/>
        <w:shd w:val="clear" w:color="auto" w:fill="auto"/>
        <w:spacing w:before="0" w:line="276" w:lineRule="auto"/>
        <w:ind w:right="-6" w:firstLine="567"/>
        <w:rPr>
          <w:b/>
          <w:color w:val="FF0000"/>
        </w:rPr>
      </w:pPr>
      <w:r w:rsidRPr="00AD5045">
        <w:rPr>
          <w:b/>
          <w:color w:val="FF0000"/>
        </w:rPr>
        <w:t xml:space="preserve">Điều 10. </w:t>
      </w:r>
      <w:r w:rsidR="00592EF6" w:rsidRPr="00AD5045">
        <w:rPr>
          <w:b/>
          <w:color w:val="FF0000"/>
        </w:rPr>
        <w:t>Sử sụng và lưu trữ k</w:t>
      </w:r>
      <w:r w:rsidR="00B17529" w:rsidRPr="00AD5045">
        <w:rPr>
          <w:b/>
          <w:color w:val="FF0000"/>
        </w:rPr>
        <w:t>ết quả khảo sát</w:t>
      </w:r>
    </w:p>
    <w:p w14:paraId="12115DDF" w14:textId="73E73AEE" w:rsidR="00B17529" w:rsidRPr="00AD5045" w:rsidRDefault="00B17529" w:rsidP="003508F9">
      <w:pPr>
        <w:pStyle w:val="Bodytext21"/>
        <w:shd w:val="clear" w:color="auto" w:fill="auto"/>
        <w:spacing w:before="0" w:line="276" w:lineRule="auto"/>
        <w:ind w:right="-6" w:firstLine="567"/>
        <w:rPr>
          <w:color w:val="FF0000"/>
        </w:rPr>
      </w:pPr>
      <w:r w:rsidRPr="00AD5045">
        <w:rPr>
          <w:color w:val="FF0000"/>
        </w:rPr>
        <w:t xml:space="preserve">1. </w:t>
      </w:r>
      <w:r w:rsidR="00E96408" w:rsidRPr="00AD5045">
        <w:rPr>
          <w:color w:val="FF0000"/>
        </w:rPr>
        <w:t xml:space="preserve">Sau </w:t>
      </w:r>
      <w:r w:rsidRPr="00AD5045">
        <w:rPr>
          <w:color w:val="FF0000"/>
        </w:rPr>
        <w:t>khi dữ liệu KS đã được xử lý, các kết quả sẽ được thống kê, tổng hợp, chọn lọc và báo cáo đến các đơn vị, cá nhân có liên quan theo yêu cầu của Ban Giám hiệu.</w:t>
      </w:r>
    </w:p>
    <w:p w14:paraId="547E3DBE" w14:textId="33F7B175" w:rsidR="00B17529" w:rsidRPr="00AD5045" w:rsidRDefault="00B17529" w:rsidP="003508F9">
      <w:pPr>
        <w:pStyle w:val="Bodytext21"/>
        <w:shd w:val="clear" w:color="auto" w:fill="auto"/>
        <w:spacing w:before="0" w:line="276" w:lineRule="auto"/>
        <w:ind w:right="-6" w:firstLine="567"/>
        <w:rPr>
          <w:color w:val="FF0000"/>
        </w:rPr>
      </w:pPr>
      <w:r w:rsidRPr="00AD5045">
        <w:rPr>
          <w:color w:val="FF0000"/>
        </w:rPr>
        <w:t>2. Kết quả KS là căn cứ để xác định những điểm mạnh và những tồn tại để xây dựng kế hoạch cải tiến nhằm nâng cao chất lượng các hoạt động của Nhà trường.</w:t>
      </w:r>
    </w:p>
    <w:p w14:paraId="405FB470" w14:textId="548BDDCE" w:rsidR="00B17529" w:rsidRPr="00AD5045" w:rsidRDefault="00B17529" w:rsidP="003508F9">
      <w:pPr>
        <w:pStyle w:val="Bodytext21"/>
        <w:shd w:val="clear" w:color="auto" w:fill="auto"/>
        <w:spacing w:before="0" w:line="276" w:lineRule="auto"/>
        <w:ind w:right="-6" w:firstLine="567"/>
        <w:rPr>
          <w:color w:val="FF0000"/>
        </w:rPr>
      </w:pPr>
      <w:r w:rsidRPr="00AD5045">
        <w:rPr>
          <w:color w:val="FF0000"/>
        </w:rPr>
        <w:t>3. Kết quả KS được công bố tới các bên liên quan và báo cáo với các cơ quan quản lý về một số lĩnh vực hoạt động của Trường.</w:t>
      </w:r>
    </w:p>
    <w:p w14:paraId="14C90C2B" w14:textId="2A064D30" w:rsidR="00B17529" w:rsidRPr="00AD5045" w:rsidRDefault="00B17529" w:rsidP="003508F9">
      <w:pPr>
        <w:pStyle w:val="Bodytext21"/>
        <w:shd w:val="clear" w:color="auto" w:fill="auto"/>
        <w:spacing w:before="0" w:line="276" w:lineRule="auto"/>
        <w:ind w:right="-6" w:firstLine="567"/>
        <w:rPr>
          <w:color w:val="FF0000"/>
        </w:rPr>
      </w:pPr>
      <w:r w:rsidRPr="00AD5045">
        <w:rPr>
          <w:color w:val="FF0000"/>
        </w:rPr>
        <w:t>4. Kết quả KS được sử dụng đúng mục đích nêu tại kế hoạch KS và phải đảm bảo quy định về bảo mật của Trường.</w:t>
      </w:r>
    </w:p>
    <w:p w14:paraId="2918DDC8" w14:textId="6759E13F" w:rsidR="00592EF6" w:rsidRPr="00AD5045" w:rsidRDefault="00592EF6" w:rsidP="00592EF6">
      <w:pPr>
        <w:tabs>
          <w:tab w:val="left" w:pos="0"/>
          <w:tab w:val="left" w:pos="567"/>
        </w:tabs>
        <w:spacing w:line="312" w:lineRule="auto"/>
        <w:ind w:firstLine="567"/>
        <w:jc w:val="both"/>
        <w:rPr>
          <w:rFonts w:ascii="Times New Roman" w:hAnsi="Times New Roman" w:cs="Times New Roman"/>
          <w:bCs/>
          <w:color w:val="FF0000"/>
          <w:sz w:val="26"/>
          <w:szCs w:val="26"/>
        </w:rPr>
      </w:pPr>
      <w:r w:rsidRPr="00AD5045">
        <w:rPr>
          <w:rFonts w:ascii="Times New Roman" w:hAnsi="Times New Roman" w:cs="Times New Roman"/>
          <w:bCs/>
          <w:color w:val="FF0000"/>
          <w:sz w:val="26"/>
          <w:szCs w:val="26"/>
        </w:rPr>
        <w:t xml:space="preserve">5. Tất cả dữ liệu khảo sát, kết quả khảo sát được phòng Quản lý chất lượng lưu trữ bằng file giấy và file mềm theo chu kỳ kiểm định (5 năm). </w:t>
      </w:r>
    </w:p>
    <w:p w14:paraId="3A00FCC6" w14:textId="2965EBFB" w:rsidR="00592EF6" w:rsidRPr="00AD5045" w:rsidRDefault="00592EF6" w:rsidP="00592EF6">
      <w:pPr>
        <w:tabs>
          <w:tab w:val="left" w:pos="0"/>
          <w:tab w:val="left" w:pos="567"/>
        </w:tabs>
        <w:spacing w:line="312" w:lineRule="auto"/>
        <w:jc w:val="both"/>
        <w:rPr>
          <w:rFonts w:ascii="Times New Roman" w:hAnsi="Times New Roman" w:cs="Times New Roman"/>
          <w:bCs/>
          <w:color w:val="FF0000"/>
          <w:sz w:val="26"/>
          <w:szCs w:val="26"/>
        </w:rPr>
      </w:pPr>
      <w:r w:rsidRPr="00AD5045">
        <w:rPr>
          <w:rFonts w:ascii="Times New Roman" w:hAnsi="Times New Roman" w:cs="Times New Roman"/>
          <w:bCs/>
          <w:color w:val="FF0000"/>
          <w:sz w:val="26"/>
          <w:szCs w:val="26"/>
        </w:rPr>
        <w:tab/>
        <w:t>6. Thời gian lưu trữ tài liệu liên quan đến KS chuẩn đầu ra và CTĐT được lưu trữ vĩnh viễn theo Thông tư số 27/2016/TT-BGDĐT ngày 30/12/2016 của Bộ Giáo dục và Đào tạo Quy định thời hạn bảo quản tài liệu chuyên môn nghiệp vụ của ngành giáo dục.</w:t>
      </w:r>
    </w:p>
    <w:p w14:paraId="224CFED0" w14:textId="77777777" w:rsidR="000F2F75" w:rsidRPr="00055EF9" w:rsidRDefault="008270CB" w:rsidP="000F2F75">
      <w:pPr>
        <w:pStyle w:val="Bodytext60"/>
        <w:shd w:val="clear" w:color="auto" w:fill="auto"/>
        <w:spacing w:before="0" w:after="0" w:line="276" w:lineRule="auto"/>
        <w:ind w:right="-6" w:firstLine="567"/>
        <w:jc w:val="both"/>
      </w:pPr>
      <w:r w:rsidRPr="00EC1D35">
        <w:t xml:space="preserve">Điều 11. </w:t>
      </w:r>
      <w:r w:rsidR="000F2F75" w:rsidRPr="00055EF9">
        <w:rPr>
          <w:rStyle w:val="Bodytext6"/>
          <w:b/>
          <w:lang w:eastAsia="vi-VN"/>
        </w:rPr>
        <w:t xml:space="preserve">Chế độ báo cáo </w:t>
      </w:r>
    </w:p>
    <w:p w14:paraId="7ED82DF4" w14:textId="77777777" w:rsidR="000F2F75" w:rsidRPr="00055EF9" w:rsidRDefault="000F2F75" w:rsidP="000F2F75">
      <w:pPr>
        <w:pStyle w:val="Bodytext21"/>
        <w:shd w:val="clear" w:color="auto" w:fill="auto"/>
        <w:tabs>
          <w:tab w:val="left" w:pos="1558"/>
        </w:tabs>
        <w:spacing w:before="0" w:line="276" w:lineRule="auto"/>
        <w:ind w:right="-6" w:firstLine="567"/>
        <w:rPr>
          <w:rStyle w:val="Bodytext2"/>
          <w:lang w:eastAsia="vi-VN"/>
        </w:rPr>
      </w:pPr>
      <w:r w:rsidRPr="00055EF9">
        <w:rPr>
          <w:rStyle w:val="Bodytext2"/>
          <w:lang w:eastAsia="vi-VN"/>
        </w:rPr>
        <w:t>1. Phòng Quản lý chất lượng có trách nhiệm báo cáo kết quả khảo sát trình Ban Giám hiệu phê duyệt trong vòng 30 ngày kể từ khi kết thúc đợt khảo sát.</w:t>
      </w:r>
    </w:p>
    <w:p w14:paraId="4667D2EA" w14:textId="2DB390AF" w:rsidR="000F2F75" w:rsidRDefault="000F2F75" w:rsidP="000F2F75">
      <w:pPr>
        <w:pStyle w:val="Bodytext21"/>
        <w:shd w:val="clear" w:color="auto" w:fill="auto"/>
        <w:tabs>
          <w:tab w:val="left" w:pos="1558"/>
        </w:tabs>
        <w:spacing w:before="0" w:line="276" w:lineRule="auto"/>
        <w:ind w:right="-6" w:firstLine="567"/>
      </w:pPr>
      <w:r w:rsidRPr="00055EF9">
        <w:t>2. Công bố kết quả khảo sát với các bên liên quan và báo cáo với các cơ quan quản lý về một số lĩnh vực hoạt động của Nhà trường.</w:t>
      </w:r>
    </w:p>
    <w:p w14:paraId="0619CD41" w14:textId="3C5A0A3D" w:rsidR="00592EF6" w:rsidRPr="00EC1D35" w:rsidRDefault="00592EF6" w:rsidP="00592EF6">
      <w:pPr>
        <w:shd w:val="clear" w:color="auto" w:fill="FFFFFF"/>
        <w:spacing w:line="312" w:lineRule="auto"/>
        <w:ind w:firstLine="567"/>
        <w:jc w:val="both"/>
        <w:rPr>
          <w:rFonts w:ascii="Times New Roman" w:hAnsi="Times New Roman" w:cs="Times New Roman"/>
          <w:b/>
          <w:bCs/>
          <w:color w:val="auto"/>
          <w:sz w:val="26"/>
          <w:szCs w:val="26"/>
        </w:rPr>
      </w:pPr>
      <w:r w:rsidRPr="00EC1D35">
        <w:rPr>
          <w:rFonts w:ascii="Times New Roman" w:hAnsi="Times New Roman" w:cs="Times New Roman"/>
          <w:b/>
          <w:bCs/>
          <w:color w:val="auto"/>
          <w:sz w:val="26"/>
          <w:szCs w:val="26"/>
        </w:rPr>
        <w:lastRenderedPageBreak/>
        <w:t>Điều 12. Kinh phí hoạt động</w:t>
      </w:r>
    </w:p>
    <w:p w14:paraId="26E3D9FB" w14:textId="77777777" w:rsidR="00592EF6" w:rsidRPr="00EC1D35" w:rsidRDefault="00592EF6" w:rsidP="00592EF6">
      <w:pPr>
        <w:pStyle w:val="ListParagraph"/>
        <w:shd w:val="clear" w:color="auto" w:fill="FFFFFF"/>
        <w:spacing w:after="0" w:line="312" w:lineRule="auto"/>
        <w:ind w:left="0" w:firstLine="567"/>
        <w:jc w:val="both"/>
        <w:rPr>
          <w:rFonts w:ascii="Times New Roman" w:hAnsi="Times New Roman"/>
          <w:sz w:val="26"/>
          <w:szCs w:val="26"/>
          <w:lang w:val="vi-VN"/>
        </w:rPr>
      </w:pPr>
      <w:r w:rsidRPr="00EC1D35">
        <w:rPr>
          <w:rFonts w:ascii="Times New Roman" w:hAnsi="Times New Roman"/>
          <w:sz w:val="26"/>
          <w:szCs w:val="26"/>
          <w:lang w:val="vi-VN"/>
        </w:rPr>
        <w:t>1. Phòng Quản lý chất lượng và các đơn vị có liên quan, tùy theo nhiệm vụ được phân công thực hiện KS tại Quy định này tiến hành lập và đưa vào dự toán kinh phí hoạt động hằng năm của đơn vị để Hiệu trưởng phê duyệt.</w:t>
      </w:r>
    </w:p>
    <w:p w14:paraId="0E2E41D6" w14:textId="77777777" w:rsidR="00592EF6" w:rsidRPr="00EC1D35" w:rsidRDefault="00592EF6" w:rsidP="00592EF6">
      <w:pPr>
        <w:pStyle w:val="Bodytext60"/>
        <w:shd w:val="clear" w:color="auto" w:fill="auto"/>
        <w:spacing w:before="0" w:after="0" w:line="276" w:lineRule="auto"/>
        <w:ind w:right="-6" w:firstLine="567"/>
        <w:jc w:val="both"/>
        <w:rPr>
          <w:rStyle w:val="Bodytext6"/>
          <w:lang w:eastAsia="vi-VN"/>
        </w:rPr>
      </w:pPr>
      <w:r w:rsidRPr="00EC1D35">
        <w:rPr>
          <w:rStyle w:val="Bodytext6"/>
          <w:lang w:eastAsia="vi-VN"/>
        </w:rPr>
        <w:t>2. Kinh phí hoạt động cho hoạt động khảo sát chi theo Quy chế chi tiêu nội bộ và chi theo kế hoạch đã được Hiệu trưởng phê duyệt.</w:t>
      </w:r>
    </w:p>
    <w:p w14:paraId="1FA06571" w14:textId="52C3435C" w:rsidR="00592EF6" w:rsidRPr="00055EF9" w:rsidRDefault="00592EF6" w:rsidP="00592EF6">
      <w:pPr>
        <w:pStyle w:val="Bodytext60"/>
        <w:shd w:val="clear" w:color="auto" w:fill="auto"/>
        <w:spacing w:before="0" w:after="0" w:line="276" w:lineRule="auto"/>
        <w:ind w:right="-6" w:firstLine="567"/>
        <w:jc w:val="both"/>
      </w:pPr>
      <w:r w:rsidRPr="00055EF9">
        <w:rPr>
          <w:rStyle w:val="Bodytext6"/>
          <w:b/>
          <w:lang w:eastAsia="vi-VN"/>
        </w:rPr>
        <w:t xml:space="preserve">Điều </w:t>
      </w:r>
      <w:r w:rsidRPr="00EC1D35">
        <w:rPr>
          <w:rStyle w:val="Bodytext6"/>
          <w:b/>
          <w:lang w:eastAsia="vi-VN"/>
        </w:rPr>
        <w:t>13</w:t>
      </w:r>
      <w:r w:rsidRPr="00055EF9">
        <w:rPr>
          <w:rStyle w:val="Bodytext6"/>
          <w:b/>
          <w:lang w:eastAsia="vi-VN"/>
        </w:rPr>
        <w:t>. Khen thưởng và kỷ lu</w:t>
      </w:r>
      <w:r w:rsidRPr="00EC1D35">
        <w:rPr>
          <w:rStyle w:val="Bodytext6"/>
          <w:b/>
          <w:lang w:eastAsia="vi-VN"/>
        </w:rPr>
        <w:t>ậ</w:t>
      </w:r>
      <w:r w:rsidRPr="00055EF9">
        <w:rPr>
          <w:rStyle w:val="Bodytext6"/>
          <w:b/>
          <w:lang w:eastAsia="vi-VN"/>
        </w:rPr>
        <w:t>t</w:t>
      </w:r>
    </w:p>
    <w:p w14:paraId="67606A74" w14:textId="39D85D59" w:rsidR="00592EF6" w:rsidRPr="00055EF9" w:rsidRDefault="00592EF6" w:rsidP="00592EF6">
      <w:pPr>
        <w:pStyle w:val="Bodytext21"/>
        <w:shd w:val="clear" w:color="auto" w:fill="auto"/>
        <w:spacing w:before="0" w:line="276" w:lineRule="auto"/>
        <w:ind w:right="-6" w:firstLine="567"/>
      </w:pPr>
      <w:r w:rsidRPr="00055EF9">
        <w:rPr>
          <w:rStyle w:val="Bodytext2"/>
          <w:lang w:eastAsia="vi-VN"/>
        </w:rPr>
        <w:t xml:space="preserve">1. Đơn vị, cá nhân có thành tích </w:t>
      </w:r>
      <w:r w:rsidRPr="00EC1D35">
        <w:rPr>
          <w:rStyle w:val="Bodytext2"/>
          <w:lang w:eastAsia="vi-VN"/>
        </w:rPr>
        <w:t xml:space="preserve">trong hoạt động KS được xem </w:t>
      </w:r>
      <w:r w:rsidRPr="00055EF9">
        <w:rPr>
          <w:rStyle w:val="Bodytext2"/>
          <w:lang w:eastAsia="vi-VN"/>
        </w:rPr>
        <w:t>là một trong các tiêu chuẩn xét thi đua, khen thưởng hàng năm.</w:t>
      </w:r>
    </w:p>
    <w:p w14:paraId="78E0CC23" w14:textId="7A2F8558" w:rsidR="00592EF6" w:rsidRDefault="00592EF6" w:rsidP="00592EF6">
      <w:pPr>
        <w:pStyle w:val="Bodytext21"/>
        <w:shd w:val="clear" w:color="auto" w:fill="auto"/>
        <w:spacing w:before="0" w:line="276" w:lineRule="auto"/>
        <w:ind w:right="-6" w:firstLine="567"/>
        <w:rPr>
          <w:rStyle w:val="Bodytext2"/>
          <w:lang w:eastAsia="vi-VN"/>
        </w:rPr>
      </w:pPr>
      <w:r w:rsidRPr="00055EF9">
        <w:rPr>
          <w:rStyle w:val="Bodytext2"/>
          <w:lang w:eastAsia="vi-VN"/>
        </w:rPr>
        <w:t>2. Đơn vị, cá nhân không hoàn thành nhiệm vụ được xem xét các hình thức kỷ luật theo quy định của Nhà trường.</w:t>
      </w:r>
    </w:p>
    <w:p w14:paraId="0C1B7303" w14:textId="032D52C0" w:rsidR="00592EF6" w:rsidRPr="00E0339E" w:rsidRDefault="00592EF6" w:rsidP="00592EF6">
      <w:pPr>
        <w:pStyle w:val="Bodytext21"/>
        <w:shd w:val="clear" w:color="auto" w:fill="auto"/>
        <w:spacing w:before="0" w:line="276" w:lineRule="auto"/>
        <w:ind w:right="-6" w:firstLine="567"/>
        <w:jc w:val="center"/>
        <w:rPr>
          <w:rStyle w:val="Bodytext2"/>
          <w:b/>
          <w:color w:val="FF0000"/>
          <w:lang w:eastAsia="vi-VN"/>
        </w:rPr>
      </w:pPr>
      <w:r w:rsidRPr="00E0339E">
        <w:rPr>
          <w:rStyle w:val="Bodytext2"/>
          <w:b/>
          <w:color w:val="FF0000"/>
          <w:lang w:eastAsia="vi-VN"/>
        </w:rPr>
        <w:t>CHƯƠNG III</w:t>
      </w:r>
    </w:p>
    <w:p w14:paraId="605447A9" w14:textId="6E7FF02B" w:rsidR="00592EF6" w:rsidRPr="00E0339E" w:rsidRDefault="00592EF6" w:rsidP="00592EF6">
      <w:pPr>
        <w:pStyle w:val="Bodytext21"/>
        <w:shd w:val="clear" w:color="auto" w:fill="auto"/>
        <w:spacing w:before="0" w:line="276" w:lineRule="auto"/>
        <w:ind w:right="-6" w:firstLine="567"/>
        <w:jc w:val="center"/>
        <w:rPr>
          <w:b/>
          <w:color w:val="FF0000"/>
          <w:lang w:eastAsia="vi-VN"/>
        </w:rPr>
      </w:pPr>
      <w:r w:rsidRPr="00E0339E">
        <w:rPr>
          <w:rStyle w:val="Bodytext2"/>
          <w:b/>
          <w:color w:val="FF0000"/>
          <w:lang w:eastAsia="vi-VN"/>
        </w:rPr>
        <w:t>TRÁCH NHIỆM CỦA CÁC ĐƠN VỊ, CÁ NHÂN LIÊN QUAN</w:t>
      </w:r>
    </w:p>
    <w:p w14:paraId="5CC25B8B" w14:textId="7381D8A3" w:rsidR="00592EF6" w:rsidRPr="00982DA7" w:rsidRDefault="00B06CEC" w:rsidP="000F2F75">
      <w:pPr>
        <w:pStyle w:val="Bodytext21"/>
        <w:shd w:val="clear" w:color="auto" w:fill="auto"/>
        <w:tabs>
          <w:tab w:val="left" w:pos="1558"/>
        </w:tabs>
        <w:spacing w:before="0" w:line="276" w:lineRule="auto"/>
        <w:ind w:right="-6" w:firstLine="567"/>
        <w:rPr>
          <w:b/>
          <w:color w:val="FF0000"/>
        </w:rPr>
      </w:pPr>
      <w:r w:rsidRPr="00982DA7">
        <w:rPr>
          <w:b/>
          <w:color w:val="FF0000"/>
        </w:rPr>
        <w:t>Điều 14. Trách nhiệm của phòng Quản lý chất lượng</w:t>
      </w:r>
    </w:p>
    <w:p w14:paraId="5760C978" w14:textId="58EB22E9" w:rsidR="00B06CEC" w:rsidRPr="00982DA7" w:rsidRDefault="00B06CEC" w:rsidP="000F2F75">
      <w:pPr>
        <w:pStyle w:val="Bodytext21"/>
        <w:shd w:val="clear" w:color="auto" w:fill="auto"/>
        <w:tabs>
          <w:tab w:val="left" w:pos="1558"/>
        </w:tabs>
        <w:spacing w:before="0" w:line="276" w:lineRule="auto"/>
        <w:ind w:right="-6" w:firstLine="567"/>
        <w:rPr>
          <w:color w:val="FF0000"/>
        </w:rPr>
      </w:pPr>
      <w:r w:rsidRPr="00982DA7">
        <w:rPr>
          <w:color w:val="FF0000"/>
        </w:rPr>
        <w:t>Phòng Quản lý chất lượng là đơn vị thường trực đối với hoạt động KS các bên liên quan, thực hiện:</w:t>
      </w:r>
    </w:p>
    <w:p w14:paraId="1C1193F2" w14:textId="4F3C97D7" w:rsidR="00991FE9" w:rsidRPr="00982DA7" w:rsidRDefault="00991FE9" w:rsidP="000F2F75">
      <w:pPr>
        <w:pStyle w:val="Bodytext21"/>
        <w:shd w:val="clear" w:color="auto" w:fill="auto"/>
        <w:tabs>
          <w:tab w:val="left" w:pos="1558"/>
        </w:tabs>
        <w:spacing w:before="0" w:line="276" w:lineRule="auto"/>
        <w:ind w:right="-6" w:firstLine="567"/>
        <w:rPr>
          <w:color w:val="FF0000"/>
        </w:rPr>
      </w:pPr>
      <w:r w:rsidRPr="00982DA7">
        <w:rPr>
          <w:color w:val="FF0000"/>
        </w:rPr>
        <w:t>1.</w:t>
      </w:r>
      <w:r w:rsidR="00B06CEC" w:rsidRPr="00982DA7">
        <w:rPr>
          <w:color w:val="FF0000"/>
        </w:rPr>
        <w:t xml:space="preserve"> </w:t>
      </w:r>
      <w:r w:rsidRPr="00982DA7">
        <w:rPr>
          <w:color w:val="FF0000"/>
        </w:rPr>
        <w:t>Xây dựng kế hoạch KS lấy ý kiến trình Ban Giám hiệu phê duyệt;</w:t>
      </w:r>
    </w:p>
    <w:p w14:paraId="3607F733" w14:textId="144925CD" w:rsidR="00991FE9" w:rsidRPr="00982DA7" w:rsidRDefault="00991FE9" w:rsidP="00991FE9">
      <w:pPr>
        <w:pStyle w:val="Bodytext21"/>
        <w:shd w:val="clear" w:color="auto" w:fill="auto"/>
        <w:tabs>
          <w:tab w:val="left" w:pos="1558"/>
        </w:tabs>
        <w:spacing w:before="0" w:line="276" w:lineRule="auto"/>
        <w:ind w:right="-6" w:firstLine="567"/>
        <w:rPr>
          <w:color w:val="FF0000"/>
        </w:rPr>
      </w:pPr>
      <w:r w:rsidRPr="00982DA7">
        <w:rPr>
          <w:color w:val="FF0000"/>
        </w:rPr>
        <w:t>2. Tổ chức triển khai kế hoạch KS đã được phê duyệt;</w:t>
      </w:r>
    </w:p>
    <w:p w14:paraId="5D6D142E" w14:textId="77777777" w:rsidR="00991FE9" w:rsidRPr="00982DA7" w:rsidRDefault="00991FE9" w:rsidP="00991FE9">
      <w:pPr>
        <w:pStyle w:val="Bodytext21"/>
        <w:shd w:val="clear" w:color="auto" w:fill="auto"/>
        <w:tabs>
          <w:tab w:val="left" w:pos="1558"/>
        </w:tabs>
        <w:spacing w:before="0" w:line="276" w:lineRule="auto"/>
        <w:ind w:right="-6" w:firstLine="567"/>
        <w:rPr>
          <w:color w:val="FF0000"/>
        </w:rPr>
      </w:pPr>
      <w:r w:rsidRPr="00982DA7">
        <w:rPr>
          <w:color w:val="FF0000"/>
        </w:rPr>
        <w:t>3. Theo dõi tiến độ và hỗ trợ các đơn vị trong quá trình thực hiện công tác KS;</w:t>
      </w:r>
    </w:p>
    <w:p w14:paraId="2B34DE11" w14:textId="77777777" w:rsidR="00991FE9" w:rsidRPr="00982DA7" w:rsidRDefault="00991FE9" w:rsidP="00991FE9">
      <w:pPr>
        <w:pStyle w:val="Bodytext21"/>
        <w:shd w:val="clear" w:color="auto" w:fill="auto"/>
        <w:tabs>
          <w:tab w:val="left" w:pos="1558"/>
        </w:tabs>
        <w:spacing w:before="0" w:line="276" w:lineRule="auto"/>
        <w:ind w:right="-6" w:firstLine="567"/>
        <w:rPr>
          <w:color w:val="FF0000"/>
        </w:rPr>
      </w:pPr>
      <w:r w:rsidRPr="00982DA7">
        <w:rPr>
          <w:color w:val="FF0000"/>
        </w:rPr>
        <w:t>4. Tổng hợp các phiếu KS, xử lý, phân tích và viết báo cáo trình Ban Giám hiệu;</w:t>
      </w:r>
    </w:p>
    <w:p w14:paraId="4FC082D7" w14:textId="77777777" w:rsidR="00BA6FB5" w:rsidRPr="00982DA7" w:rsidRDefault="00991FE9" w:rsidP="00991FE9">
      <w:pPr>
        <w:pStyle w:val="Bodytext21"/>
        <w:shd w:val="clear" w:color="auto" w:fill="auto"/>
        <w:tabs>
          <w:tab w:val="left" w:pos="1558"/>
        </w:tabs>
        <w:spacing w:before="0" w:line="276" w:lineRule="auto"/>
        <w:ind w:right="-6" w:firstLine="567"/>
        <w:rPr>
          <w:color w:val="FF0000"/>
        </w:rPr>
      </w:pPr>
      <w:r w:rsidRPr="00982DA7">
        <w:rPr>
          <w:color w:val="FF0000"/>
        </w:rPr>
        <w:t xml:space="preserve">5. </w:t>
      </w:r>
      <w:r w:rsidR="00BA6FB5" w:rsidRPr="00982DA7">
        <w:rPr>
          <w:color w:val="FF0000"/>
        </w:rPr>
        <w:t>Công bố kết quả báo cáo và gửi đến các đơn vị liên quan;</w:t>
      </w:r>
    </w:p>
    <w:p w14:paraId="5D639F3A" w14:textId="77777777" w:rsidR="00BA6FB5" w:rsidRPr="00982DA7" w:rsidRDefault="00BA6FB5" w:rsidP="00991FE9">
      <w:pPr>
        <w:pStyle w:val="Bodytext21"/>
        <w:shd w:val="clear" w:color="auto" w:fill="auto"/>
        <w:tabs>
          <w:tab w:val="left" w:pos="1558"/>
        </w:tabs>
        <w:spacing w:before="0" w:line="276" w:lineRule="auto"/>
        <w:ind w:right="-6" w:firstLine="567"/>
        <w:rPr>
          <w:color w:val="FF0000"/>
        </w:rPr>
      </w:pPr>
      <w:r w:rsidRPr="00982DA7">
        <w:rPr>
          <w:color w:val="FF0000"/>
        </w:rPr>
        <w:t>6. Tiếp nhận ý kiến phản hồi từ các bên liên quan sau khi công bố kết quả báo cáo;</w:t>
      </w:r>
    </w:p>
    <w:p w14:paraId="61529BDA" w14:textId="77777777" w:rsidR="00207CB0" w:rsidRPr="00982DA7" w:rsidRDefault="00BA6FB5" w:rsidP="00991FE9">
      <w:pPr>
        <w:pStyle w:val="Bodytext21"/>
        <w:shd w:val="clear" w:color="auto" w:fill="auto"/>
        <w:tabs>
          <w:tab w:val="left" w:pos="1558"/>
        </w:tabs>
        <w:spacing w:before="0" w:line="276" w:lineRule="auto"/>
        <w:ind w:right="-6" w:firstLine="567"/>
        <w:rPr>
          <w:color w:val="FF0000"/>
        </w:rPr>
      </w:pPr>
      <w:r w:rsidRPr="00982DA7">
        <w:rPr>
          <w:color w:val="FF0000"/>
        </w:rPr>
        <w:t xml:space="preserve">7. Tổ chức rà soát, điều chỉnh công cụ KS (nếu có), đề xuất cách thức sử dụng kết quả lấy ý kiến và trình Ban </w:t>
      </w:r>
      <w:r w:rsidR="00207CB0" w:rsidRPr="00982DA7">
        <w:rPr>
          <w:color w:val="FF0000"/>
        </w:rPr>
        <w:t>Giám hiệu phê duyệt;</w:t>
      </w:r>
    </w:p>
    <w:p w14:paraId="4CA80485" w14:textId="77777777" w:rsidR="00207CB0" w:rsidRPr="00982DA7" w:rsidRDefault="00207CB0" w:rsidP="00991FE9">
      <w:pPr>
        <w:pStyle w:val="Bodytext21"/>
        <w:shd w:val="clear" w:color="auto" w:fill="auto"/>
        <w:tabs>
          <w:tab w:val="left" w:pos="1558"/>
        </w:tabs>
        <w:spacing w:before="0" w:line="276" w:lineRule="auto"/>
        <w:ind w:right="-6" w:firstLine="567"/>
        <w:rPr>
          <w:color w:val="FF0000"/>
        </w:rPr>
      </w:pPr>
      <w:r w:rsidRPr="00982DA7">
        <w:rPr>
          <w:color w:val="FF0000"/>
        </w:rPr>
        <w:t>8. Lưu trữ, bảo mật dữ liệu các đợt KS để phục vụ công tác BĐCLGD.</w:t>
      </w:r>
    </w:p>
    <w:p w14:paraId="7ED16051" w14:textId="695227F6" w:rsidR="00207CB0" w:rsidRPr="00EC1D35" w:rsidRDefault="00207CB0" w:rsidP="00991FE9">
      <w:pPr>
        <w:pStyle w:val="Bodytext21"/>
        <w:shd w:val="clear" w:color="auto" w:fill="auto"/>
        <w:tabs>
          <w:tab w:val="left" w:pos="1558"/>
        </w:tabs>
        <w:spacing w:before="0" w:line="276" w:lineRule="auto"/>
        <w:ind w:right="-6" w:firstLine="567"/>
        <w:rPr>
          <w:b/>
        </w:rPr>
      </w:pPr>
      <w:r w:rsidRPr="00EC1D35">
        <w:rPr>
          <w:b/>
        </w:rPr>
        <w:t>Điều 15. Trách nhiệm của các đơn vị</w:t>
      </w:r>
    </w:p>
    <w:p w14:paraId="49C97000" w14:textId="10FB9AC9" w:rsidR="00B20401" w:rsidRPr="00055EF9" w:rsidRDefault="00B20401" w:rsidP="00B20401">
      <w:pPr>
        <w:pStyle w:val="Bodytext21"/>
        <w:shd w:val="clear" w:color="auto" w:fill="auto"/>
        <w:tabs>
          <w:tab w:val="left" w:pos="426"/>
        </w:tabs>
        <w:spacing w:before="0" w:line="276" w:lineRule="auto"/>
        <w:ind w:right="-6" w:firstLine="567"/>
      </w:pPr>
      <w:r w:rsidRPr="00EC1D35">
        <w:t>1.</w:t>
      </w:r>
      <w:r w:rsidRPr="00EC1D35">
        <w:rPr>
          <w:b/>
        </w:rPr>
        <w:t xml:space="preserve"> </w:t>
      </w:r>
      <w:r w:rsidRPr="00055EF9">
        <w:rPr>
          <w:rStyle w:val="Bodytext2"/>
          <w:lang w:eastAsia="vi-VN"/>
        </w:rPr>
        <w:t>Thông báo yêu cầu KS đến viên chức, người lao động và người học của đơn vị mình quản lý (nếu có)</w:t>
      </w:r>
      <w:r>
        <w:rPr>
          <w:rStyle w:val="Bodytext2"/>
          <w:lang w:eastAsia="vi-VN"/>
        </w:rPr>
        <w:t>;</w:t>
      </w:r>
    </w:p>
    <w:p w14:paraId="2702ECDB" w14:textId="335B76CE" w:rsidR="00991FE9" w:rsidRPr="00982DA7" w:rsidRDefault="00B20401" w:rsidP="00991FE9">
      <w:pPr>
        <w:pStyle w:val="Bodytext21"/>
        <w:shd w:val="clear" w:color="auto" w:fill="auto"/>
        <w:tabs>
          <w:tab w:val="left" w:pos="1558"/>
        </w:tabs>
        <w:spacing w:before="0" w:line="276" w:lineRule="auto"/>
        <w:ind w:right="-6" w:firstLine="567"/>
        <w:rPr>
          <w:color w:val="FF0000"/>
        </w:rPr>
      </w:pPr>
      <w:r w:rsidRPr="00982DA7">
        <w:rPr>
          <w:color w:val="FF0000"/>
        </w:rPr>
        <w:t>2</w:t>
      </w:r>
      <w:r w:rsidR="00207CB0" w:rsidRPr="00982DA7">
        <w:rPr>
          <w:color w:val="FF0000"/>
        </w:rPr>
        <w:t xml:space="preserve">. Các Khoa </w:t>
      </w:r>
      <w:r w:rsidR="003E4CDA" w:rsidRPr="00982DA7">
        <w:rPr>
          <w:color w:val="FF0000"/>
        </w:rPr>
        <w:t xml:space="preserve">chủ động </w:t>
      </w:r>
      <w:r w:rsidR="00207CB0" w:rsidRPr="00982DA7">
        <w:rPr>
          <w:color w:val="FF0000"/>
        </w:rPr>
        <w:t>xây dựng kế hoạch và triển khai KS các bên liên quan về chương trình đào tạo, chuẩn đầu ra, nhà tuyển dụng; gửi báo cáo về phòng Quản lý chất lượng và tổ chức triển khai các hoạt động cải tiến chất lượng sau hoạt động KS;</w:t>
      </w:r>
    </w:p>
    <w:p w14:paraId="7BC6A7D0" w14:textId="056D634A" w:rsidR="00207CB0" w:rsidRPr="00982DA7" w:rsidRDefault="00B20401" w:rsidP="00991FE9">
      <w:pPr>
        <w:pStyle w:val="Bodytext21"/>
        <w:shd w:val="clear" w:color="auto" w:fill="auto"/>
        <w:tabs>
          <w:tab w:val="left" w:pos="1558"/>
        </w:tabs>
        <w:spacing w:before="0" w:line="276" w:lineRule="auto"/>
        <w:ind w:right="-6" w:firstLine="567"/>
        <w:rPr>
          <w:color w:val="FF0000"/>
        </w:rPr>
      </w:pPr>
      <w:r w:rsidRPr="00982DA7">
        <w:rPr>
          <w:color w:val="FF0000"/>
        </w:rPr>
        <w:t>3</w:t>
      </w:r>
      <w:r w:rsidR="00207CB0" w:rsidRPr="00982DA7">
        <w:rPr>
          <w:color w:val="FF0000"/>
        </w:rPr>
        <w:t xml:space="preserve">. </w:t>
      </w:r>
      <w:r w:rsidR="00883C04" w:rsidRPr="00982DA7">
        <w:rPr>
          <w:color w:val="FF0000"/>
        </w:rPr>
        <w:t>Các đơn vị còn lại phối hợp với phòng Quản lý chất lượng trong việc triển khai công tác được KS theo kế hoạch đã được phê duyệt; tiếp nhận ý kiến phản hồi và xây dựng, thực hiện kế hoạch cải tiến; báo cáo kết quả cải tiến về phòng Quản lý chất lượng.</w:t>
      </w:r>
    </w:p>
    <w:p w14:paraId="6153D0BA" w14:textId="4C551EEF" w:rsidR="00883C04" w:rsidRPr="00EC1D35" w:rsidRDefault="00883C04" w:rsidP="00991FE9">
      <w:pPr>
        <w:pStyle w:val="Bodytext21"/>
        <w:shd w:val="clear" w:color="auto" w:fill="auto"/>
        <w:tabs>
          <w:tab w:val="left" w:pos="1558"/>
        </w:tabs>
        <w:spacing w:before="0" w:line="276" w:lineRule="auto"/>
        <w:ind w:right="-6" w:firstLine="567"/>
        <w:rPr>
          <w:b/>
        </w:rPr>
      </w:pPr>
      <w:r w:rsidRPr="00EC1D35">
        <w:rPr>
          <w:b/>
        </w:rPr>
        <w:t>Điều 16. Trách nhiệm của các đối tượng được khảo sát</w:t>
      </w:r>
    </w:p>
    <w:p w14:paraId="7890A198" w14:textId="1B419FA7" w:rsidR="00883C04" w:rsidRPr="00EC1D35" w:rsidRDefault="00B20401" w:rsidP="00991FE9">
      <w:pPr>
        <w:pStyle w:val="Bodytext21"/>
        <w:shd w:val="clear" w:color="auto" w:fill="auto"/>
        <w:tabs>
          <w:tab w:val="left" w:pos="1558"/>
        </w:tabs>
        <w:spacing w:before="0" w:line="276" w:lineRule="auto"/>
        <w:ind w:right="-6" w:firstLine="567"/>
      </w:pPr>
      <w:r w:rsidRPr="00EC1D35">
        <w:t>1. Các đối tượng được KS có trách nhiệm tham gia KS đầy đủ, nghiêm túc theo đúng thông báo của Trường;</w:t>
      </w:r>
    </w:p>
    <w:p w14:paraId="3F969486" w14:textId="26A05DA4" w:rsidR="00B20401" w:rsidRPr="00EC1D35" w:rsidRDefault="00B20401" w:rsidP="00991FE9">
      <w:pPr>
        <w:pStyle w:val="Bodytext21"/>
        <w:shd w:val="clear" w:color="auto" w:fill="auto"/>
        <w:tabs>
          <w:tab w:val="left" w:pos="1558"/>
        </w:tabs>
        <w:spacing w:before="0" w:line="276" w:lineRule="auto"/>
        <w:ind w:right="-6" w:firstLine="567"/>
      </w:pPr>
      <w:r w:rsidRPr="00EC1D35">
        <w:t xml:space="preserve">2. Cung cấp các thông tin theo nội dung được KS một cách trung thực, khách quan </w:t>
      </w:r>
      <w:r w:rsidR="003E4CDA" w:rsidRPr="00EC1D35">
        <w:t>và có tinh thần trách nhiệm cao.</w:t>
      </w:r>
    </w:p>
    <w:p w14:paraId="0A7B7585" w14:textId="7041C30F" w:rsidR="00C25100" w:rsidRPr="00E0339E" w:rsidRDefault="00C25100" w:rsidP="00130F02">
      <w:pPr>
        <w:pStyle w:val="Heading220"/>
        <w:keepNext/>
        <w:keepLines/>
        <w:shd w:val="clear" w:color="auto" w:fill="auto"/>
        <w:spacing w:before="0" w:line="276" w:lineRule="auto"/>
        <w:ind w:right="-6" w:firstLine="0"/>
        <w:rPr>
          <w:color w:val="FF0000"/>
        </w:rPr>
      </w:pPr>
      <w:bookmarkStart w:id="6" w:name="bookmark10"/>
      <w:bookmarkEnd w:id="5"/>
      <w:r w:rsidRPr="00E0339E">
        <w:rPr>
          <w:rStyle w:val="Heading22"/>
          <w:b/>
          <w:color w:val="FF0000"/>
        </w:rPr>
        <w:lastRenderedPageBreak/>
        <w:t xml:space="preserve">Chương </w:t>
      </w:r>
      <w:r w:rsidRPr="00E0339E">
        <w:rPr>
          <w:rStyle w:val="Heading22"/>
          <w:b/>
          <w:color w:val="FF0000"/>
          <w:lang w:eastAsia="vi-VN"/>
        </w:rPr>
        <w:t>I</w:t>
      </w:r>
      <w:bookmarkEnd w:id="6"/>
      <w:r w:rsidR="003E4CDA" w:rsidRPr="00E0339E">
        <w:rPr>
          <w:rStyle w:val="Heading22"/>
          <w:b/>
          <w:color w:val="FF0000"/>
          <w:lang w:eastAsia="vi-VN"/>
        </w:rPr>
        <w:t>V</w:t>
      </w:r>
    </w:p>
    <w:p w14:paraId="3D583034" w14:textId="77777777" w:rsidR="00C25100" w:rsidRPr="00E0339E" w:rsidRDefault="00C25100" w:rsidP="00130F02">
      <w:pPr>
        <w:pStyle w:val="Heading220"/>
        <w:keepNext/>
        <w:keepLines/>
        <w:shd w:val="clear" w:color="auto" w:fill="auto"/>
        <w:spacing w:before="0" w:line="276" w:lineRule="auto"/>
        <w:ind w:right="-6" w:firstLine="0"/>
        <w:rPr>
          <w:color w:val="FF0000"/>
        </w:rPr>
      </w:pPr>
      <w:bookmarkStart w:id="7" w:name="bookmark11"/>
      <w:r w:rsidRPr="00E0339E">
        <w:rPr>
          <w:rStyle w:val="Heading22"/>
          <w:b/>
          <w:color w:val="FF0000"/>
          <w:lang w:eastAsia="vi-VN"/>
        </w:rPr>
        <w:t>ĐIỀU KHOẢN THI HÀNH</w:t>
      </w:r>
      <w:bookmarkEnd w:id="7"/>
    </w:p>
    <w:p w14:paraId="364A1D6B" w14:textId="17AD2235" w:rsidR="003E4CDA" w:rsidRPr="00E0339E" w:rsidRDefault="0034034A" w:rsidP="00A4637B">
      <w:pPr>
        <w:pStyle w:val="Bodytext30"/>
        <w:shd w:val="clear" w:color="auto" w:fill="auto"/>
        <w:spacing w:line="276" w:lineRule="auto"/>
        <w:ind w:right="-6" w:firstLine="567"/>
        <w:rPr>
          <w:rStyle w:val="Bodytext3"/>
          <w:b/>
          <w:color w:val="FF0000"/>
          <w:lang w:eastAsia="vi-VN"/>
        </w:rPr>
      </w:pPr>
      <w:r w:rsidRPr="00E0339E">
        <w:rPr>
          <w:rStyle w:val="Bodytext3"/>
          <w:b/>
          <w:color w:val="FF0000"/>
          <w:lang w:eastAsia="vi-VN"/>
        </w:rPr>
        <w:t>Điều 1</w:t>
      </w:r>
      <w:r w:rsidR="003E4CDA" w:rsidRPr="00E0339E">
        <w:rPr>
          <w:rStyle w:val="Bodytext3"/>
          <w:b/>
          <w:color w:val="FF0000"/>
          <w:lang w:eastAsia="vi-VN"/>
        </w:rPr>
        <w:t>7</w:t>
      </w:r>
      <w:r w:rsidRPr="00E0339E">
        <w:rPr>
          <w:rStyle w:val="Bodytext3"/>
          <w:b/>
          <w:color w:val="FF0000"/>
          <w:lang w:eastAsia="vi-VN"/>
        </w:rPr>
        <w:t xml:space="preserve">. </w:t>
      </w:r>
      <w:r w:rsidR="003E4CDA" w:rsidRPr="00E0339E">
        <w:rPr>
          <w:rStyle w:val="Bodytext3"/>
          <w:b/>
          <w:color w:val="FF0000"/>
          <w:lang w:eastAsia="vi-VN"/>
        </w:rPr>
        <w:t>Trách nhiệm thi hành</w:t>
      </w:r>
    </w:p>
    <w:p w14:paraId="680604A6" w14:textId="680E0900" w:rsidR="003E4CDA" w:rsidRPr="00B875F9" w:rsidRDefault="003E4CDA" w:rsidP="00A4637B">
      <w:pPr>
        <w:pStyle w:val="Bodytext30"/>
        <w:shd w:val="clear" w:color="auto" w:fill="auto"/>
        <w:spacing w:line="276" w:lineRule="auto"/>
        <w:ind w:right="-6" w:firstLine="567"/>
        <w:rPr>
          <w:rStyle w:val="Bodytext3"/>
          <w:color w:val="FF0000"/>
          <w:spacing w:val="-4"/>
          <w:lang w:eastAsia="vi-VN"/>
        </w:rPr>
      </w:pPr>
      <w:r w:rsidRPr="00B875F9">
        <w:rPr>
          <w:rStyle w:val="Bodytext3"/>
          <w:color w:val="FF0000"/>
          <w:spacing w:val="-4"/>
          <w:lang w:eastAsia="vi-VN"/>
        </w:rPr>
        <w:t>1. Tất cả các đơn vị thuộc và trực thuộc Trường có trách nhiệm thi hành quy định này</w:t>
      </w:r>
      <w:r w:rsidR="00B875F9" w:rsidRPr="00B875F9">
        <w:rPr>
          <w:rStyle w:val="Bodytext3"/>
          <w:color w:val="FF0000"/>
          <w:spacing w:val="-4"/>
          <w:lang w:eastAsia="vi-VN"/>
        </w:rPr>
        <w:t>.</w:t>
      </w:r>
    </w:p>
    <w:p w14:paraId="11E1F9CE" w14:textId="39D02710" w:rsidR="003E4CDA" w:rsidRPr="00E0339E" w:rsidRDefault="003E4CDA" w:rsidP="00A4637B">
      <w:pPr>
        <w:pStyle w:val="Bodytext30"/>
        <w:shd w:val="clear" w:color="auto" w:fill="auto"/>
        <w:spacing w:line="276" w:lineRule="auto"/>
        <w:ind w:right="-6" w:firstLine="567"/>
        <w:rPr>
          <w:rStyle w:val="Bodytext3"/>
          <w:color w:val="FF0000"/>
          <w:lang w:eastAsia="vi-VN"/>
        </w:rPr>
      </w:pPr>
      <w:r w:rsidRPr="00E0339E">
        <w:rPr>
          <w:rStyle w:val="Bodytext3"/>
          <w:color w:val="FF0000"/>
          <w:lang w:eastAsia="vi-VN"/>
        </w:rPr>
        <w:t xml:space="preserve">2. Phòng Quản lý chất lượng có trách nhiệm </w:t>
      </w:r>
      <w:r w:rsidR="00E0339E" w:rsidRPr="00E0339E">
        <w:rPr>
          <w:rStyle w:val="Bodytext3"/>
          <w:color w:val="FF0000"/>
          <w:lang w:eastAsia="vi-VN"/>
        </w:rPr>
        <w:t>hướng dẫn</w:t>
      </w:r>
      <w:r w:rsidRPr="00E0339E">
        <w:rPr>
          <w:rStyle w:val="Bodytext3"/>
          <w:color w:val="FF0000"/>
          <w:lang w:eastAsia="vi-VN"/>
        </w:rPr>
        <w:t xml:space="preserve">, đôn đốc và </w:t>
      </w:r>
      <w:r w:rsidR="00E0339E" w:rsidRPr="00E0339E">
        <w:rPr>
          <w:rStyle w:val="Bodytext3"/>
          <w:color w:val="FF0000"/>
          <w:lang w:eastAsia="vi-VN"/>
        </w:rPr>
        <w:t xml:space="preserve">giám sát </w:t>
      </w:r>
      <w:r w:rsidRPr="00E0339E">
        <w:rPr>
          <w:rStyle w:val="Bodytext3"/>
          <w:color w:val="FF0000"/>
          <w:lang w:eastAsia="vi-VN"/>
        </w:rPr>
        <w:t>các đơn vị thực hiện quy định này.</w:t>
      </w:r>
    </w:p>
    <w:p w14:paraId="7B3E2044" w14:textId="16F1FBBF" w:rsidR="0034034A" w:rsidRPr="00E0339E" w:rsidRDefault="003E4CDA" w:rsidP="00A4637B">
      <w:pPr>
        <w:pStyle w:val="Bodytext30"/>
        <w:shd w:val="clear" w:color="auto" w:fill="auto"/>
        <w:spacing w:line="276" w:lineRule="auto"/>
        <w:ind w:right="-6" w:firstLine="567"/>
        <w:rPr>
          <w:color w:val="FF0000"/>
        </w:rPr>
      </w:pPr>
      <w:r w:rsidRPr="00E0339E">
        <w:rPr>
          <w:rStyle w:val="Bodytext3"/>
          <w:b/>
          <w:color w:val="FF0000"/>
          <w:lang w:eastAsia="vi-VN"/>
        </w:rPr>
        <w:t xml:space="preserve">Điều 18. </w:t>
      </w:r>
      <w:r w:rsidR="0034034A" w:rsidRPr="00E0339E">
        <w:rPr>
          <w:rStyle w:val="Bodytext3"/>
          <w:b/>
          <w:color w:val="FF0000"/>
          <w:lang w:eastAsia="vi-VN"/>
        </w:rPr>
        <w:t>Hiệu lực thi hành</w:t>
      </w:r>
    </w:p>
    <w:p w14:paraId="1968C7B1" w14:textId="77777777" w:rsidR="00B438E6" w:rsidRPr="00E0339E" w:rsidRDefault="00B438E6" w:rsidP="00A4637B">
      <w:pPr>
        <w:pStyle w:val="Heading1"/>
        <w:spacing w:before="0" w:after="0" w:line="276" w:lineRule="auto"/>
        <w:ind w:left="0" w:firstLine="567"/>
        <w:jc w:val="both"/>
        <w:rPr>
          <w:b w:val="0"/>
          <w:bCs w:val="0"/>
          <w:color w:val="FF0000"/>
          <w:sz w:val="26"/>
          <w:szCs w:val="26"/>
          <w:lang w:val="vi-VN"/>
        </w:rPr>
      </w:pPr>
      <w:r w:rsidRPr="00E0339E">
        <w:rPr>
          <w:b w:val="0"/>
          <w:bCs w:val="0"/>
          <w:color w:val="FF0000"/>
          <w:sz w:val="26"/>
          <w:szCs w:val="26"/>
          <w:lang w:val="vi-VN"/>
        </w:rPr>
        <w:t xml:space="preserve">1. Quy định này có hiệu lực </w:t>
      </w:r>
      <w:r w:rsidR="00397D8A" w:rsidRPr="00E0339E">
        <w:rPr>
          <w:b w:val="0"/>
          <w:bCs w:val="0"/>
          <w:color w:val="FF0000"/>
          <w:sz w:val="26"/>
          <w:szCs w:val="26"/>
          <w:lang w:val="vi-VN"/>
        </w:rPr>
        <w:t xml:space="preserve">thi hành </w:t>
      </w:r>
      <w:r w:rsidRPr="00E0339E">
        <w:rPr>
          <w:b w:val="0"/>
          <w:bCs w:val="0"/>
          <w:color w:val="FF0000"/>
          <w:sz w:val="26"/>
          <w:szCs w:val="26"/>
          <w:lang w:val="vi-VN"/>
        </w:rPr>
        <w:t xml:space="preserve">kể từ ngày ký và </w:t>
      </w:r>
      <w:r w:rsidR="00D3276C" w:rsidRPr="00E0339E">
        <w:rPr>
          <w:b w:val="0"/>
          <w:bCs w:val="0"/>
          <w:color w:val="FF0000"/>
          <w:sz w:val="26"/>
          <w:szCs w:val="26"/>
          <w:lang w:val="vi-VN"/>
        </w:rPr>
        <w:t xml:space="preserve">được </w:t>
      </w:r>
      <w:r w:rsidRPr="00E0339E">
        <w:rPr>
          <w:b w:val="0"/>
          <w:bCs w:val="0"/>
          <w:color w:val="FF0000"/>
          <w:sz w:val="26"/>
          <w:szCs w:val="26"/>
          <w:lang w:val="vi-VN"/>
        </w:rPr>
        <w:t xml:space="preserve">phổ biến </w:t>
      </w:r>
      <w:r w:rsidR="00D3276C" w:rsidRPr="00E0339E">
        <w:rPr>
          <w:b w:val="0"/>
          <w:bCs w:val="0"/>
          <w:color w:val="FF0000"/>
          <w:sz w:val="26"/>
          <w:szCs w:val="26"/>
          <w:lang w:val="vi-VN"/>
        </w:rPr>
        <w:t>đến</w:t>
      </w:r>
      <w:r w:rsidRPr="00E0339E">
        <w:rPr>
          <w:b w:val="0"/>
          <w:bCs w:val="0"/>
          <w:color w:val="FF0000"/>
          <w:sz w:val="26"/>
          <w:szCs w:val="26"/>
          <w:lang w:val="vi-VN"/>
        </w:rPr>
        <w:t xml:space="preserve"> các bên li</w:t>
      </w:r>
      <w:r w:rsidR="00D3276C" w:rsidRPr="00E0339E">
        <w:rPr>
          <w:b w:val="0"/>
          <w:bCs w:val="0"/>
          <w:color w:val="FF0000"/>
          <w:sz w:val="26"/>
          <w:szCs w:val="26"/>
          <w:lang w:val="vi-VN"/>
        </w:rPr>
        <w:t xml:space="preserve">ên quan; </w:t>
      </w:r>
      <w:r w:rsidRPr="00E0339E">
        <w:rPr>
          <w:b w:val="0"/>
          <w:bCs w:val="0"/>
          <w:color w:val="FF0000"/>
          <w:sz w:val="26"/>
          <w:szCs w:val="26"/>
          <w:lang w:val="vi-VN"/>
        </w:rPr>
        <w:t>thay thế cho các văn bản trước đây do Nhà trường ban hành</w:t>
      </w:r>
      <w:r w:rsidR="00AC2A44" w:rsidRPr="00E0339E">
        <w:rPr>
          <w:b w:val="0"/>
          <w:bCs w:val="0"/>
          <w:color w:val="FF0000"/>
          <w:sz w:val="26"/>
          <w:szCs w:val="26"/>
          <w:lang w:val="vi-VN"/>
        </w:rPr>
        <w:t>.</w:t>
      </w:r>
    </w:p>
    <w:p w14:paraId="63C195DC" w14:textId="77777777" w:rsidR="00CF52B7" w:rsidRPr="00E0339E" w:rsidRDefault="001C1FB1" w:rsidP="00A4637B">
      <w:pPr>
        <w:pStyle w:val="Bodytext21"/>
        <w:shd w:val="clear" w:color="auto" w:fill="auto"/>
        <w:spacing w:before="0" w:line="276" w:lineRule="auto"/>
        <w:ind w:right="-6" w:firstLine="567"/>
        <w:rPr>
          <w:rStyle w:val="Bodytext2"/>
          <w:color w:val="FF0000"/>
          <w:lang w:eastAsia="vi-VN"/>
        </w:rPr>
      </w:pPr>
      <w:r w:rsidRPr="00E0339E">
        <w:rPr>
          <w:rStyle w:val="Bodytext2"/>
          <w:color w:val="FF0000"/>
          <w:lang w:eastAsia="vi-VN"/>
        </w:rPr>
        <w:t xml:space="preserve">2. </w:t>
      </w:r>
      <w:r w:rsidR="0034034A" w:rsidRPr="00E0339E">
        <w:rPr>
          <w:rStyle w:val="Bodytext2"/>
          <w:color w:val="FF0000"/>
          <w:lang w:eastAsia="vi-VN"/>
        </w:rPr>
        <w:t xml:space="preserve">Trong quá trình </w:t>
      </w:r>
      <w:r w:rsidR="00D3276C" w:rsidRPr="00E0339E">
        <w:rPr>
          <w:rStyle w:val="Bodytext2"/>
          <w:color w:val="FF0000"/>
          <w:lang w:eastAsia="vi-VN"/>
        </w:rPr>
        <w:t xml:space="preserve">triển khai </w:t>
      </w:r>
      <w:r w:rsidR="0034034A" w:rsidRPr="00E0339E">
        <w:rPr>
          <w:rStyle w:val="Bodytext2"/>
          <w:color w:val="FF0000"/>
          <w:lang w:eastAsia="vi-VN"/>
        </w:rPr>
        <w:t>thực hiện</w:t>
      </w:r>
      <w:r w:rsidR="00D3276C" w:rsidRPr="00E0339E">
        <w:rPr>
          <w:rStyle w:val="Bodytext2"/>
          <w:color w:val="FF0000"/>
          <w:lang w:eastAsia="vi-VN"/>
        </w:rPr>
        <w:t xml:space="preserve"> sẽ có </w:t>
      </w:r>
      <w:r w:rsidR="0034034A" w:rsidRPr="00E0339E">
        <w:rPr>
          <w:rStyle w:val="Bodytext2"/>
          <w:color w:val="FF0000"/>
          <w:lang w:eastAsia="vi-VN"/>
        </w:rPr>
        <w:t>điều chỉnh</w:t>
      </w:r>
      <w:r w:rsidR="00D3276C" w:rsidRPr="00E0339E">
        <w:rPr>
          <w:rStyle w:val="Bodytext2"/>
          <w:color w:val="FF0000"/>
          <w:lang w:eastAsia="vi-VN"/>
        </w:rPr>
        <w:t xml:space="preserve">, </w:t>
      </w:r>
      <w:r w:rsidR="0034034A" w:rsidRPr="00E0339E">
        <w:rPr>
          <w:rStyle w:val="Bodytext2"/>
          <w:color w:val="FF0000"/>
          <w:lang w:eastAsia="vi-VN"/>
        </w:rPr>
        <w:t>b</w:t>
      </w:r>
      <w:r w:rsidRPr="00E0339E">
        <w:rPr>
          <w:rStyle w:val="Bodytext2"/>
          <w:color w:val="FF0000"/>
          <w:lang w:eastAsia="vi-VN"/>
        </w:rPr>
        <w:t>ổ</w:t>
      </w:r>
      <w:r w:rsidR="0034034A" w:rsidRPr="00E0339E">
        <w:rPr>
          <w:rStyle w:val="Bodytext2"/>
          <w:color w:val="FF0000"/>
          <w:lang w:eastAsia="vi-VN"/>
        </w:rPr>
        <w:t xml:space="preserve"> sung cho phù </w:t>
      </w:r>
      <w:r w:rsidR="00536DA3" w:rsidRPr="00E0339E">
        <w:rPr>
          <w:rStyle w:val="Bodytext2"/>
          <w:color w:val="FF0000"/>
          <w:lang w:eastAsia="vi-VN"/>
        </w:rPr>
        <w:t>hợp</w:t>
      </w:r>
      <w:r w:rsidR="0034034A" w:rsidRPr="00E0339E">
        <w:rPr>
          <w:rStyle w:val="Bodytext2"/>
          <w:color w:val="FF0000"/>
          <w:lang w:eastAsia="vi-VN"/>
        </w:rPr>
        <w:t xml:space="preserve"> với thực tiễn trên cơ sở kiến nghị của Trưởng các đơn vị, của Trưởng phòng Quản lý chất lượng.</w:t>
      </w:r>
    </w:p>
    <w:p w14:paraId="4F8E7175" w14:textId="77777777" w:rsidR="005E1620" w:rsidRPr="00EC1D35" w:rsidRDefault="005E1620" w:rsidP="005E1620">
      <w:pPr>
        <w:widowControl/>
        <w:sectPr w:rsidR="005E1620" w:rsidRPr="00EC1D35" w:rsidSect="006D5424">
          <w:headerReference w:type="default" r:id="rId8"/>
          <w:pgSz w:w="11900" w:h="16840" w:code="9"/>
          <w:pgMar w:top="1134" w:right="1021" w:bottom="1134" w:left="1701" w:header="340" w:footer="6" w:gutter="0"/>
          <w:pgNumType w:start="0"/>
          <w:cols w:space="720"/>
          <w:noEndnote/>
          <w:titlePg/>
          <w:docGrid w:linePitch="360"/>
        </w:sectPr>
      </w:pPr>
      <w:r w:rsidRPr="00EC1D35">
        <w:br w:type="page"/>
      </w:r>
    </w:p>
    <w:p w14:paraId="6AEEE8EF" w14:textId="03A75150" w:rsidR="00FD3CF4" w:rsidRPr="00EC1D35" w:rsidRDefault="00400408" w:rsidP="00692C9A">
      <w:pPr>
        <w:pStyle w:val="Heading1"/>
        <w:spacing w:before="0" w:after="0" w:line="312" w:lineRule="auto"/>
        <w:ind w:left="0" w:firstLine="0"/>
        <w:jc w:val="center"/>
        <w:rPr>
          <w:sz w:val="26"/>
          <w:szCs w:val="26"/>
          <w:lang w:val="vi-VN"/>
        </w:rPr>
      </w:pPr>
      <w:r w:rsidRPr="00EC1D35">
        <w:rPr>
          <w:sz w:val="26"/>
          <w:szCs w:val="26"/>
          <w:lang w:val="vi-VN"/>
        </w:rPr>
        <w:lastRenderedPageBreak/>
        <w:t xml:space="preserve">PHỤ LỤC </w:t>
      </w:r>
    </w:p>
    <w:p w14:paraId="795D964A" w14:textId="1953DB1A" w:rsidR="00692C9A" w:rsidRPr="00EC1D35" w:rsidRDefault="00FD3CF4" w:rsidP="00692C9A">
      <w:pPr>
        <w:pStyle w:val="Heading1"/>
        <w:spacing w:before="0" w:after="0" w:line="312" w:lineRule="auto"/>
        <w:ind w:left="0" w:firstLine="0"/>
        <w:jc w:val="center"/>
        <w:rPr>
          <w:sz w:val="26"/>
          <w:szCs w:val="26"/>
          <w:lang w:val="vi-VN"/>
        </w:rPr>
      </w:pPr>
      <w:r w:rsidRPr="00EC1D35">
        <w:rPr>
          <w:sz w:val="26"/>
          <w:szCs w:val="26"/>
          <w:lang w:val="vi-VN"/>
        </w:rPr>
        <w:t xml:space="preserve">Quy định khảo sát lấy ý kiến các bên liên quan </w:t>
      </w:r>
      <w:r w:rsidR="009D4442" w:rsidRPr="009D4442">
        <w:rPr>
          <w:sz w:val="26"/>
          <w:szCs w:val="26"/>
          <w:lang w:val="vi-VN"/>
        </w:rPr>
        <w:t>t</w:t>
      </w:r>
      <w:r w:rsidR="009D4442" w:rsidRPr="00017C07">
        <w:rPr>
          <w:sz w:val="26"/>
          <w:szCs w:val="26"/>
          <w:lang w:val="vi-VN"/>
        </w:rPr>
        <w:t>ại</w:t>
      </w:r>
      <w:r w:rsidRPr="00EC1D35">
        <w:rPr>
          <w:sz w:val="26"/>
          <w:szCs w:val="26"/>
          <w:lang w:val="vi-VN"/>
        </w:rPr>
        <w:t xml:space="preserve"> Trường Đại học Tây Nguyên </w:t>
      </w:r>
    </w:p>
    <w:p w14:paraId="4867DC0C" w14:textId="20CEC6B7" w:rsidR="00FD3CF4" w:rsidRPr="009D4442" w:rsidRDefault="00692C9A" w:rsidP="00692C9A">
      <w:pPr>
        <w:pStyle w:val="Heading1"/>
        <w:spacing w:before="0" w:after="0" w:line="312" w:lineRule="auto"/>
        <w:ind w:left="0" w:firstLine="0"/>
        <w:jc w:val="center"/>
        <w:rPr>
          <w:b w:val="0"/>
          <w:i/>
          <w:sz w:val="26"/>
          <w:szCs w:val="26"/>
          <w:lang w:val="vi-VN"/>
        </w:rPr>
      </w:pPr>
      <w:r w:rsidRPr="00EC1D35">
        <w:rPr>
          <w:b w:val="0"/>
          <w:i/>
          <w:sz w:val="26"/>
          <w:szCs w:val="26"/>
          <w:lang w:val="vi-VN"/>
        </w:rPr>
        <w:t>(Ban hành kèm theo Quyết định số</w:t>
      </w:r>
      <w:r w:rsidR="00FD3CF4" w:rsidRPr="00EC1D35">
        <w:rPr>
          <w:b w:val="0"/>
          <w:i/>
          <w:sz w:val="26"/>
          <w:szCs w:val="26"/>
          <w:lang w:val="vi-VN"/>
        </w:rPr>
        <w:t>:            /QĐ-ĐHTN</w:t>
      </w:r>
      <w:r w:rsidRPr="00EC1D35">
        <w:rPr>
          <w:b w:val="0"/>
          <w:i/>
          <w:sz w:val="26"/>
          <w:szCs w:val="26"/>
          <w:lang w:val="vi-VN"/>
        </w:rPr>
        <w:t xml:space="preserve"> ngày</w:t>
      </w:r>
      <w:r w:rsidR="00FD3CF4" w:rsidRPr="00EC1D35">
        <w:rPr>
          <w:b w:val="0"/>
          <w:i/>
          <w:sz w:val="26"/>
          <w:szCs w:val="26"/>
          <w:lang w:val="vi-VN"/>
        </w:rPr>
        <w:t xml:space="preserve">      </w:t>
      </w:r>
      <w:r w:rsidRPr="00EC1D35">
        <w:rPr>
          <w:b w:val="0"/>
          <w:i/>
          <w:sz w:val="26"/>
          <w:szCs w:val="26"/>
          <w:lang w:val="vi-VN"/>
        </w:rPr>
        <w:t xml:space="preserve"> tháng </w:t>
      </w:r>
      <w:r w:rsidR="00FD3CF4" w:rsidRPr="00EC1D35">
        <w:rPr>
          <w:b w:val="0"/>
          <w:i/>
          <w:sz w:val="26"/>
          <w:szCs w:val="26"/>
          <w:lang w:val="vi-VN"/>
        </w:rPr>
        <w:t xml:space="preserve">      </w:t>
      </w:r>
      <w:r w:rsidRPr="00EC1D35">
        <w:rPr>
          <w:b w:val="0"/>
          <w:i/>
          <w:sz w:val="26"/>
          <w:szCs w:val="26"/>
          <w:lang w:val="vi-VN"/>
        </w:rPr>
        <w:t xml:space="preserve"> năm 202</w:t>
      </w:r>
      <w:r w:rsidR="009D4442" w:rsidRPr="009D4442">
        <w:rPr>
          <w:b w:val="0"/>
          <w:i/>
          <w:sz w:val="26"/>
          <w:szCs w:val="26"/>
          <w:lang w:val="vi-VN"/>
        </w:rPr>
        <w:t>4</w:t>
      </w:r>
    </w:p>
    <w:p w14:paraId="165B9BE8" w14:textId="5966661A" w:rsidR="00692C9A" w:rsidRPr="00EC1D35" w:rsidRDefault="00692C9A" w:rsidP="00A4637B">
      <w:pPr>
        <w:pStyle w:val="Heading1"/>
        <w:spacing w:before="0" w:after="0" w:line="312" w:lineRule="auto"/>
        <w:ind w:left="0" w:firstLine="0"/>
        <w:jc w:val="center"/>
        <w:rPr>
          <w:rFonts w:eastAsiaTheme="majorEastAsia"/>
          <w:b w:val="0"/>
          <w:i/>
          <w:sz w:val="26"/>
          <w:szCs w:val="26"/>
          <w:lang w:val="vi-VN"/>
        </w:rPr>
      </w:pPr>
      <w:r w:rsidRPr="00EC1D35">
        <w:rPr>
          <w:b w:val="0"/>
          <w:i/>
          <w:sz w:val="26"/>
          <w:szCs w:val="26"/>
          <w:lang w:val="vi-VN"/>
        </w:rPr>
        <w:t xml:space="preserve"> của Hiệu trưởng </w:t>
      </w:r>
      <w:r w:rsidRPr="00EC1D35">
        <w:rPr>
          <w:rFonts w:eastAsiaTheme="majorEastAsia"/>
          <w:b w:val="0"/>
          <w:i/>
          <w:sz w:val="26"/>
          <w:szCs w:val="26"/>
          <w:lang w:val="vi-VN"/>
        </w:rPr>
        <w:t>Trư</w:t>
      </w:r>
      <w:r w:rsidRPr="00EC1D35">
        <w:rPr>
          <w:b w:val="0"/>
          <w:i/>
          <w:sz w:val="26"/>
          <w:szCs w:val="26"/>
          <w:lang w:val="vi-VN"/>
        </w:rPr>
        <w:t>ờ</w:t>
      </w:r>
      <w:r w:rsidRPr="00EC1D35">
        <w:rPr>
          <w:rFonts w:eastAsiaTheme="majorEastAsia"/>
          <w:b w:val="0"/>
          <w:i/>
          <w:sz w:val="26"/>
          <w:szCs w:val="26"/>
          <w:lang w:val="vi-VN"/>
        </w:rPr>
        <w:t>ng Đ</w:t>
      </w:r>
      <w:r w:rsidRPr="00EC1D35">
        <w:rPr>
          <w:b w:val="0"/>
          <w:i/>
          <w:sz w:val="26"/>
          <w:szCs w:val="26"/>
          <w:lang w:val="vi-VN"/>
        </w:rPr>
        <w:t>ạ</w:t>
      </w:r>
      <w:r w:rsidRPr="00EC1D35">
        <w:rPr>
          <w:rFonts w:eastAsiaTheme="majorEastAsia"/>
          <w:b w:val="0"/>
          <w:i/>
          <w:sz w:val="26"/>
          <w:szCs w:val="26"/>
          <w:lang w:val="vi-VN"/>
        </w:rPr>
        <w:t>i h</w:t>
      </w:r>
      <w:r w:rsidRPr="00EC1D35">
        <w:rPr>
          <w:b w:val="0"/>
          <w:i/>
          <w:sz w:val="26"/>
          <w:szCs w:val="26"/>
          <w:lang w:val="vi-VN"/>
        </w:rPr>
        <w:t>ọ</w:t>
      </w:r>
      <w:r w:rsidRPr="00EC1D35">
        <w:rPr>
          <w:rFonts w:eastAsiaTheme="majorEastAsia"/>
          <w:b w:val="0"/>
          <w:i/>
          <w:sz w:val="26"/>
          <w:szCs w:val="26"/>
          <w:lang w:val="vi-VN"/>
        </w:rPr>
        <w:t>c Tây Nguyên)</w:t>
      </w:r>
    </w:p>
    <w:p w14:paraId="5378D30B" w14:textId="7C463993" w:rsidR="00D759D1" w:rsidRPr="00EC1D35" w:rsidRDefault="00710FA7" w:rsidP="00A4637B">
      <w:pPr>
        <w:pStyle w:val="Heading1"/>
        <w:spacing w:before="0" w:after="0" w:line="276" w:lineRule="auto"/>
        <w:ind w:left="0" w:firstLine="0"/>
        <w:jc w:val="both"/>
        <w:rPr>
          <w:rFonts w:eastAsiaTheme="majorEastAsia"/>
          <w:b w:val="0"/>
          <w:sz w:val="26"/>
          <w:szCs w:val="26"/>
          <w:lang w:val="vi-VN"/>
        </w:rPr>
      </w:pPr>
      <w:r w:rsidRPr="00EC1D35">
        <w:rPr>
          <w:rFonts w:eastAsiaTheme="majorEastAsia"/>
          <w:b w:val="0"/>
          <w:sz w:val="26"/>
          <w:szCs w:val="26"/>
          <w:lang w:val="vi-VN"/>
        </w:rPr>
        <w:t xml:space="preserve">1. </w:t>
      </w:r>
      <w:r w:rsidR="00F029A0" w:rsidRPr="00EC1D35">
        <w:rPr>
          <w:rFonts w:eastAsiaTheme="majorEastAsia"/>
          <w:bCs w:val="0"/>
          <w:sz w:val="26"/>
          <w:szCs w:val="26"/>
          <w:lang w:val="vi-VN"/>
        </w:rPr>
        <w:t>Ph</w:t>
      </w:r>
      <w:r w:rsidR="00F029A0" w:rsidRPr="00EC1D35">
        <w:rPr>
          <w:bCs w:val="0"/>
          <w:sz w:val="26"/>
          <w:szCs w:val="26"/>
          <w:lang w:val="vi-VN"/>
        </w:rPr>
        <w:t>ụ</w:t>
      </w:r>
      <w:r w:rsidR="00F029A0" w:rsidRPr="00EC1D35">
        <w:rPr>
          <w:rFonts w:eastAsiaTheme="majorEastAsia"/>
          <w:bCs w:val="0"/>
          <w:sz w:val="26"/>
          <w:szCs w:val="26"/>
          <w:lang w:val="vi-VN"/>
        </w:rPr>
        <w:t xml:space="preserve"> l</w:t>
      </w:r>
      <w:r w:rsidR="00F029A0" w:rsidRPr="00EC1D35">
        <w:rPr>
          <w:bCs w:val="0"/>
          <w:sz w:val="26"/>
          <w:szCs w:val="26"/>
          <w:lang w:val="vi-VN"/>
        </w:rPr>
        <w:t>ụ</w:t>
      </w:r>
      <w:r w:rsidR="00F029A0" w:rsidRPr="00EC1D35">
        <w:rPr>
          <w:rFonts w:eastAsiaTheme="majorEastAsia"/>
          <w:bCs w:val="0"/>
          <w:sz w:val="26"/>
          <w:szCs w:val="26"/>
          <w:lang w:val="vi-VN"/>
        </w:rPr>
        <w:t xml:space="preserve">c </w:t>
      </w:r>
      <w:r w:rsidR="006D5424" w:rsidRPr="00EC1D35">
        <w:rPr>
          <w:rFonts w:eastAsiaTheme="majorEastAsia"/>
          <w:bCs w:val="0"/>
          <w:sz w:val="26"/>
          <w:szCs w:val="26"/>
          <w:lang w:val="vi-VN"/>
        </w:rPr>
        <w:t>I</w:t>
      </w:r>
      <w:r w:rsidR="00FD3CF4" w:rsidRPr="00EC1D35">
        <w:rPr>
          <w:rFonts w:eastAsiaTheme="majorEastAsia"/>
          <w:bCs w:val="0"/>
          <w:sz w:val="26"/>
          <w:szCs w:val="26"/>
          <w:lang w:val="vi-VN"/>
        </w:rPr>
        <w:t>.</w:t>
      </w:r>
      <w:r w:rsidR="00F029A0" w:rsidRPr="00EC1D35">
        <w:rPr>
          <w:rFonts w:eastAsiaTheme="majorEastAsia"/>
          <w:b w:val="0"/>
          <w:sz w:val="26"/>
          <w:szCs w:val="26"/>
          <w:lang w:val="vi-VN"/>
        </w:rPr>
        <w:t xml:space="preserve"> </w:t>
      </w:r>
      <w:r w:rsidR="00BD49FD" w:rsidRPr="00EC1D35">
        <w:rPr>
          <w:rFonts w:eastAsiaTheme="majorEastAsia"/>
          <w:b w:val="0"/>
          <w:sz w:val="26"/>
          <w:szCs w:val="26"/>
          <w:lang w:val="vi-VN"/>
        </w:rPr>
        <w:t xml:space="preserve">Quy trình </w:t>
      </w:r>
      <w:r w:rsidR="005A28AF" w:rsidRPr="00EC1D35">
        <w:rPr>
          <w:rFonts w:eastAsiaTheme="majorEastAsia"/>
          <w:b w:val="0"/>
          <w:sz w:val="26"/>
          <w:szCs w:val="26"/>
          <w:lang w:val="vi-VN"/>
        </w:rPr>
        <w:t>khảo sát.</w:t>
      </w:r>
    </w:p>
    <w:p w14:paraId="5D453CF0" w14:textId="7943B73A" w:rsidR="00BD49FD" w:rsidRPr="00EC1D35" w:rsidRDefault="00710FA7" w:rsidP="00A4637B">
      <w:pPr>
        <w:spacing w:line="276" w:lineRule="auto"/>
        <w:jc w:val="both"/>
        <w:rPr>
          <w:rFonts w:ascii="Times New Roman" w:eastAsiaTheme="majorEastAsia" w:hAnsi="Times New Roman" w:cs="Times New Roman"/>
          <w:bCs/>
          <w:color w:val="auto"/>
          <w:sz w:val="26"/>
          <w:szCs w:val="26"/>
          <w:lang w:eastAsia="en-US"/>
        </w:rPr>
      </w:pPr>
      <w:r w:rsidRPr="00EC1D35">
        <w:rPr>
          <w:rFonts w:ascii="Times New Roman" w:eastAsiaTheme="majorEastAsia" w:hAnsi="Times New Roman" w:cs="Times New Roman"/>
          <w:bCs/>
          <w:color w:val="auto"/>
          <w:sz w:val="26"/>
          <w:szCs w:val="26"/>
        </w:rPr>
        <w:t xml:space="preserve">2. </w:t>
      </w:r>
      <w:r w:rsidR="00692C9A" w:rsidRPr="00EC1D35">
        <w:rPr>
          <w:rFonts w:ascii="Times New Roman" w:eastAsiaTheme="majorEastAsia" w:hAnsi="Times New Roman" w:cs="Times New Roman"/>
          <w:b/>
          <w:color w:val="auto"/>
          <w:sz w:val="26"/>
          <w:szCs w:val="26"/>
        </w:rPr>
        <w:t>Ph</w:t>
      </w:r>
      <w:r w:rsidR="00692C9A" w:rsidRPr="00EC1D35">
        <w:rPr>
          <w:rFonts w:ascii="Times New Roman" w:hAnsi="Times New Roman" w:cs="Times New Roman"/>
          <w:b/>
          <w:color w:val="auto"/>
          <w:sz w:val="26"/>
          <w:szCs w:val="26"/>
        </w:rPr>
        <w:t>ụ</w:t>
      </w:r>
      <w:r w:rsidR="00692C9A" w:rsidRPr="00EC1D35">
        <w:rPr>
          <w:rFonts w:ascii="Times New Roman" w:eastAsiaTheme="majorEastAsia" w:hAnsi="Times New Roman" w:cs="Times New Roman"/>
          <w:b/>
          <w:color w:val="auto"/>
          <w:sz w:val="26"/>
          <w:szCs w:val="26"/>
        </w:rPr>
        <w:t xml:space="preserve"> l</w:t>
      </w:r>
      <w:r w:rsidR="00692C9A" w:rsidRPr="00EC1D35">
        <w:rPr>
          <w:rFonts w:ascii="Times New Roman" w:hAnsi="Times New Roman" w:cs="Times New Roman"/>
          <w:b/>
          <w:color w:val="auto"/>
          <w:sz w:val="26"/>
          <w:szCs w:val="26"/>
        </w:rPr>
        <w:t>ụ</w:t>
      </w:r>
      <w:r w:rsidR="00692C9A" w:rsidRPr="00EC1D35">
        <w:rPr>
          <w:rFonts w:ascii="Times New Roman" w:eastAsiaTheme="majorEastAsia" w:hAnsi="Times New Roman" w:cs="Times New Roman"/>
          <w:b/>
          <w:color w:val="auto"/>
          <w:sz w:val="26"/>
          <w:szCs w:val="26"/>
        </w:rPr>
        <w:t xml:space="preserve">c </w:t>
      </w:r>
      <w:r w:rsidR="006D5424" w:rsidRPr="00EC1D35">
        <w:rPr>
          <w:rFonts w:ascii="Times New Roman" w:eastAsiaTheme="majorEastAsia" w:hAnsi="Times New Roman" w:cs="Times New Roman"/>
          <w:b/>
          <w:color w:val="auto"/>
          <w:sz w:val="26"/>
          <w:szCs w:val="26"/>
        </w:rPr>
        <w:t>II</w:t>
      </w:r>
      <w:r w:rsidR="00FD3CF4" w:rsidRPr="00EC1D35">
        <w:rPr>
          <w:rFonts w:ascii="Times New Roman" w:eastAsiaTheme="majorEastAsia" w:hAnsi="Times New Roman" w:cs="Times New Roman"/>
          <w:b/>
          <w:color w:val="auto"/>
          <w:sz w:val="26"/>
          <w:szCs w:val="26"/>
        </w:rPr>
        <w:t>.</w:t>
      </w:r>
      <w:r w:rsidR="00692C9A" w:rsidRPr="00EC1D35">
        <w:rPr>
          <w:rFonts w:ascii="Times New Roman" w:eastAsiaTheme="majorEastAsia" w:hAnsi="Times New Roman" w:cs="Times New Roman"/>
          <w:bCs/>
          <w:color w:val="auto"/>
          <w:sz w:val="26"/>
          <w:szCs w:val="26"/>
        </w:rPr>
        <w:t xml:space="preserve"> </w:t>
      </w:r>
      <w:r w:rsidRPr="00EC1D35">
        <w:rPr>
          <w:rFonts w:ascii="Times New Roman" w:eastAsiaTheme="majorEastAsia" w:hAnsi="Times New Roman" w:cs="Times New Roman"/>
          <w:bCs/>
          <w:color w:val="auto"/>
          <w:sz w:val="26"/>
          <w:szCs w:val="26"/>
        </w:rPr>
        <w:t>Kế hoạch khảo sát</w:t>
      </w:r>
      <w:r w:rsidR="00BD49FD" w:rsidRPr="00EC1D35">
        <w:rPr>
          <w:rFonts w:ascii="Times New Roman" w:eastAsiaTheme="majorEastAsia" w:hAnsi="Times New Roman" w:cs="Times New Roman"/>
          <w:bCs/>
          <w:color w:val="auto"/>
          <w:sz w:val="26"/>
          <w:szCs w:val="26"/>
          <w:lang w:eastAsia="en-US"/>
        </w:rPr>
        <w:t>.</w:t>
      </w:r>
    </w:p>
    <w:p w14:paraId="599A0EA4" w14:textId="6E71DBCD" w:rsidR="00BD49FD" w:rsidRPr="00EC1D35" w:rsidRDefault="000A737A" w:rsidP="00A4637B">
      <w:pPr>
        <w:spacing w:line="276" w:lineRule="auto"/>
        <w:jc w:val="both"/>
        <w:rPr>
          <w:rFonts w:ascii="Times New Roman" w:eastAsiaTheme="majorEastAsia" w:hAnsi="Times New Roman" w:cs="Times New Roman"/>
          <w:bCs/>
          <w:color w:val="auto"/>
          <w:sz w:val="26"/>
          <w:szCs w:val="26"/>
          <w:lang w:eastAsia="en-US"/>
        </w:rPr>
      </w:pPr>
      <w:r w:rsidRPr="00EC1D35">
        <w:rPr>
          <w:rFonts w:ascii="Times New Roman" w:eastAsiaTheme="majorEastAsia" w:hAnsi="Times New Roman" w:cs="Times New Roman"/>
          <w:bCs/>
          <w:color w:val="auto"/>
          <w:sz w:val="26"/>
          <w:szCs w:val="26"/>
        </w:rPr>
        <w:t>3</w:t>
      </w:r>
      <w:r w:rsidR="00742505" w:rsidRPr="00EC1D35">
        <w:rPr>
          <w:rFonts w:ascii="Times New Roman" w:eastAsiaTheme="majorEastAsia" w:hAnsi="Times New Roman" w:cs="Times New Roman"/>
          <w:bCs/>
          <w:color w:val="auto"/>
          <w:sz w:val="26"/>
          <w:szCs w:val="26"/>
        </w:rPr>
        <w:t xml:space="preserve">. </w:t>
      </w:r>
      <w:r w:rsidR="00692C9A" w:rsidRPr="00EC1D35">
        <w:rPr>
          <w:rFonts w:ascii="Times New Roman" w:eastAsiaTheme="majorEastAsia" w:hAnsi="Times New Roman" w:cs="Times New Roman"/>
          <w:b/>
          <w:color w:val="auto"/>
          <w:sz w:val="26"/>
          <w:szCs w:val="26"/>
        </w:rPr>
        <w:t>Ph</w:t>
      </w:r>
      <w:r w:rsidR="00692C9A" w:rsidRPr="00EC1D35">
        <w:rPr>
          <w:rFonts w:ascii="Times New Roman" w:hAnsi="Times New Roman" w:cs="Times New Roman"/>
          <w:b/>
          <w:color w:val="auto"/>
          <w:sz w:val="26"/>
          <w:szCs w:val="26"/>
        </w:rPr>
        <w:t>ụ</w:t>
      </w:r>
      <w:r w:rsidR="00692C9A" w:rsidRPr="00EC1D35">
        <w:rPr>
          <w:rFonts w:ascii="Times New Roman" w:eastAsiaTheme="majorEastAsia" w:hAnsi="Times New Roman" w:cs="Times New Roman"/>
          <w:b/>
          <w:color w:val="auto"/>
          <w:sz w:val="26"/>
          <w:szCs w:val="26"/>
        </w:rPr>
        <w:t xml:space="preserve"> l</w:t>
      </w:r>
      <w:r w:rsidR="00692C9A" w:rsidRPr="00EC1D35">
        <w:rPr>
          <w:rFonts w:ascii="Times New Roman" w:hAnsi="Times New Roman" w:cs="Times New Roman"/>
          <w:b/>
          <w:color w:val="auto"/>
          <w:sz w:val="26"/>
          <w:szCs w:val="26"/>
        </w:rPr>
        <w:t>ụ</w:t>
      </w:r>
      <w:r w:rsidR="00692C9A" w:rsidRPr="00EC1D35">
        <w:rPr>
          <w:rFonts w:ascii="Times New Roman" w:eastAsiaTheme="majorEastAsia" w:hAnsi="Times New Roman" w:cs="Times New Roman"/>
          <w:b/>
          <w:color w:val="auto"/>
          <w:sz w:val="26"/>
          <w:szCs w:val="26"/>
        </w:rPr>
        <w:t xml:space="preserve">c </w:t>
      </w:r>
      <w:r w:rsidR="006D5424" w:rsidRPr="00EC1D35">
        <w:rPr>
          <w:rFonts w:ascii="Times New Roman" w:eastAsiaTheme="majorEastAsia" w:hAnsi="Times New Roman" w:cs="Times New Roman"/>
          <w:b/>
          <w:color w:val="auto"/>
          <w:sz w:val="26"/>
          <w:szCs w:val="26"/>
        </w:rPr>
        <w:t>III</w:t>
      </w:r>
      <w:r w:rsidR="00FD3CF4" w:rsidRPr="00EC1D35">
        <w:rPr>
          <w:rFonts w:ascii="Times New Roman" w:eastAsiaTheme="majorEastAsia" w:hAnsi="Times New Roman" w:cs="Times New Roman"/>
          <w:b/>
          <w:color w:val="auto"/>
          <w:sz w:val="26"/>
          <w:szCs w:val="26"/>
        </w:rPr>
        <w:t>.</w:t>
      </w:r>
      <w:r w:rsidR="00692C9A" w:rsidRPr="00EC1D35">
        <w:rPr>
          <w:rFonts w:ascii="Times New Roman" w:eastAsiaTheme="majorEastAsia" w:hAnsi="Times New Roman" w:cs="Times New Roman"/>
          <w:bCs/>
          <w:color w:val="auto"/>
          <w:sz w:val="26"/>
          <w:szCs w:val="26"/>
        </w:rPr>
        <w:t xml:space="preserve"> </w:t>
      </w:r>
      <w:r w:rsidR="00710FA7" w:rsidRPr="00EC1D35">
        <w:rPr>
          <w:rFonts w:ascii="Times New Roman" w:eastAsiaTheme="majorEastAsia" w:hAnsi="Times New Roman" w:cs="Times New Roman"/>
          <w:bCs/>
          <w:color w:val="auto"/>
          <w:sz w:val="26"/>
          <w:szCs w:val="26"/>
          <w:lang w:eastAsia="en-US"/>
        </w:rPr>
        <w:t>Mẫu phiếu khảo sát</w:t>
      </w:r>
      <w:r w:rsidR="005A28AF" w:rsidRPr="00EC1D35">
        <w:rPr>
          <w:rFonts w:ascii="Times New Roman" w:eastAsiaTheme="majorEastAsia" w:hAnsi="Times New Roman" w:cs="Times New Roman"/>
          <w:bCs/>
          <w:color w:val="auto"/>
          <w:sz w:val="26"/>
          <w:szCs w:val="26"/>
          <w:lang w:eastAsia="en-US"/>
        </w:rPr>
        <w:t>.</w:t>
      </w:r>
    </w:p>
    <w:p w14:paraId="210A34A5" w14:textId="0ED5E51A" w:rsidR="00B61182" w:rsidRPr="00982DA7" w:rsidRDefault="00B61182" w:rsidP="00A4637B">
      <w:pPr>
        <w:spacing w:line="276" w:lineRule="auto"/>
        <w:jc w:val="both"/>
        <w:rPr>
          <w:rFonts w:ascii="Times New Roman" w:eastAsiaTheme="majorEastAsia" w:hAnsi="Times New Roman" w:cs="Times New Roman"/>
          <w:bCs/>
          <w:color w:val="FF0000"/>
          <w:sz w:val="26"/>
          <w:szCs w:val="26"/>
          <w:lang w:eastAsia="en-US"/>
        </w:rPr>
      </w:pPr>
      <w:r w:rsidRPr="00EC1D35">
        <w:rPr>
          <w:rFonts w:ascii="Times New Roman" w:eastAsiaTheme="majorEastAsia" w:hAnsi="Times New Roman" w:cs="Times New Roman"/>
          <w:bCs/>
          <w:color w:val="auto"/>
          <w:sz w:val="26"/>
          <w:szCs w:val="26"/>
          <w:lang w:eastAsia="en-US"/>
        </w:rPr>
        <w:t xml:space="preserve">4. </w:t>
      </w:r>
      <w:r w:rsidRPr="00982DA7">
        <w:rPr>
          <w:rFonts w:ascii="Times New Roman" w:eastAsiaTheme="majorEastAsia" w:hAnsi="Times New Roman" w:cs="Times New Roman"/>
          <w:b/>
          <w:bCs/>
          <w:color w:val="FF0000"/>
          <w:sz w:val="26"/>
          <w:szCs w:val="26"/>
          <w:lang w:eastAsia="en-US"/>
        </w:rPr>
        <w:t>Phụ lục IV.</w:t>
      </w:r>
      <w:r w:rsidRPr="00982DA7">
        <w:rPr>
          <w:rFonts w:ascii="Times New Roman" w:eastAsiaTheme="majorEastAsia" w:hAnsi="Times New Roman" w:cs="Times New Roman"/>
          <w:bCs/>
          <w:color w:val="FF0000"/>
          <w:sz w:val="26"/>
          <w:szCs w:val="26"/>
          <w:lang w:eastAsia="en-US"/>
        </w:rPr>
        <w:t xml:space="preserve"> Danh mục các khảo sát</w:t>
      </w:r>
    </w:p>
    <w:p w14:paraId="0BEC06EB" w14:textId="77777777" w:rsidR="00692C9A" w:rsidRPr="00982DA7" w:rsidRDefault="00692C9A" w:rsidP="00692C9A">
      <w:pPr>
        <w:pStyle w:val="Heading1"/>
        <w:spacing w:line="360" w:lineRule="auto"/>
        <w:ind w:left="284" w:firstLine="0"/>
        <w:rPr>
          <w:rFonts w:eastAsiaTheme="majorEastAsia"/>
          <w:b w:val="0"/>
          <w:color w:val="FF0000"/>
          <w:sz w:val="26"/>
          <w:szCs w:val="26"/>
          <w:lang w:val="vi-VN"/>
        </w:rPr>
      </w:pPr>
    </w:p>
    <w:p w14:paraId="78D227AE" w14:textId="77777777" w:rsidR="009B2FCF" w:rsidRPr="00EC1D35" w:rsidRDefault="009B2FCF" w:rsidP="00130F02">
      <w:pPr>
        <w:pStyle w:val="Bodytext21"/>
        <w:shd w:val="clear" w:color="auto" w:fill="auto"/>
        <w:spacing w:before="0" w:line="276" w:lineRule="auto"/>
        <w:ind w:right="-6" w:firstLine="426"/>
        <w:rPr>
          <w:rStyle w:val="Bodytext2"/>
          <w:b/>
          <w:bCs/>
          <w:lang w:eastAsia="vi-VN"/>
        </w:rPr>
      </w:pPr>
    </w:p>
    <w:p w14:paraId="314934E6" w14:textId="77777777" w:rsidR="00D759D1" w:rsidRPr="00F9224F" w:rsidRDefault="00D759D1" w:rsidP="00130F02">
      <w:pPr>
        <w:pStyle w:val="Bodytext21"/>
        <w:shd w:val="clear" w:color="auto" w:fill="auto"/>
        <w:spacing w:before="0" w:line="276" w:lineRule="auto"/>
        <w:ind w:right="-6" w:firstLine="426"/>
        <w:rPr>
          <w:rStyle w:val="Bodytext2"/>
          <w:b/>
          <w:bCs/>
          <w:lang w:eastAsia="vi-VN"/>
        </w:rPr>
      </w:pPr>
    </w:p>
    <w:p w14:paraId="607F2A9A" w14:textId="77777777" w:rsidR="00D759D1" w:rsidRPr="00F9224F" w:rsidRDefault="00D759D1" w:rsidP="00130F02">
      <w:pPr>
        <w:pStyle w:val="Bodytext21"/>
        <w:shd w:val="clear" w:color="auto" w:fill="auto"/>
        <w:spacing w:before="0" w:line="276" w:lineRule="auto"/>
        <w:ind w:right="-6" w:firstLine="426"/>
        <w:rPr>
          <w:rStyle w:val="Bodytext2"/>
          <w:b/>
          <w:bCs/>
          <w:lang w:eastAsia="vi-VN"/>
        </w:rPr>
      </w:pPr>
    </w:p>
    <w:p w14:paraId="099247FD" w14:textId="77777777" w:rsidR="00986BF8" w:rsidRPr="00F9224F" w:rsidRDefault="00986BF8" w:rsidP="00130F02">
      <w:pPr>
        <w:pStyle w:val="Bodytext21"/>
        <w:shd w:val="clear" w:color="auto" w:fill="auto"/>
        <w:spacing w:before="0" w:line="276" w:lineRule="auto"/>
        <w:ind w:right="-6" w:firstLine="426"/>
        <w:rPr>
          <w:rStyle w:val="Bodytext2"/>
          <w:b/>
          <w:bCs/>
          <w:lang w:eastAsia="vi-VN"/>
        </w:rPr>
      </w:pPr>
    </w:p>
    <w:p w14:paraId="4BE079EB" w14:textId="77777777" w:rsidR="00986BF8" w:rsidRPr="00F9224F" w:rsidRDefault="00986BF8" w:rsidP="00130F02">
      <w:pPr>
        <w:pStyle w:val="Bodytext21"/>
        <w:shd w:val="clear" w:color="auto" w:fill="auto"/>
        <w:spacing w:before="0" w:line="276" w:lineRule="auto"/>
        <w:ind w:right="-6" w:firstLine="426"/>
        <w:rPr>
          <w:rStyle w:val="Bodytext2"/>
          <w:b/>
          <w:bCs/>
          <w:lang w:eastAsia="vi-VN"/>
        </w:rPr>
      </w:pPr>
    </w:p>
    <w:p w14:paraId="7DB2115F" w14:textId="77777777" w:rsidR="00986BF8" w:rsidRPr="00F9224F" w:rsidRDefault="00986BF8" w:rsidP="00130F02">
      <w:pPr>
        <w:pStyle w:val="Bodytext21"/>
        <w:shd w:val="clear" w:color="auto" w:fill="auto"/>
        <w:spacing w:before="0" w:line="276" w:lineRule="auto"/>
        <w:ind w:right="-6" w:firstLine="426"/>
        <w:rPr>
          <w:rStyle w:val="Bodytext2"/>
          <w:b/>
          <w:bCs/>
          <w:lang w:eastAsia="vi-VN"/>
        </w:rPr>
      </w:pPr>
    </w:p>
    <w:p w14:paraId="33516405" w14:textId="77777777" w:rsidR="00986BF8" w:rsidRPr="00F9224F" w:rsidRDefault="00986BF8" w:rsidP="00130F02">
      <w:pPr>
        <w:pStyle w:val="Bodytext21"/>
        <w:shd w:val="clear" w:color="auto" w:fill="auto"/>
        <w:spacing w:before="0" w:line="276" w:lineRule="auto"/>
        <w:ind w:right="-6" w:firstLine="426"/>
        <w:rPr>
          <w:rStyle w:val="Bodytext2"/>
          <w:b/>
          <w:bCs/>
          <w:lang w:eastAsia="vi-VN"/>
        </w:rPr>
      </w:pPr>
    </w:p>
    <w:p w14:paraId="5476ED0E" w14:textId="77777777" w:rsidR="00986BF8" w:rsidRPr="00F9224F" w:rsidRDefault="00986BF8" w:rsidP="00130F02">
      <w:pPr>
        <w:pStyle w:val="Bodytext21"/>
        <w:shd w:val="clear" w:color="auto" w:fill="auto"/>
        <w:spacing w:before="0" w:line="276" w:lineRule="auto"/>
        <w:ind w:right="-6" w:firstLine="426"/>
        <w:rPr>
          <w:rStyle w:val="Bodytext2"/>
          <w:b/>
          <w:bCs/>
          <w:lang w:eastAsia="vi-VN"/>
        </w:rPr>
      </w:pPr>
    </w:p>
    <w:p w14:paraId="717118BC" w14:textId="77777777" w:rsidR="00D67BF6" w:rsidRPr="00F9224F" w:rsidRDefault="00D67BF6" w:rsidP="00130F02">
      <w:pPr>
        <w:pStyle w:val="Bodytext21"/>
        <w:shd w:val="clear" w:color="auto" w:fill="auto"/>
        <w:spacing w:before="0" w:line="276" w:lineRule="auto"/>
        <w:ind w:right="-6" w:firstLine="426"/>
        <w:rPr>
          <w:rStyle w:val="Bodytext2"/>
          <w:b/>
          <w:bCs/>
          <w:lang w:eastAsia="vi-VN"/>
        </w:rPr>
      </w:pPr>
    </w:p>
    <w:p w14:paraId="1ACEDEA8" w14:textId="77777777" w:rsidR="0029688C" w:rsidRPr="00F9224F" w:rsidRDefault="0029688C" w:rsidP="00130F02">
      <w:pPr>
        <w:pStyle w:val="Bodytext21"/>
        <w:shd w:val="clear" w:color="auto" w:fill="auto"/>
        <w:spacing w:before="0" w:line="276" w:lineRule="auto"/>
        <w:ind w:right="-6" w:firstLine="426"/>
        <w:rPr>
          <w:rStyle w:val="Bodytext2"/>
          <w:b/>
          <w:bCs/>
          <w:lang w:eastAsia="vi-VN"/>
        </w:rPr>
      </w:pPr>
    </w:p>
    <w:p w14:paraId="0D409E56" w14:textId="77777777" w:rsidR="0029688C" w:rsidRPr="00F9224F" w:rsidRDefault="0029688C" w:rsidP="00130F02">
      <w:pPr>
        <w:pStyle w:val="Bodytext21"/>
        <w:shd w:val="clear" w:color="auto" w:fill="auto"/>
        <w:spacing w:before="0" w:line="276" w:lineRule="auto"/>
        <w:ind w:right="-6" w:firstLine="426"/>
        <w:rPr>
          <w:rStyle w:val="Bodytext2"/>
          <w:b/>
          <w:bCs/>
          <w:lang w:eastAsia="vi-VN"/>
        </w:rPr>
      </w:pPr>
    </w:p>
    <w:p w14:paraId="030711C7" w14:textId="77777777" w:rsidR="0029688C" w:rsidRPr="00F9224F" w:rsidRDefault="0029688C" w:rsidP="00130F02">
      <w:pPr>
        <w:pStyle w:val="Bodytext21"/>
        <w:shd w:val="clear" w:color="auto" w:fill="auto"/>
        <w:spacing w:before="0" w:line="276" w:lineRule="auto"/>
        <w:ind w:right="-6" w:firstLine="426"/>
        <w:rPr>
          <w:rStyle w:val="Bodytext2"/>
          <w:b/>
          <w:bCs/>
          <w:lang w:eastAsia="vi-VN"/>
        </w:rPr>
      </w:pPr>
    </w:p>
    <w:p w14:paraId="4141AC2D" w14:textId="77777777" w:rsidR="00D67BF6" w:rsidRPr="00F9224F" w:rsidRDefault="00D67BF6" w:rsidP="00130F02">
      <w:pPr>
        <w:pStyle w:val="Bodytext21"/>
        <w:shd w:val="clear" w:color="auto" w:fill="auto"/>
        <w:spacing w:before="0" w:line="276" w:lineRule="auto"/>
        <w:ind w:right="-6" w:firstLine="426"/>
        <w:rPr>
          <w:rStyle w:val="Bodytext2"/>
          <w:b/>
          <w:bCs/>
          <w:lang w:eastAsia="vi-VN"/>
        </w:rPr>
      </w:pPr>
    </w:p>
    <w:p w14:paraId="0F770CA0" w14:textId="58151A42" w:rsidR="00D67BF6" w:rsidRPr="00F9224F" w:rsidRDefault="00D67BF6" w:rsidP="00130F02">
      <w:pPr>
        <w:pStyle w:val="Bodytext21"/>
        <w:shd w:val="clear" w:color="auto" w:fill="auto"/>
        <w:spacing w:before="0" w:line="276" w:lineRule="auto"/>
        <w:ind w:right="-6" w:firstLine="426"/>
        <w:rPr>
          <w:rStyle w:val="Bodytext2"/>
          <w:b/>
          <w:bCs/>
          <w:lang w:eastAsia="vi-VN"/>
        </w:rPr>
      </w:pPr>
    </w:p>
    <w:p w14:paraId="3C9D440C" w14:textId="784853AD" w:rsidR="000A737A" w:rsidRPr="00F9224F" w:rsidRDefault="000A737A" w:rsidP="00130F02">
      <w:pPr>
        <w:pStyle w:val="Bodytext21"/>
        <w:shd w:val="clear" w:color="auto" w:fill="auto"/>
        <w:spacing w:before="0" w:line="276" w:lineRule="auto"/>
        <w:ind w:right="-6" w:firstLine="426"/>
        <w:rPr>
          <w:rStyle w:val="Bodytext2"/>
          <w:b/>
          <w:bCs/>
          <w:lang w:eastAsia="vi-VN"/>
        </w:rPr>
      </w:pPr>
    </w:p>
    <w:p w14:paraId="09BF1374" w14:textId="77777777" w:rsidR="000A737A" w:rsidRPr="00F9224F" w:rsidRDefault="000A737A" w:rsidP="00130F02">
      <w:pPr>
        <w:pStyle w:val="Bodytext21"/>
        <w:shd w:val="clear" w:color="auto" w:fill="auto"/>
        <w:spacing w:before="0" w:line="276" w:lineRule="auto"/>
        <w:ind w:right="-6" w:firstLine="426"/>
        <w:rPr>
          <w:rStyle w:val="Bodytext2"/>
          <w:b/>
          <w:bCs/>
          <w:lang w:eastAsia="vi-VN"/>
        </w:rPr>
      </w:pPr>
    </w:p>
    <w:p w14:paraId="652C0B2C" w14:textId="77777777" w:rsidR="00D67BF6" w:rsidRPr="00F9224F" w:rsidRDefault="00D67BF6" w:rsidP="00130F02">
      <w:pPr>
        <w:pStyle w:val="Bodytext21"/>
        <w:shd w:val="clear" w:color="auto" w:fill="auto"/>
        <w:spacing w:before="0" w:line="276" w:lineRule="auto"/>
        <w:ind w:right="-6" w:firstLine="426"/>
        <w:rPr>
          <w:rStyle w:val="Bodytext2"/>
          <w:b/>
          <w:bCs/>
          <w:lang w:eastAsia="vi-VN"/>
        </w:rPr>
      </w:pPr>
    </w:p>
    <w:p w14:paraId="65B587E6" w14:textId="77777777" w:rsidR="0029688C" w:rsidRPr="00F9224F" w:rsidRDefault="0029688C" w:rsidP="00130F02">
      <w:pPr>
        <w:pStyle w:val="Bodytext21"/>
        <w:shd w:val="clear" w:color="auto" w:fill="auto"/>
        <w:spacing w:before="0" w:line="276" w:lineRule="auto"/>
        <w:ind w:right="-6" w:firstLine="426"/>
        <w:rPr>
          <w:rStyle w:val="Bodytext2"/>
          <w:b/>
          <w:bCs/>
          <w:lang w:eastAsia="vi-VN"/>
        </w:rPr>
      </w:pPr>
    </w:p>
    <w:p w14:paraId="002B787F" w14:textId="77777777" w:rsidR="0029688C" w:rsidRPr="00F9224F" w:rsidRDefault="0029688C" w:rsidP="00130F02">
      <w:pPr>
        <w:pStyle w:val="Bodytext21"/>
        <w:shd w:val="clear" w:color="auto" w:fill="auto"/>
        <w:spacing w:before="0" w:line="276" w:lineRule="auto"/>
        <w:ind w:right="-6" w:firstLine="426"/>
        <w:rPr>
          <w:rStyle w:val="Bodytext2"/>
          <w:b/>
          <w:bCs/>
          <w:lang w:eastAsia="vi-VN"/>
        </w:rPr>
      </w:pPr>
    </w:p>
    <w:p w14:paraId="1EBA4FDE" w14:textId="7A579C09" w:rsidR="00F029A0" w:rsidRPr="00F9224F" w:rsidRDefault="00F029A0" w:rsidP="00130F02">
      <w:pPr>
        <w:pStyle w:val="Bodytext21"/>
        <w:shd w:val="clear" w:color="auto" w:fill="auto"/>
        <w:spacing w:before="0" w:line="276" w:lineRule="auto"/>
        <w:ind w:right="-6" w:firstLine="426"/>
        <w:rPr>
          <w:rStyle w:val="Bodytext2"/>
          <w:b/>
          <w:bCs/>
          <w:lang w:eastAsia="vi-VN"/>
        </w:rPr>
      </w:pPr>
    </w:p>
    <w:p w14:paraId="0E09FE95" w14:textId="3078509A" w:rsidR="000A737A" w:rsidRPr="00F9224F" w:rsidRDefault="000A737A" w:rsidP="00130F02">
      <w:pPr>
        <w:pStyle w:val="Bodytext21"/>
        <w:shd w:val="clear" w:color="auto" w:fill="auto"/>
        <w:spacing w:before="0" w:line="276" w:lineRule="auto"/>
        <w:ind w:right="-6" w:firstLine="426"/>
        <w:rPr>
          <w:rStyle w:val="Bodytext2"/>
          <w:b/>
          <w:bCs/>
          <w:lang w:eastAsia="vi-VN"/>
        </w:rPr>
      </w:pPr>
    </w:p>
    <w:p w14:paraId="12B8FFCF" w14:textId="5E3A7633" w:rsidR="000A737A" w:rsidRPr="00F9224F" w:rsidRDefault="000A737A" w:rsidP="00130F02">
      <w:pPr>
        <w:pStyle w:val="Bodytext21"/>
        <w:shd w:val="clear" w:color="auto" w:fill="auto"/>
        <w:spacing w:before="0" w:line="276" w:lineRule="auto"/>
        <w:ind w:right="-6" w:firstLine="426"/>
        <w:rPr>
          <w:rStyle w:val="Bodytext2"/>
          <w:b/>
          <w:bCs/>
          <w:lang w:eastAsia="vi-VN"/>
        </w:rPr>
      </w:pPr>
    </w:p>
    <w:p w14:paraId="03D55FBE" w14:textId="56C270C2" w:rsidR="000A737A" w:rsidRPr="00F9224F" w:rsidRDefault="000A737A" w:rsidP="00130F02">
      <w:pPr>
        <w:pStyle w:val="Bodytext21"/>
        <w:shd w:val="clear" w:color="auto" w:fill="auto"/>
        <w:spacing w:before="0" w:line="276" w:lineRule="auto"/>
        <w:ind w:right="-6" w:firstLine="426"/>
        <w:rPr>
          <w:rStyle w:val="Bodytext2"/>
          <w:b/>
          <w:bCs/>
          <w:lang w:eastAsia="vi-VN"/>
        </w:rPr>
      </w:pPr>
    </w:p>
    <w:p w14:paraId="7C6C956B" w14:textId="6CAD2CFE" w:rsidR="000A737A" w:rsidRPr="00F9224F" w:rsidRDefault="000A737A" w:rsidP="00130F02">
      <w:pPr>
        <w:pStyle w:val="Bodytext21"/>
        <w:shd w:val="clear" w:color="auto" w:fill="auto"/>
        <w:spacing w:before="0" w:line="276" w:lineRule="auto"/>
        <w:ind w:right="-6" w:firstLine="426"/>
        <w:rPr>
          <w:rStyle w:val="Bodytext2"/>
          <w:b/>
          <w:bCs/>
          <w:lang w:eastAsia="vi-VN"/>
        </w:rPr>
      </w:pPr>
    </w:p>
    <w:p w14:paraId="4AA407AE" w14:textId="11C77E59" w:rsidR="000A737A" w:rsidRPr="00F9224F" w:rsidRDefault="000A737A" w:rsidP="00130F02">
      <w:pPr>
        <w:pStyle w:val="Bodytext21"/>
        <w:shd w:val="clear" w:color="auto" w:fill="auto"/>
        <w:spacing w:before="0" w:line="276" w:lineRule="auto"/>
        <w:ind w:right="-6" w:firstLine="426"/>
        <w:rPr>
          <w:rStyle w:val="Bodytext2"/>
          <w:b/>
          <w:bCs/>
          <w:lang w:eastAsia="vi-VN"/>
        </w:rPr>
      </w:pPr>
    </w:p>
    <w:p w14:paraId="2D46D188" w14:textId="10E126E6" w:rsidR="000A737A" w:rsidRPr="00F9224F" w:rsidRDefault="000A737A" w:rsidP="00130F02">
      <w:pPr>
        <w:pStyle w:val="Bodytext21"/>
        <w:shd w:val="clear" w:color="auto" w:fill="auto"/>
        <w:spacing w:before="0" w:line="276" w:lineRule="auto"/>
        <w:ind w:right="-6" w:firstLine="426"/>
        <w:rPr>
          <w:rStyle w:val="Bodytext2"/>
          <w:b/>
          <w:bCs/>
          <w:lang w:eastAsia="vi-VN"/>
        </w:rPr>
      </w:pPr>
    </w:p>
    <w:p w14:paraId="289E0CE3" w14:textId="5261374E" w:rsidR="000A737A" w:rsidRPr="00F9224F" w:rsidRDefault="000A737A" w:rsidP="00130F02">
      <w:pPr>
        <w:pStyle w:val="Bodytext21"/>
        <w:shd w:val="clear" w:color="auto" w:fill="auto"/>
        <w:spacing w:before="0" w:line="276" w:lineRule="auto"/>
        <w:ind w:right="-6" w:firstLine="426"/>
        <w:rPr>
          <w:rStyle w:val="Bodytext2"/>
          <w:b/>
          <w:bCs/>
          <w:lang w:eastAsia="vi-VN"/>
        </w:rPr>
      </w:pPr>
    </w:p>
    <w:p w14:paraId="7693992E" w14:textId="77777777" w:rsidR="000A737A" w:rsidRPr="00F9224F" w:rsidRDefault="000A737A" w:rsidP="00130F02">
      <w:pPr>
        <w:pStyle w:val="Bodytext21"/>
        <w:shd w:val="clear" w:color="auto" w:fill="auto"/>
        <w:spacing w:before="0" w:line="276" w:lineRule="auto"/>
        <w:ind w:right="-6" w:firstLine="426"/>
        <w:rPr>
          <w:rStyle w:val="Bodytext2"/>
          <w:b/>
          <w:bCs/>
          <w:lang w:eastAsia="vi-VN"/>
        </w:rPr>
      </w:pPr>
    </w:p>
    <w:p w14:paraId="6C96C62C" w14:textId="77777777" w:rsidR="00D759D1" w:rsidRPr="00F9224F" w:rsidRDefault="00D759D1" w:rsidP="00130F02">
      <w:pPr>
        <w:pStyle w:val="Bodytext21"/>
        <w:shd w:val="clear" w:color="auto" w:fill="auto"/>
        <w:spacing w:before="0" w:line="276" w:lineRule="auto"/>
        <w:ind w:right="-6" w:firstLine="426"/>
        <w:rPr>
          <w:rStyle w:val="Bodytext2"/>
          <w:b/>
          <w:bCs/>
          <w:lang w:eastAsia="vi-VN"/>
        </w:rPr>
      </w:pPr>
    </w:p>
    <w:p w14:paraId="6F3D7BFE" w14:textId="3D184A10" w:rsidR="00D759D1" w:rsidRPr="00F9224F" w:rsidRDefault="00D759D1" w:rsidP="00130F02">
      <w:pPr>
        <w:pStyle w:val="Bodytext21"/>
        <w:shd w:val="clear" w:color="auto" w:fill="auto"/>
        <w:spacing w:before="0" w:line="276" w:lineRule="auto"/>
        <w:ind w:right="-6" w:firstLine="426"/>
        <w:rPr>
          <w:rStyle w:val="Bodytext2"/>
          <w:b/>
          <w:bCs/>
          <w:lang w:eastAsia="vi-VN"/>
        </w:rPr>
      </w:pPr>
    </w:p>
    <w:p w14:paraId="67DE14D6" w14:textId="77777777" w:rsidR="005A28AF" w:rsidRPr="00F9224F" w:rsidRDefault="005A28AF" w:rsidP="00130F02">
      <w:pPr>
        <w:pStyle w:val="Bodytext21"/>
        <w:shd w:val="clear" w:color="auto" w:fill="auto"/>
        <w:spacing w:before="0" w:line="276" w:lineRule="auto"/>
        <w:ind w:right="-6" w:firstLine="426"/>
        <w:rPr>
          <w:rStyle w:val="Bodytext2"/>
          <w:b/>
          <w:bCs/>
          <w:lang w:eastAsia="vi-VN"/>
        </w:rPr>
      </w:pPr>
    </w:p>
    <w:p w14:paraId="218C24DE" w14:textId="140D0DB6" w:rsidR="00D759D1" w:rsidRPr="00973201" w:rsidRDefault="00FD3CF4" w:rsidP="000A737A">
      <w:pPr>
        <w:jc w:val="center"/>
        <w:rPr>
          <w:rFonts w:ascii="Times New Roman" w:hAnsi="Times New Roman" w:cs="Times New Roman"/>
          <w:b/>
          <w:color w:val="FF0000"/>
          <w:sz w:val="26"/>
          <w:szCs w:val="26"/>
          <w:lang w:val="pt-BR"/>
        </w:rPr>
      </w:pPr>
      <w:r w:rsidRPr="00973201">
        <w:rPr>
          <w:rFonts w:ascii="Times New Roman" w:hAnsi="Times New Roman" w:cs="Times New Roman"/>
          <w:b/>
          <w:color w:val="FF0000"/>
          <w:sz w:val="26"/>
          <w:szCs w:val="26"/>
        </w:rPr>
        <w:lastRenderedPageBreak/>
        <w:t xml:space="preserve">Phụ lục </w:t>
      </w:r>
      <w:r w:rsidR="006D5424" w:rsidRPr="00973201">
        <w:rPr>
          <w:rFonts w:ascii="Times New Roman" w:hAnsi="Times New Roman" w:cs="Times New Roman"/>
          <w:b/>
          <w:color w:val="FF0000"/>
          <w:sz w:val="26"/>
          <w:szCs w:val="26"/>
        </w:rPr>
        <w:t>I</w:t>
      </w:r>
      <w:r w:rsidR="000A737A" w:rsidRPr="00973201">
        <w:rPr>
          <w:rFonts w:ascii="Times New Roman" w:hAnsi="Times New Roman" w:cs="Times New Roman"/>
          <w:b/>
          <w:color w:val="FF0000"/>
          <w:sz w:val="26"/>
          <w:szCs w:val="26"/>
        </w:rPr>
        <w:t xml:space="preserve">: </w:t>
      </w:r>
      <w:r w:rsidR="005A28AF" w:rsidRPr="00973201">
        <w:rPr>
          <w:rFonts w:ascii="Times New Roman" w:hAnsi="Times New Roman" w:cs="Times New Roman"/>
          <w:b/>
          <w:color w:val="FF0000"/>
          <w:sz w:val="26"/>
          <w:szCs w:val="26"/>
        </w:rPr>
        <w:t xml:space="preserve">MẪU </w:t>
      </w:r>
      <w:r w:rsidR="00D759D1" w:rsidRPr="00973201">
        <w:rPr>
          <w:rFonts w:ascii="Times New Roman" w:hAnsi="Times New Roman" w:cs="Times New Roman"/>
          <w:b/>
          <w:color w:val="FF0000"/>
          <w:sz w:val="26"/>
          <w:szCs w:val="26"/>
        </w:rPr>
        <w:t xml:space="preserve">QUY TRÌNH KHẢO SÁT LẤY Ý KIẾN </w:t>
      </w:r>
      <w:r w:rsidR="000A737A" w:rsidRPr="00973201">
        <w:rPr>
          <w:rFonts w:ascii="Times New Roman" w:hAnsi="Times New Roman" w:cs="Times New Roman"/>
          <w:b/>
          <w:color w:val="FF0000"/>
          <w:sz w:val="26"/>
          <w:szCs w:val="26"/>
        </w:rPr>
        <w:t>...</w:t>
      </w:r>
      <w:r w:rsidR="00107219" w:rsidRPr="00973201">
        <w:rPr>
          <w:rFonts w:ascii="Times New Roman" w:hAnsi="Times New Roman" w:cs="Times New Roman"/>
          <w:b/>
          <w:color w:val="FF0000"/>
          <w:sz w:val="26"/>
          <w:szCs w:val="26"/>
        </w:rPr>
        <w:t xml:space="preserve"> </w:t>
      </w:r>
      <w:r w:rsidR="00107219" w:rsidRPr="00973201">
        <w:rPr>
          <w:rFonts w:ascii="Times New Roman" w:hAnsi="Times New Roman" w:cs="Times New Roman"/>
          <w:b/>
          <w:color w:val="FF0000"/>
          <w:sz w:val="26"/>
          <w:szCs w:val="26"/>
          <w:lang w:val="pt-BR"/>
        </w:rPr>
        <w:t>VỀ HOẠT ĐỘNG ...</w:t>
      </w:r>
    </w:p>
    <w:p w14:paraId="779874A3" w14:textId="77777777" w:rsidR="00166EC1" w:rsidRPr="00973201" w:rsidRDefault="00166EC1" w:rsidP="00166EC1">
      <w:pPr>
        <w:pStyle w:val="ListParagraph"/>
        <w:numPr>
          <w:ilvl w:val="0"/>
          <w:numId w:val="21"/>
        </w:numPr>
        <w:spacing w:after="200" w:line="276" w:lineRule="auto"/>
        <w:rPr>
          <w:rFonts w:ascii="Times New Roman" w:hAnsi="Times New Roman"/>
          <w:b/>
          <w:color w:val="FF0000"/>
          <w:sz w:val="26"/>
          <w:szCs w:val="26"/>
        </w:rPr>
      </w:pPr>
      <w:r w:rsidRPr="00973201">
        <w:rPr>
          <w:rFonts w:ascii="Times New Roman" w:hAnsi="Times New Roman"/>
          <w:b/>
          <w:color w:val="FF0000"/>
          <w:sz w:val="26"/>
          <w:szCs w:val="26"/>
        </w:rPr>
        <w:t>Mục đích</w:t>
      </w:r>
    </w:p>
    <w:p w14:paraId="2EBF9610" w14:textId="6B998C52" w:rsidR="00166EC1" w:rsidRPr="00973201" w:rsidRDefault="00166EC1" w:rsidP="00166EC1">
      <w:pPr>
        <w:pStyle w:val="ListParagraph"/>
        <w:numPr>
          <w:ilvl w:val="0"/>
          <w:numId w:val="22"/>
        </w:numPr>
        <w:spacing w:after="200" w:line="276" w:lineRule="auto"/>
        <w:ind w:left="709" w:firstLine="142"/>
        <w:jc w:val="both"/>
        <w:rPr>
          <w:rFonts w:ascii="Times New Roman" w:hAnsi="Times New Roman"/>
          <w:color w:val="FF0000"/>
          <w:sz w:val="26"/>
          <w:szCs w:val="26"/>
        </w:rPr>
      </w:pPr>
      <w:r w:rsidRPr="00973201">
        <w:rPr>
          <w:rFonts w:ascii="Times New Roman" w:hAnsi="Times New Roman"/>
          <w:color w:val="FF0000"/>
          <w:sz w:val="26"/>
          <w:szCs w:val="26"/>
        </w:rPr>
        <w:t xml:space="preserve">Thu thập thông tin khảo sát lấy ý kiến của </w:t>
      </w:r>
      <w:r w:rsidR="000A737A" w:rsidRPr="00973201">
        <w:rPr>
          <w:rFonts w:ascii="Times New Roman" w:hAnsi="Times New Roman"/>
          <w:color w:val="FF0000"/>
          <w:sz w:val="26"/>
          <w:szCs w:val="26"/>
        </w:rPr>
        <w:t>…</w:t>
      </w:r>
      <w:r w:rsidRPr="00973201">
        <w:rPr>
          <w:rFonts w:ascii="Times New Roman" w:hAnsi="Times New Roman"/>
          <w:color w:val="FF0000"/>
          <w:sz w:val="26"/>
          <w:szCs w:val="26"/>
        </w:rPr>
        <w:t xml:space="preserve"> về hoạt động </w:t>
      </w:r>
      <w:r w:rsidR="000A737A" w:rsidRPr="00973201">
        <w:rPr>
          <w:rFonts w:ascii="Times New Roman" w:hAnsi="Times New Roman"/>
          <w:color w:val="FF0000"/>
          <w:sz w:val="26"/>
          <w:szCs w:val="26"/>
        </w:rPr>
        <w:t>..</w:t>
      </w:r>
      <w:r w:rsidRPr="00973201">
        <w:rPr>
          <w:rFonts w:ascii="Times New Roman" w:hAnsi="Times New Roman"/>
          <w:color w:val="FF0000"/>
          <w:sz w:val="26"/>
          <w:szCs w:val="26"/>
        </w:rPr>
        <w:t xml:space="preserve">. </w:t>
      </w:r>
    </w:p>
    <w:p w14:paraId="06ECBF9A" w14:textId="1F2C2590" w:rsidR="00166EC1" w:rsidRPr="00973201" w:rsidRDefault="00166EC1" w:rsidP="00166EC1">
      <w:pPr>
        <w:pStyle w:val="ListParagraph"/>
        <w:numPr>
          <w:ilvl w:val="0"/>
          <w:numId w:val="22"/>
        </w:numPr>
        <w:ind w:left="709" w:firstLine="142"/>
        <w:jc w:val="both"/>
        <w:rPr>
          <w:rFonts w:ascii="Times New Roman" w:hAnsi="Times New Roman"/>
          <w:color w:val="FF0000"/>
          <w:sz w:val="26"/>
          <w:szCs w:val="26"/>
        </w:rPr>
      </w:pPr>
      <w:r w:rsidRPr="00973201">
        <w:rPr>
          <w:rFonts w:ascii="Times New Roman" w:hAnsi="Times New Roman"/>
          <w:color w:val="FF0000"/>
          <w:sz w:val="26"/>
          <w:szCs w:val="26"/>
        </w:rPr>
        <w:t xml:space="preserve">Mục đích chính là để cải tiến và nâng cao chất lượng </w:t>
      </w:r>
      <w:r w:rsidR="000A737A" w:rsidRPr="00973201">
        <w:rPr>
          <w:rFonts w:ascii="Times New Roman" w:hAnsi="Times New Roman"/>
          <w:color w:val="FF0000"/>
          <w:sz w:val="26"/>
          <w:szCs w:val="26"/>
        </w:rPr>
        <w:t>…</w:t>
      </w:r>
      <w:r w:rsidRPr="00973201">
        <w:rPr>
          <w:rFonts w:ascii="Times New Roman" w:hAnsi="Times New Roman"/>
          <w:color w:val="FF0000"/>
          <w:sz w:val="26"/>
          <w:szCs w:val="26"/>
        </w:rPr>
        <w:t xml:space="preserve"> nhằm đáp ứng nhu cầu các bên liên quan</w:t>
      </w:r>
      <w:r w:rsidR="000A737A" w:rsidRPr="00973201">
        <w:rPr>
          <w:rFonts w:ascii="Times New Roman" w:hAnsi="Times New Roman"/>
          <w:color w:val="FF0000"/>
          <w:sz w:val="26"/>
          <w:szCs w:val="26"/>
        </w:rPr>
        <w:t>, …</w:t>
      </w:r>
    </w:p>
    <w:p w14:paraId="7BA9C35A" w14:textId="3A4A2082" w:rsidR="000A737A" w:rsidRPr="00973201" w:rsidRDefault="000A737A" w:rsidP="00166EC1">
      <w:pPr>
        <w:pStyle w:val="ListParagraph"/>
        <w:numPr>
          <w:ilvl w:val="0"/>
          <w:numId w:val="22"/>
        </w:numPr>
        <w:ind w:left="709" w:firstLine="142"/>
        <w:jc w:val="both"/>
        <w:rPr>
          <w:rFonts w:ascii="Times New Roman" w:hAnsi="Times New Roman"/>
          <w:color w:val="FF0000"/>
          <w:sz w:val="26"/>
          <w:szCs w:val="26"/>
        </w:rPr>
      </w:pPr>
      <w:r w:rsidRPr="00973201">
        <w:rPr>
          <w:rFonts w:ascii="Times New Roman" w:hAnsi="Times New Roman"/>
          <w:color w:val="FF0000"/>
          <w:sz w:val="26"/>
          <w:szCs w:val="26"/>
        </w:rPr>
        <w:t>…</w:t>
      </w:r>
    </w:p>
    <w:p w14:paraId="437F3DFA" w14:textId="77777777" w:rsidR="00166EC1" w:rsidRPr="00973201" w:rsidRDefault="00166EC1" w:rsidP="00166EC1">
      <w:pPr>
        <w:pStyle w:val="ListParagraph"/>
        <w:numPr>
          <w:ilvl w:val="0"/>
          <w:numId w:val="21"/>
        </w:numPr>
        <w:spacing w:after="200" w:line="276" w:lineRule="auto"/>
        <w:rPr>
          <w:rFonts w:ascii="Times New Roman" w:hAnsi="Times New Roman"/>
          <w:b/>
          <w:color w:val="FF0000"/>
          <w:sz w:val="26"/>
          <w:szCs w:val="26"/>
        </w:rPr>
      </w:pPr>
      <w:r w:rsidRPr="00973201">
        <w:rPr>
          <w:rFonts w:ascii="Times New Roman" w:hAnsi="Times New Roman"/>
          <w:b/>
          <w:color w:val="FF0000"/>
          <w:sz w:val="26"/>
          <w:szCs w:val="26"/>
        </w:rPr>
        <w:t>Quy trình chi tiết</w:t>
      </w:r>
    </w:p>
    <w:p w14:paraId="03798128" w14:textId="5E0369C0" w:rsidR="00166EC1" w:rsidRPr="00973201" w:rsidRDefault="00166EC1" w:rsidP="00166EC1">
      <w:pPr>
        <w:pStyle w:val="ListParagraph"/>
        <w:numPr>
          <w:ilvl w:val="0"/>
          <w:numId w:val="23"/>
        </w:numPr>
        <w:spacing w:after="200" w:line="276" w:lineRule="auto"/>
        <w:rPr>
          <w:rFonts w:ascii="Times New Roman" w:hAnsi="Times New Roman"/>
          <w:b/>
          <w:color w:val="FF0000"/>
          <w:sz w:val="26"/>
          <w:szCs w:val="26"/>
        </w:rPr>
      </w:pPr>
      <w:r w:rsidRPr="00973201">
        <w:rPr>
          <w:rFonts w:ascii="Times New Roman" w:hAnsi="Times New Roman"/>
          <w:b/>
          <w:color w:val="FF0000"/>
          <w:sz w:val="26"/>
          <w:szCs w:val="26"/>
        </w:rPr>
        <w:t>Lưu trình</w:t>
      </w:r>
    </w:p>
    <w:tbl>
      <w:tblPr>
        <w:tblStyle w:val="TableGrid"/>
        <w:tblW w:w="0" w:type="auto"/>
        <w:tblInd w:w="421" w:type="dxa"/>
        <w:tblLook w:val="04A0" w:firstRow="1" w:lastRow="0" w:firstColumn="1" w:lastColumn="0" w:noHBand="0" w:noVBand="1"/>
      </w:tblPr>
      <w:tblGrid>
        <w:gridCol w:w="850"/>
        <w:gridCol w:w="5342"/>
        <w:gridCol w:w="2555"/>
      </w:tblGrid>
      <w:tr w:rsidR="00973201" w:rsidRPr="00973201" w14:paraId="4EE7C192" w14:textId="77777777" w:rsidTr="00303308">
        <w:trPr>
          <w:trHeight w:val="368"/>
        </w:trPr>
        <w:tc>
          <w:tcPr>
            <w:tcW w:w="850" w:type="dxa"/>
            <w:shd w:val="clear" w:color="auto" w:fill="C6D9F1"/>
          </w:tcPr>
          <w:p w14:paraId="675C8D22" w14:textId="77777777" w:rsidR="00166EC1" w:rsidRPr="00973201" w:rsidRDefault="00166EC1" w:rsidP="00E17904">
            <w:pPr>
              <w:spacing w:beforeLines="20" w:before="48"/>
              <w:jc w:val="center"/>
              <w:rPr>
                <w:rFonts w:ascii="Times New Roman" w:hAnsi="Times New Roman"/>
                <w:b/>
                <w:color w:val="FF0000"/>
                <w:sz w:val="26"/>
                <w:szCs w:val="26"/>
              </w:rPr>
            </w:pPr>
            <w:r w:rsidRPr="00973201">
              <w:rPr>
                <w:rFonts w:ascii="Times New Roman" w:hAnsi="Times New Roman"/>
                <w:b/>
                <w:color w:val="FF0000"/>
                <w:sz w:val="26"/>
                <w:szCs w:val="26"/>
              </w:rPr>
              <w:t>Bước</w:t>
            </w:r>
          </w:p>
        </w:tc>
        <w:tc>
          <w:tcPr>
            <w:tcW w:w="5342" w:type="dxa"/>
            <w:shd w:val="clear" w:color="auto" w:fill="C6D9F1"/>
          </w:tcPr>
          <w:p w14:paraId="649F34A1" w14:textId="77777777" w:rsidR="00166EC1" w:rsidRPr="00973201" w:rsidRDefault="00166EC1" w:rsidP="00E17904">
            <w:pPr>
              <w:spacing w:beforeLines="20" w:before="48"/>
              <w:jc w:val="center"/>
              <w:rPr>
                <w:rFonts w:ascii="Times New Roman" w:hAnsi="Times New Roman"/>
                <w:b/>
                <w:color w:val="FF0000"/>
                <w:sz w:val="26"/>
                <w:szCs w:val="26"/>
              </w:rPr>
            </w:pPr>
            <w:r w:rsidRPr="00973201">
              <w:rPr>
                <w:rFonts w:ascii="Times New Roman" w:hAnsi="Times New Roman"/>
                <w:b/>
                <w:color w:val="FF0000"/>
                <w:sz w:val="26"/>
                <w:szCs w:val="26"/>
              </w:rPr>
              <w:t>Trình tự thực hiện</w:t>
            </w:r>
          </w:p>
        </w:tc>
        <w:tc>
          <w:tcPr>
            <w:tcW w:w="2555" w:type="dxa"/>
            <w:shd w:val="clear" w:color="auto" w:fill="C6D9F1"/>
          </w:tcPr>
          <w:p w14:paraId="4AB2F82D" w14:textId="77777777" w:rsidR="00166EC1" w:rsidRPr="00973201" w:rsidRDefault="00166EC1" w:rsidP="00E17904">
            <w:pPr>
              <w:spacing w:beforeLines="20" w:before="48"/>
              <w:jc w:val="center"/>
              <w:rPr>
                <w:rFonts w:ascii="Times New Roman" w:hAnsi="Times New Roman"/>
                <w:b/>
                <w:color w:val="FF0000"/>
                <w:sz w:val="26"/>
                <w:szCs w:val="26"/>
              </w:rPr>
            </w:pPr>
            <w:r w:rsidRPr="00973201">
              <w:rPr>
                <w:rFonts w:ascii="Times New Roman" w:hAnsi="Times New Roman"/>
                <w:b/>
                <w:color w:val="FF0000"/>
                <w:sz w:val="26"/>
                <w:szCs w:val="26"/>
              </w:rPr>
              <w:t>Trách nhiệm</w:t>
            </w:r>
          </w:p>
        </w:tc>
      </w:tr>
      <w:tr w:rsidR="00973201" w:rsidRPr="00973201" w14:paraId="1C89F3BD" w14:textId="77777777" w:rsidTr="00303308">
        <w:trPr>
          <w:trHeight w:val="1277"/>
        </w:trPr>
        <w:tc>
          <w:tcPr>
            <w:tcW w:w="850" w:type="dxa"/>
            <w:vAlign w:val="center"/>
          </w:tcPr>
          <w:p w14:paraId="2BF9D51B" w14:textId="77777777" w:rsidR="00166EC1" w:rsidRPr="00973201" w:rsidRDefault="00166EC1" w:rsidP="00E17904">
            <w:pPr>
              <w:jc w:val="center"/>
              <w:rPr>
                <w:rFonts w:ascii="Times New Roman" w:hAnsi="Times New Roman"/>
                <w:color w:val="FF0000"/>
                <w:sz w:val="26"/>
                <w:szCs w:val="26"/>
              </w:rPr>
            </w:pPr>
            <w:r w:rsidRPr="00973201">
              <w:rPr>
                <w:rFonts w:ascii="Times New Roman" w:hAnsi="Times New Roman"/>
                <w:color w:val="FF0000"/>
                <w:sz w:val="26"/>
                <w:szCs w:val="26"/>
              </w:rPr>
              <w:t>1</w:t>
            </w:r>
          </w:p>
        </w:tc>
        <w:tc>
          <w:tcPr>
            <w:tcW w:w="5342" w:type="dxa"/>
            <w:tcBorders>
              <w:bottom w:val="nil"/>
            </w:tcBorders>
            <w:vAlign w:val="center"/>
          </w:tcPr>
          <w:p w14:paraId="2A714932" w14:textId="6A0657A1" w:rsidR="00166EC1" w:rsidRPr="00973201" w:rsidRDefault="00372233" w:rsidP="00E17904">
            <w:pPr>
              <w:pStyle w:val="ListParagraph"/>
              <w:jc w:val="center"/>
              <w:rPr>
                <w:rFonts w:ascii="Times New Roman" w:hAnsi="Times New Roman"/>
                <w:color w:val="FF0000"/>
                <w:sz w:val="26"/>
                <w:szCs w:val="26"/>
              </w:rPr>
            </w:pPr>
            <w:r w:rsidRPr="00973201">
              <w:rPr>
                <w:noProof/>
                <w:color w:val="FF0000"/>
              </w:rPr>
              <mc:AlternateContent>
                <mc:Choice Requires="wps">
                  <w:drawing>
                    <wp:anchor distT="0" distB="0" distL="114300" distR="114300" simplePos="0" relativeHeight="251810816" behindDoc="0" locked="0" layoutInCell="1" allowOverlap="1" wp14:anchorId="501EB864" wp14:editId="4710E178">
                      <wp:simplePos x="0" y="0"/>
                      <wp:positionH relativeFrom="column">
                        <wp:posOffset>433705</wp:posOffset>
                      </wp:positionH>
                      <wp:positionV relativeFrom="paragraph">
                        <wp:posOffset>-255270</wp:posOffset>
                      </wp:positionV>
                      <wp:extent cx="2171700" cy="514350"/>
                      <wp:effectExtent l="0" t="0" r="19050" b="19050"/>
                      <wp:wrapNone/>
                      <wp:docPr id="137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514350"/>
                              </a:xfrm>
                              <a:prstGeom prst="rect">
                                <a:avLst/>
                              </a:prstGeom>
                              <a:solidFill>
                                <a:sysClr val="window" lastClr="FFFFFF"/>
                              </a:solidFill>
                              <a:ln w="19050">
                                <a:solidFill>
                                  <a:prstClr val="black"/>
                                </a:solidFill>
                              </a:ln>
                            </wps:spPr>
                            <wps:txbx>
                              <w:txbxContent>
                                <w:p w14:paraId="55F8F9A4" w14:textId="2DFD3CF9" w:rsidR="00AD5045" w:rsidRPr="00996BCF" w:rsidRDefault="00E0339E" w:rsidP="00166EC1">
                                  <w:pPr>
                                    <w:jc w:val="center"/>
                                    <w:rPr>
                                      <w:rFonts w:ascii="Times New Roman" w:hAnsi="Times New Roman" w:cs="Times New Roman"/>
                                    </w:rPr>
                                  </w:pPr>
                                  <w:r w:rsidRPr="00E0339E">
                                    <w:rPr>
                                      <w:rFonts w:ascii="Times New Roman" w:hAnsi="Times New Roman"/>
                                    </w:rPr>
                                    <w:t>Xây dựng và ban hành kế hoạch KS; bộ công cụ 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EB864" id="Text Box 80" o:spid="_x0000_s1027" type="#_x0000_t202" style="position:absolute;left:0;text-align:left;margin-left:34.15pt;margin-top:-20.1pt;width:171pt;height:4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" fillcolor="window" strokeweight="1.5pt">
                      <v:path arrowok="t"/>
                      <v:textbox>
                        <w:txbxContent>
                          <w:p w14:paraId="55F8F9A4" w14:textId="2DFD3CF9" w:rsidR="00AD5045" w:rsidRPr="00996BCF" w:rsidRDefault="00E0339E" w:rsidP="00166EC1">
                            <w:pPr>
                              <w:jc w:val="center"/>
                              <w:rPr>
                                <w:rFonts w:ascii="Times New Roman" w:hAnsi="Times New Roman" w:cs="Times New Roman"/>
                              </w:rPr>
                            </w:pPr>
                            <w:r w:rsidRPr="00E0339E">
                              <w:rPr>
                                <w:rFonts w:ascii="Times New Roman" w:hAnsi="Times New Roman"/>
                              </w:rPr>
                              <w:t>Xây dựng và ban hành kế hoạch KS; bộ công cụ KS</w:t>
                            </w:r>
                          </w:p>
                        </w:txbxContent>
                      </v:textbox>
                    </v:shape>
                  </w:pict>
                </mc:Fallback>
              </mc:AlternateContent>
            </w:r>
          </w:p>
        </w:tc>
        <w:tc>
          <w:tcPr>
            <w:tcW w:w="2555" w:type="dxa"/>
            <w:vAlign w:val="center"/>
          </w:tcPr>
          <w:p w14:paraId="5711DB94" w14:textId="445F131F" w:rsidR="00166EC1" w:rsidRPr="00973201" w:rsidRDefault="00E13EA7" w:rsidP="00E17904">
            <w:pPr>
              <w:rPr>
                <w:rFonts w:ascii="Times New Roman" w:hAnsi="Times New Roman"/>
                <w:color w:val="FF0000"/>
                <w:sz w:val="26"/>
                <w:szCs w:val="26"/>
              </w:rPr>
            </w:pPr>
            <w:r w:rsidRPr="00973201">
              <w:rPr>
                <w:rFonts w:ascii="Times New Roman" w:hAnsi="Times New Roman"/>
                <w:color w:val="FF0000"/>
                <w:sz w:val="26"/>
                <w:szCs w:val="26"/>
              </w:rPr>
              <w:t>Phòng Quản lý chất lượng (</w:t>
            </w:r>
            <w:r w:rsidR="00166EC1" w:rsidRPr="00973201">
              <w:rPr>
                <w:rFonts w:ascii="Times New Roman" w:hAnsi="Times New Roman"/>
                <w:color w:val="FF0000"/>
                <w:sz w:val="26"/>
                <w:szCs w:val="26"/>
              </w:rPr>
              <w:t>P. QLCL</w:t>
            </w:r>
            <w:r w:rsidRPr="00973201">
              <w:rPr>
                <w:rFonts w:ascii="Times New Roman" w:hAnsi="Times New Roman"/>
                <w:color w:val="FF0000"/>
                <w:sz w:val="26"/>
                <w:szCs w:val="26"/>
              </w:rPr>
              <w:t>)</w:t>
            </w:r>
            <w:r w:rsidR="00166EC1" w:rsidRPr="00973201">
              <w:rPr>
                <w:rFonts w:ascii="Times New Roman" w:hAnsi="Times New Roman"/>
                <w:color w:val="FF0000"/>
                <w:sz w:val="26"/>
                <w:szCs w:val="26"/>
              </w:rPr>
              <w:t>;</w:t>
            </w:r>
          </w:p>
          <w:p w14:paraId="6321A37E" w14:textId="590DA9E2" w:rsidR="00166EC1" w:rsidRPr="00973201" w:rsidRDefault="00166EC1" w:rsidP="00E17904">
            <w:pPr>
              <w:rPr>
                <w:rFonts w:ascii="Times New Roman" w:hAnsi="Times New Roman"/>
                <w:color w:val="FF0000"/>
                <w:sz w:val="26"/>
                <w:szCs w:val="26"/>
              </w:rPr>
            </w:pPr>
            <w:r w:rsidRPr="00973201">
              <w:rPr>
                <w:rFonts w:ascii="Times New Roman" w:hAnsi="Times New Roman"/>
                <w:color w:val="FF0000"/>
                <w:sz w:val="26"/>
                <w:szCs w:val="26"/>
              </w:rPr>
              <w:t xml:space="preserve">Các </w:t>
            </w:r>
            <w:r w:rsidR="00F14EB1" w:rsidRPr="00973201">
              <w:rPr>
                <w:rFonts w:ascii="Times New Roman" w:hAnsi="Times New Roman"/>
                <w:color w:val="FF0000"/>
                <w:sz w:val="26"/>
                <w:szCs w:val="26"/>
              </w:rPr>
              <w:t>đơn vị</w:t>
            </w:r>
            <w:r w:rsidR="00015AC0" w:rsidRPr="00973201">
              <w:rPr>
                <w:rFonts w:ascii="Times New Roman" w:hAnsi="Times New Roman"/>
                <w:color w:val="FF0000"/>
                <w:sz w:val="26"/>
                <w:szCs w:val="26"/>
              </w:rPr>
              <w:t xml:space="preserve"> liên quan</w:t>
            </w:r>
            <w:r w:rsidR="000A737A" w:rsidRPr="00973201">
              <w:rPr>
                <w:rFonts w:ascii="Times New Roman" w:hAnsi="Times New Roman"/>
                <w:color w:val="FF0000"/>
                <w:sz w:val="26"/>
                <w:szCs w:val="26"/>
              </w:rPr>
              <w:t>.</w:t>
            </w:r>
          </w:p>
        </w:tc>
      </w:tr>
      <w:tr w:rsidR="00973201" w:rsidRPr="00973201" w14:paraId="2B1D2A69" w14:textId="77777777" w:rsidTr="00303308">
        <w:trPr>
          <w:trHeight w:val="1340"/>
        </w:trPr>
        <w:tc>
          <w:tcPr>
            <w:tcW w:w="850" w:type="dxa"/>
            <w:vAlign w:val="center"/>
          </w:tcPr>
          <w:p w14:paraId="735860C4" w14:textId="77777777" w:rsidR="00166EC1" w:rsidRPr="00973201" w:rsidRDefault="00166EC1" w:rsidP="00E17904">
            <w:pPr>
              <w:jc w:val="center"/>
              <w:rPr>
                <w:rFonts w:ascii="Times New Roman" w:hAnsi="Times New Roman"/>
                <w:color w:val="FF0000"/>
                <w:sz w:val="26"/>
                <w:szCs w:val="26"/>
              </w:rPr>
            </w:pPr>
            <w:r w:rsidRPr="00973201">
              <w:rPr>
                <w:rFonts w:ascii="Times New Roman" w:hAnsi="Times New Roman"/>
                <w:color w:val="FF0000"/>
                <w:sz w:val="26"/>
                <w:szCs w:val="26"/>
              </w:rPr>
              <w:t>2</w:t>
            </w:r>
          </w:p>
        </w:tc>
        <w:tc>
          <w:tcPr>
            <w:tcW w:w="5342" w:type="dxa"/>
            <w:tcBorders>
              <w:top w:val="nil"/>
              <w:bottom w:val="nil"/>
            </w:tcBorders>
            <w:vAlign w:val="center"/>
          </w:tcPr>
          <w:p w14:paraId="20852781" w14:textId="7EAF76E4" w:rsidR="00166EC1" w:rsidRPr="00973201" w:rsidRDefault="00303308" w:rsidP="00E17904">
            <w:pPr>
              <w:pStyle w:val="ListParagraph"/>
              <w:jc w:val="center"/>
              <w:rPr>
                <w:rFonts w:ascii="Times New Roman" w:hAnsi="Times New Roman"/>
                <w:color w:val="FF0000"/>
                <w:sz w:val="26"/>
                <w:szCs w:val="26"/>
              </w:rPr>
            </w:pPr>
            <w:r w:rsidRPr="00973201">
              <w:rPr>
                <w:noProof/>
                <w:color w:val="FF0000"/>
              </w:rPr>
              <mc:AlternateContent>
                <mc:Choice Requires="wps">
                  <w:drawing>
                    <wp:anchor distT="0" distB="0" distL="114300" distR="114300" simplePos="0" relativeHeight="251848704" behindDoc="0" locked="0" layoutInCell="1" allowOverlap="1" wp14:anchorId="16035BD5" wp14:editId="4C232BC4">
                      <wp:simplePos x="0" y="0"/>
                      <wp:positionH relativeFrom="column">
                        <wp:posOffset>170815</wp:posOffset>
                      </wp:positionH>
                      <wp:positionV relativeFrom="paragraph">
                        <wp:posOffset>70485</wp:posOffset>
                      </wp:positionV>
                      <wp:extent cx="2714625" cy="424815"/>
                      <wp:effectExtent l="0" t="0" r="28575" b="13335"/>
                      <wp:wrapNone/>
                      <wp:docPr id="7793191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4625" cy="424815"/>
                              </a:xfrm>
                              <a:prstGeom prst="rect">
                                <a:avLst/>
                              </a:prstGeom>
                              <a:solidFill>
                                <a:sysClr val="window" lastClr="FFFFFF"/>
                              </a:solidFill>
                              <a:ln w="19050">
                                <a:solidFill>
                                  <a:prstClr val="black"/>
                                </a:solidFill>
                              </a:ln>
                            </wps:spPr>
                            <wps:txbx>
                              <w:txbxContent>
                                <w:p w14:paraId="1E051BBE" w14:textId="49E6DDC5" w:rsidR="00303308" w:rsidRPr="00996BCF" w:rsidRDefault="00303308" w:rsidP="00166EC1">
                                  <w:pPr>
                                    <w:jc w:val="center"/>
                                    <w:rPr>
                                      <w:rFonts w:ascii="Times New Roman" w:hAnsi="Times New Roman" w:cs="Times New Roman"/>
                                    </w:rPr>
                                  </w:pPr>
                                  <w:r w:rsidRPr="00303308">
                                    <w:rPr>
                                      <w:rFonts w:ascii="Times New Roman" w:hAnsi="Times New Roman"/>
                                    </w:rPr>
                                    <w:t>Họp triển khai hoạt động khảo sát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35BD5" id="Text Box 85" o:spid="_x0000_s1028" type="#_x0000_t202" style="position:absolute;left:0;text-align:left;margin-left:13.45pt;margin-top:5.55pt;width:213.75pt;height:33.4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" fillcolor="window" strokeweight="1.5pt">
                      <v:path arrowok="t"/>
                      <v:textbox>
                        <w:txbxContent>
                          <w:p w14:paraId="1E051BBE" w14:textId="49E6DDC5" w:rsidR="00303308" w:rsidRPr="00996BCF" w:rsidRDefault="00303308" w:rsidP="00166EC1">
                            <w:pPr>
                              <w:jc w:val="center"/>
                              <w:rPr>
                                <w:rFonts w:ascii="Times New Roman" w:hAnsi="Times New Roman" w:cs="Times New Roman"/>
                              </w:rPr>
                            </w:pPr>
                            <w:r w:rsidRPr="00303308">
                              <w:rPr>
                                <w:rFonts w:ascii="Times New Roman" w:hAnsi="Times New Roman"/>
                              </w:rPr>
                              <w:t>Họp triển khai hoạt động khảo sát</w:t>
                            </w:r>
                          </w:p>
                        </w:txbxContent>
                      </v:textbox>
                    </v:shape>
                  </w:pict>
                </mc:Fallback>
              </mc:AlternateContent>
            </w:r>
            <w:r w:rsidR="00372233" w:rsidRPr="00973201">
              <w:rPr>
                <w:noProof/>
                <w:color w:val="FF0000"/>
              </w:rPr>
              <mc:AlternateContent>
                <mc:Choice Requires="wps">
                  <w:drawing>
                    <wp:anchor distT="0" distB="0" distL="114299" distR="114299" simplePos="0" relativeHeight="251819008" behindDoc="0" locked="0" layoutInCell="1" allowOverlap="1" wp14:anchorId="4594C2B3" wp14:editId="602166DB">
                      <wp:simplePos x="0" y="0"/>
                      <wp:positionH relativeFrom="column">
                        <wp:posOffset>1505584</wp:posOffset>
                      </wp:positionH>
                      <wp:positionV relativeFrom="paragraph">
                        <wp:posOffset>633095</wp:posOffset>
                      </wp:positionV>
                      <wp:extent cx="0" cy="358140"/>
                      <wp:effectExtent l="76200" t="0" r="57150" b="41910"/>
                      <wp:wrapNone/>
                      <wp:docPr id="1377"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814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DA8217" id="Straight Arrow Connector 81" o:spid="_x0000_s1026" type="#_x0000_t32" style="position:absolute;margin-left:118.55pt;margin-top:49.85pt;width:0;height:28.2pt;z-index:25181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" strokeweight="1.5pt">
                      <v:stroke endarrow="block"/>
                      <o:lock v:ext="edit" shapetype="f"/>
                    </v:shape>
                  </w:pict>
                </mc:Fallback>
              </mc:AlternateContent>
            </w:r>
            <w:r w:rsidR="00372233" w:rsidRPr="00973201">
              <w:rPr>
                <w:noProof/>
                <w:color w:val="FF0000"/>
              </w:rPr>
              <mc:AlternateContent>
                <mc:Choice Requires="wps">
                  <w:drawing>
                    <wp:anchor distT="0" distB="0" distL="114299" distR="114299" simplePos="0" relativeHeight="251825152" behindDoc="0" locked="0" layoutInCell="1" allowOverlap="1" wp14:anchorId="76FE15DB" wp14:editId="4D1EF5B8">
                      <wp:simplePos x="0" y="0"/>
                      <wp:positionH relativeFrom="column">
                        <wp:posOffset>1523364</wp:posOffset>
                      </wp:positionH>
                      <wp:positionV relativeFrom="paragraph">
                        <wp:posOffset>-295275</wp:posOffset>
                      </wp:positionV>
                      <wp:extent cx="0" cy="358140"/>
                      <wp:effectExtent l="76200" t="0" r="57150" b="41910"/>
                      <wp:wrapNone/>
                      <wp:docPr id="1376" name="Straight Arrow Connector 1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814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087F303" id="_x0000_t32" coordsize="21600,21600" o:spt="32" o:oned="t" path="m,l21600,21600e" filled="f">
                      <v:path arrowok="t" fillok="f" o:connecttype="none"/>
                      <o:lock v:ext="edit" shapetype="t"/>
                    </v:shapetype>
                    <v:shape id="Straight Arrow Connector 1360" o:spid="_x0000_s1026" type="#_x0000_t32" style="position:absolute;margin-left:119.95pt;margin-top:-23.25pt;width:0;height:28.2pt;z-index:251825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" strokeweight="1.5pt">
                      <v:stroke endarrow="block"/>
                      <o:lock v:ext="edit" shapetype="f"/>
                    </v:shape>
                  </w:pict>
                </mc:Fallback>
              </mc:AlternateContent>
            </w:r>
          </w:p>
        </w:tc>
        <w:tc>
          <w:tcPr>
            <w:tcW w:w="2555" w:type="dxa"/>
            <w:vAlign w:val="center"/>
          </w:tcPr>
          <w:p w14:paraId="2F4953B6" w14:textId="754AF4A4" w:rsidR="00166EC1" w:rsidRPr="00973201" w:rsidRDefault="00015AC0" w:rsidP="00E17904">
            <w:pPr>
              <w:rPr>
                <w:rFonts w:ascii="Times New Roman" w:hAnsi="Times New Roman"/>
                <w:color w:val="FF0000"/>
                <w:sz w:val="26"/>
                <w:szCs w:val="26"/>
                <w:lang w:val="en-US"/>
              </w:rPr>
            </w:pPr>
            <w:r w:rsidRPr="00973201">
              <w:rPr>
                <w:rFonts w:ascii="Times New Roman" w:hAnsi="Times New Roman"/>
                <w:color w:val="FF0000"/>
                <w:sz w:val="26"/>
                <w:szCs w:val="26"/>
              </w:rPr>
              <w:t>Ban Giám hiệu (</w:t>
            </w:r>
            <w:r w:rsidR="00166EC1" w:rsidRPr="00973201">
              <w:rPr>
                <w:rFonts w:ascii="Times New Roman" w:hAnsi="Times New Roman"/>
                <w:color w:val="FF0000"/>
                <w:sz w:val="26"/>
                <w:szCs w:val="26"/>
              </w:rPr>
              <w:t>BGH</w:t>
            </w:r>
            <w:r w:rsidRPr="00973201">
              <w:rPr>
                <w:rFonts w:ascii="Times New Roman" w:hAnsi="Times New Roman"/>
                <w:color w:val="FF0000"/>
                <w:sz w:val="26"/>
                <w:szCs w:val="26"/>
              </w:rPr>
              <w:t>)</w:t>
            </w:r>
            <w:r w:rsidR="00303308" w:rsidRPr="00973201">
              <w:rPr>
                <w:rFonts w:ascii="Times New Roman" w:hAnsi="Times New Roman"/>
                <w:color w:val="FF0000"/>
                <w:sz w:val="26"/>
                <w:szCs w:val="26"/>
                <w:lang w:val="en-US"/>
              </w:rPr>
              <w:t>;</w:t>
            </w:r>
            <w:r w:rsidR="00303308" w:rsidRPr="00973201">
              <w:rPr>
                <w:color w:val="FF0000"/>
                <w:szCs w:val="26"/>
                <w:lang w:val="en-US"/>
              </w:rPr>
              <w:t xml:space="preserve"> </w:t>
            </w:r>
            <w:r w:rsidR="00303308" w:rsidRPr="00973201">
              <w:rPr>
                <w:rFonts w:ascii="Times New Roman" w:hAnsi="Times New Roman"/>
                <w:color w:val="FF0000"/>
                <w:sz w:val="26"/>
                <w:szCs w:val="26"/>
              </w:rPr>
              <w:t>P. QLCL</w:t>
            </w:r>
            <w:r w:rsidR="00303308" w:rsidRPr="00973201">
              <w:rPr>
                <w:rFonts w:ascii="Times New Roman" w:hAnsi="Times New Roman"/>
                <w:color w:val="FF0000"/>
                <w:sz w:val="26"/>
                <w:szCs w:val="26"/>
                <w:lang w:val="en-US"/>
              </w:rPr>
              <w:t>;</w:t>
            </w:r>
            <w:r w:rsidR="00303308" w:rsidRPr="00973201">
              <w:rPr>
                <w:color w:val="FF0000"/>
                <w:szCs w:val="26"/>
                <w:lang w:val="en-US"/>
              </w:rPr>
              <w:t xml:space="preserve"> </w:t>
            </w:r>
            <w:r w:rsidR="00303308" w:rsidRPr="00973201">
              <w:rPr>
                <w:rFonts w:ascii="Times New Roman" w:hAnsi="Times New Roman"/>
                <w:color w:val="FF0000"/>
                <w:sz w:val="26"/>
                <w:szCs w:val="26"/>
              </w:rPr>
              <w:t>Các đơn vị liên quan.</w:t>
            </w:r>
          </w:p>
        </w:tc>
      </w:tr>
      <w:tr w:rsidR="00973201" w:rsidRPr="00973201" w14:paraId="76E6FE77" w14:textId="77777777" w:rsidTr="00303308">
        <w:trPr>
          <w:trHeight w:val="1340"/>
        </w:trPr>
        <w:tc>
          <w:tcPr>
            <w:tcW w:w="850" w:type="dxa"/>
            <w:vAlign w:val="center"/>
          </w:tcPr>
          <w:p w14:paraId="18F0C7F4" w14:textId="77777777" w:rsidR="00166EC1" w:rsidRPr="00973201" w:rsidRDefault="00166EC1" w:rsidP="00E17904">
            <w:pPr>
              <w:jc w:val="center"/>
              <w:rPr>
                <w:rFonts w:ascii="Times New Roman" w:hAnsi="Times New Roman"/>
                <w:color w:val="FF0000"/>
                <w:sz w:val="26"/>
                <w:szCs w:val="26"/>
              </w:rPr>
            </w:pPr>
            <w:r w:rsidRPr="00973201">
              <w:rPr>
                <w:rFonts w:ascii="Times New Roman" w:hAnsi="Times New Roman"/>
                <w:color w:val="FF0000"/>
                <w:sz w:val="26"/>
                <w:szCs w:val="26"/>
              </w:rPr>
              <w:t>3</w:t>
            </w:r>
          </w:p>
        </w:tc>
        <w:tc>
          <w:tcPr>
            <w:tcW w:w="5342" w:type="dxa"/>
            <w:tcBorders>
              <w:top w:val="nil"/>
              <w:bottom w:val="nil"/>
            </w:tcBorders>
            <w:vAlign w:val="center"/>
          </w:tcPr>
          <w:p w14:paraId="68338BE4" w14:textId="6E278F40" w:rsidR="00166EC1" w:rsidRPr="00973201" w:rsidRDefault="00372233" w:rsidP="00E17904">
            <w:pPr>
              <w:pStyle w:val="ListParagraph"/>
              <w:jc w:val="center"/>
              <w:rPr>
                <w:rFonts w:ascii="Times New Roman" w:hAnsi="Times New Roman"/>
                <w:color w:val="FF0000"/>
                <w:sz w:val="26"/>
                <w:szCs w:val="26"/>
              </w:rPr>
            </w:pPr>
            <w:r w:rsidRPr="00973201">
              <w:rPr>
                <w:noProof/>
                <w:color w:val="FF0000"/>
              </w:rPr>
              <mc:AlternateContent>
                <mc:Choice Requires="wps">
                  <w:drawing>
                    <wp:anchor distT="0" distB="0" distL="114299" distR="114299" simplePos="0" relativeHeight="251820032" behindDoc="0" locked="0" layoutInCell="1" allowOverlap="1" wp14:anchorId="73451212" wp14:editId="50012A88">
                      <wp:simplePos x="0" y="0"/>
                      <wp:positionH relativeFrom="column">
                        <wp:posOffset>1503045</wp:posOffset>
                      </wp:positionH>
                      <wp:positionV relativeFrom="paragraph">
                        <wp:posOffset>461645</wp:posOffset>
                      </wp:positionV>
                      <wp:extent cx="0" cy="539750"/>
                      <wp:effectExtent l="76200" t="0" r="38100" b="31750"/>
                      <wp:wrapNone/>
                      <wp:docPr id="137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975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62060B" id="Straight Arrow Connector 84" o:spid="_x0000_s1026" type="#_x0000_t32" style="position:absolute;margin-left:118.35pt;margin-top:36.35pt;width:0;height:42.5pt;z-index:251820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" strokeweight="1.5pt">
                      <v:stroke endarrow="block"/>
                      <o:lock v:ext="edit" shapetype="f"/>
                    </v:shape>
                  </w:pict>
                </mc:Fallback>
              </mc:AlternateContent>
            </w:r>
            <w:r w:rsidRPr="00973201">
              <w:rPr>
                <w:noProof/>
                <w:color w:val="FF0000"/>
              </w:rPr>
              <mc:AlternateContent>
                <mc:Choice Requires="wps">
                  <w:drawing>
                    <wp:anchor distT="0" distB="0" distL="114300" distR="114300" simplePos="0" relativeHeight="251812864" behindDoc="0" locked="0" layoutInCell="1" allowOverlap="1" wp14:anchorId="3BD32FC8" wp14:editId="1117D197">
                      <wp:simplePos x="0" y="0"/>
                      <wp:positionH relativeFrom="column">
                        <wp:posOffset>480695</wp:posOffset>
                      </wp:positionH>
                      <wp:positionV relativeFrom="paragraph">
                        <wp:posOffset>170815</wp:posOffset>
                      </wp:positionV>
                      <wp:extent cx="1968500" cy="297180"/>
                      <wp:effectExtent l="0" t="0" r="0" b="7620"/>
                      <wp:wrapNone/>
                      <wp:docPr id="137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8500" cy="297180"/>
                              </a:xfrm>
                              <a:prstGeom prst="rect">
                                <a:avLst/>
                              </a:prstGeom>
                              <a:solidFill>
                                <a:sysClr val="window" lastClr="FFFFFF"/>
                              </a:solidFill>
                              <a:ln w="19050">
                                <a:solidFill>
                                  <a:prstClr val="black"/>
                                </a:solidFill>
                              </a:ln>
                            </wps:spPr>
                            <wps:txbx>
                              <w:txbxContent>
                                <w:p w14:paraId="36E6ED26" w14:textId="77777777" w:rsidR="00AD5045" w:rsidRPr="00996BCF" w:rsidRDefault="00AD5045" w:rsidP="00166EC1">
                                  <w:pPr>
                                    <w:jc w:val="center"/>
                                    <w:rPr>
                                      <w:rFonts w:ascii="Times New Roman" w:hAnsi="Times New Roman" w:cs="Times New Roman"/>
                                    </w:rPr>
                                  </w:pPr>
                                  <w:r w:rsidRPr="00996BCF">
                                    <w:rPr>
                                      <w:rFonts w:ascii="Times New Roman" w:hAnsi="Times New Roman"/>
                                    </w:rPr>
                                    <w:t>Tổ chức khảo sát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32FC8" id="_x0000_s1029" type="#_x0000_t202" style="position:absolute;left:0;text-align:left;margin-left:37.85pt;margin-top:13.45pt;width:155pt;height:23.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" fillcolor="window" strokeweight="1.5pt">
                      <v:path arrowok="t"/>
                      <v:textbox>
                        <w:txbxContent>
                          <w:p w14:paraId="36E6ED26" w14:textId="77777777" w:rsidR="00AD5045" w:rsidRPr="00996BCF" w:rsidRDefault="00AD5045" w:rsidP="00166EC1">
                            <w:pPr>
                              <w:jc w:val="center"/>
                              <w:rPr>
                                <w:rFonts w:ascii="Times New Roman" w:hAnsi="Times New Roman" w:cs="Times New Roman"/>
                              </w:rPr>
                            </w:pPr>
                            <w:r w:rsidRPr="00996BCF">
                              <w:rPr>
                                <w:rFonts w:ascii="Times New Roman" w:hAnsi="Times New Roman"/>
                              </w:rPr>
                              <w:t>Tổ chức khảo sát</w:t>
                            </w:r>
                          </w:p>
                        </w:txbxContent>
                      </v:textbox>
                    </v:shape>
                  </w:pict>
                </mc:Fallback>
              </mc:AlternateContent>
            </w:r>
          </w:p>
        </w:tc>
        <w:tc>
          <w:tcPr>
            <w:tcW w:w="2555" w:type="dxa"/>
            <w:vAlign w:val="center"/>
          </w:tcPr>
          <w:p w14:paraId="1C8AA922" w14:textId="019F43F5" w:rsidR="00166EC1" w:rsidRPr="00973201" w:rsidRDefault="00166EC1" w:rsidP="00E17904">
            <w:pPr>
              <w:rPr>
                <w:rFonts w:ascii="Times New Roman" w:hAnsi="Times New Roman"/>
                <w:color w:val="FF0000"/>
                <w:sz w:val="26"/>
                <w:szCs w:val="26"/>
              </w:rPr>
            </w:pPr>
            <w:r w:rsidRPr="00973201">
              <w:rPr>
                <w:rFonts w:ascii="Times New Roman" w:hAnsi="Times New Roman"/>
                <w:color w:val="FF0000"/>
                <w:sz w:val="26"/>
                <w:szCs w:val="26"/>
              </w:rPr>
              <w:t>P. QLCL</w:t>
            </w:r>
            <w:r w:rsidR="00F14EB1" w:rsidRPr="00973201">
              <w:rPr>
                <w:rFonts w:ascii="Times New Roman" w:hAnsi="Times New Roman"/>
                <w:color w:val="FF0000"/>
                <w:sz w:val="26"/>
                <w:szCs w:val="26"/>
              </w:rPr>
              <w:t xml:space="preserve"> (thực hiện)</w:t>
            </w:r>
            <w:r w:rsidRPr="00973201">
              <w:rPr>
                <w:rFonts w:ascii="Times New Roman" w:hAnsi="Times New Roman"/>
                <w:color w:val="FF0000"/>
                <w:sz w:val="26"/>
                <w:szCs w:val="26"/>
              </w:rPr>
              <w:t>;</w:t>
            </w:r>
          </w:p>
          <w:p w14:paraId="0E874822" w14:textId="6B91A245" w:rsidR="00166EC1" w:rsidRPr="00973201" w:rsidRDefault="00F14EB1" w:rsidP="00E17904">
            <w:pPr>
              <w:rPr>
                <w:rFonts w:ascii="Times New Roman" w:hAnsi="Times New Roman"/>
                <w:color w:val="FF0000"/>
                <w:sz w:val="26"/>
                <w:szCs w:val="26"/>
              </w:rPr>
            </w:pPr>
            <w:r w:rsidRPr="00973201">
              <w:rPr>
                <w:rFonts w:ascii="Times New Roman" w:hAnsi="Times New Roman"/>
                <w:color w:val="FF0000"/>
                <w:sz w:val="26"/>
                <w:szCs w:val="26"/>
              </w:rPr>
              <w:t xml:space="preserve">Các </w:t>
            </w:r>
            <w:r w:rsidR="00E8118E" w:rsidRPr="00973201">
              <w:rPr>
                <w:rFonts w:ascii="Times New Roman" w:hAnsi="Times New Roman"/>
                <w:color w:val="FF0000"/>
                <w:sz w:val="26"/>
                <w:szCs w:val="26"/>
              </w:rPr>
              <w:t xml:space="preserve">đơn vị </w:t>
            </w:r>
            <w:r w:rsidR="00015AC0" w:rsidRPr="00973201">
              <w:rPr>
                <w:rFonts w:ascii="Times New Roman" w:hAnsi="Times New Roman"/>
                <w:color w:val="FF0000"/>
                <w:sz w:val="26"/>
                <w:szCs w:val="26"/>
              </w:rPr>
              <w:t xml:space="preserve">liên quan </w:t>
            </w:r>
            <w:r w:rsidR="00E8118E" w:rsidRPr="00973201">
              <w:rPr>
                <w:rFonts w:ascii="Times New Roman" w:hAnsi="Times New Roman"/>
                <w:color w:val="FF0000"/>
                <w:sz w:val="26"/>
                <w:szCs w:val="26"/>
              </w:rPr>
              <w:t xml:space="preserve">(phối hợp), </w:t>
            </w:r>
            <w:r w:rsidR="000A737A" w:rsidRPr="00973201">
              <w:rPr>
                <w:rFonts w:ascii="Times New Roman" w:hAnsi="Times New Roman"/>
                <w:color w:val="FF0000"/>
                <w:sz w:val="26"/>
                <w:szCs w:val="26"/>
              </w:rPr>
              <w:t>...</w:t>
            </w:r>
            <w:r w:rsidR="00166EC1" w:rsidRPr="00973201">
              <w:rPr>
                <w:rFonts w:ascii="Times New Roman" w:hAnsi="Times New Roman"/>
                <w:color w:val="FF0000"/>
                <w:sz w:val="26"/>
                <w:szCs w:val="26"/>
              </w:rPr>
              <w:t xml:space="preserve"> </w:t>
            </w:r>
          </w:p>
        </w:tc>
      </w:tr>
      <w:tr w:rsidR="00973201" w:rsidRPr="00973201" w14:paraId="10B32154" w14:textId="77777777" w:rsidTr="00303308">
        <w:trPr>
          <w:trHeight w:val="1340"/>
        </w:trPr>
        <w:tc>
          <w:tcPr>
            <w:tcW w:w="850" w:type="dxa"/>
            <w:vAlign w:val="center"/>
          </w:tcPr>
          <w:p w14:paraId="16BD0B53" w14:textId="77777777" w:rsidR="00166EC1" w:rsidRPr="00973201" w:rsidRDefault="00166EC1" w:rsidP="00E17904">
            <w:pPr>
              <w:jc w:val="center"/>
              <w:rPr>
                <w:rFonts w:ascii="Times New Roman" w:hAnsi="Times New Roman"/>
                <w:color w:val="FF0000"/>
                <w:sz w:val="26"/>
                <w:szCs w:val="26"/>
              </w:rPr>
            </w:pPr>
            <w:r w:rsidRPr="00973201">
              <w:rPr>
                <w:rFonts w:ascii="Times New Roman" w:hAnsi="Times New Roman"/>
                <w:color w:val="FF0000"/>
                <w:sz w:val="26"/>
                <w:szCs w:val="26"/>
              </w:rPr>
              <w:t>4</w:t>
            </w:r>
          </w:p>
        </w:tc>
        <w:tc>
          <w:tcPr>
            <w:tcW w:w="5342" w:type="dxa"/>
            <w:tcBorders>
              <w:top w:val="nil"/>
              <w:bottom w:val="nil"/>
            </w:tcBorders>
            <w:vAlign w:val="center"/>
          </w:tcPr>
          <w:p w14:paraId="6D683ECC" w14:textId="4373D778" w:rsidR="00166EC1" w:rsidRPr="00973201" w:rsidRDefault="00303308" w:rsidP="00E17904">
            <w:pPr>
              <w:pStyle w:val="ListParagraph"/>
              <w:jc w:val="center"/>
              <w:rPr>
                <w:rFonts w:ascii="Times New Roman" w:hAnsi="Times New Roman"/>
                <w:color w:val="FF0000"/>
                <w:sz w:val="26"/>
                <w:szCs w:val="26"/>
              </w:rPr>
            </w:pPr>
            <w:r w:rsidRPr="00973201">
              <w:rPr>
                <w:noProof/>
                <w:color w:val="FF0000"/>
              </w:rPr>
              <mc:AlternateContent>
                <mc:Choice Requires="wps">
                  <w:drawing>
                    <wp:anchor distT="0" distB="0" distL="114300" distR="114300" simplePos="0" relativeHeight="251813888" behindDoc="0" locked="0" layoutInCell="1" allowOverlap="1" wp14:anchorId="2FDCCD38" wp14:editId="6FBCEB8D">
                      <wp:simplePos x="0" y="0"/>
                      <wp:positionH relativeFrom="column">
                        <wp:posOffset>349885</wp:posOffset>
                      </wp:positionH>
                      <wp:positionV relativeFrom="paragraph">
                        <wp:posOffset>72390</wp:posOffset>
                      </wp:positionV>
                      <wp:extent cx="2313305" cy="542925"/>
                      <wp:effectExtent l="0" t="0" r="10795" b="28575"/>
                      <wp:wrapNone/>
                      <wp:docPr id="137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3305" cy="542925"/>
                              </a:xfrm>
                              <a:prstGeom prst="rect">
                                <a:avLst/>
                              </a:prstGeom>
                              <a:solidFill>
                                <a:sysClr val="window" lastClr="FFFFFF"/>
                              </a:solidFill>
                              <a:ln w="19050">
                                <a:solidFill>
                                  <a:prstClr val="black"/>
                                </a:solidFill>
                              </a:ln>
                            </wps:spPr>
                            <wps:txbx>
                              <w:txbxContent>
                                <w:p w14:paraId="1A54BC11" w14:textId="744829FE" w:rsidR="00AD5045" w:rsidRPr="00737728" w:rsidRDefault="00303308" w:rsidP="00166EC1">
                                  <w:pPr>
                                    <w:jc w:val="center"/>
                                    <w:rPr>
                                      <w:rFonts w:ascii="Times New Roman" w:hAnsi="Times New Roman" w:cs="Times New Roman"/>
                                    </w:rPr>
                                  </w:pPr>
                                  <w:r w:rsidRPr="00303308">
                                    <w:rPr>
                                      <w:rFonts w:ascii="Times New Roman" w:hAnsi="Times New Roman"/>
                                    </w:rPr>
                                    <w:t>Tổng hợp và xử lý số liệu; Phân tích kết quả và viết báo cáo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CCD38" id="Text Box 87" o:spid="_x0000_s1030" type="#_x0000_t202" style="position:absolute;left:0;text-align:left;margin-left:27.55pt;margin-top:5.7pt;width:182.15pt;height:42.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" fillcolor="window" strokeweight="1.5pt">
                      <v:path arrowok="t"/>
                      <v:textbox>
                        <w:txbxContent>
                          <w:p w14:paraId="1A54BC11" w14:textId="744829FE" w:rsidR="00AD5045" w:rsidRPr="00737728" w:rsidRDefault="00303308" w:rsidP="00166EC1">
                            <w:pPr>
                              <w:jc w:val="center"/>
                              <w:rPr>
                                <w:rFonts w:ascii="Times New Roman" w:hAnsi="Times New Roman" w:cs="Times New Roman"/>
                              </w:rPr>
                            </w:pPr>
                            <w:r w:rsidRPr="00303308">
                              <w:rPr>
                                <w:rFonts w:ascii="Times New Roman" w:hAnsi="Times New Roman"/>
                              </w:rPr>
                              <w:t>Tổng hợp và xử lý số liệu; Phân tích kết quả và viết báo cáo</w:t>
                            </w:r>
                          </w:p>
                        </w:txbxContent>
                      </v:textbox>
                    </v:shape>
                  </w:pict>
                </mc:Fallback>
              </mc:AlternateContent>
            </w:r>
            <w:r w:rsidRPr="00973201">
              <w:rPr>
                <w:noProof/>
                <w:color w:val="FF0000"/>
              </w:rPr>
              <mc:AlternateContent>
                <mc:Choice Requires="wps">
                  <w:drawing>
                    <wp:anchor distT="0" distB="0" distL="114299" distR="114299" simplePos="0" relativeHeight="251837440" behindDoc="0" locked="0" layoutInCell="1" allowOverlap="1" wp14:anchorId="69D1AB32" wp14:editId="2605FCB6">
                      <wp:simplePos x="0" y="0"/>
                      <wp:positionH relativeFrom="column">
                        <wp:posOffset>1501775</wp:posOffset>
                      </wp:positionH>
                      <wp:positionV relativeFrom="paragraph">
                        <wp:posOffset>618490</wp:posOffset>
                      </wp:positionV>
                      <wp:extent cx="0" cy="359410"/>
                      <wp:effectExtent l="76200" t="0" r="76200" b="59690"/>
                      <wp:wrapNone/>
                      <wp:docPr id="1392" name="Straight Arrow Connector 1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663605" id="Straight Arrow Connector 1400" o:spid="_x0000_s1026" type="#_x0000_t32" style="position:absolute;margin-left:118.25pt;margin-top:48.7pt;width:0;height:28.3pt;z-index:25183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" strokeweight="1.5pt">
                      <v:stroke endarrow="block"/>
                      <o:lock v:ext="edit" shapetype="f"/>
                    </v:shape>
                  </w:pict>
                </mc:Fallback>
              </mc:AlternateContent>
            </w:r>
          </w:p>
        </w:tc>
        <w:tc>
          <w:tcPr>
            <w:tcW w:w="2555" w:type="dxa"/>
            <w:vAlign w:val="center"/>
          </w:tcPr>
          <w:p w14:paraId="533E1B88" w14:textId="5959D65A" w:rsidR="00166EC1" w:rsidRPr="00973201" w:rsidRDefault="00166EC1" w:rsidP="00E17904">
            <w:pPr>
              <w:rPr>
                <w:rFonts w:ascii="Times New Roman" w:hAnsi="Times New Roman"/>
                <w:color w:val="FF0000"/>
                <w:sz w:val="26"/>
                <w:szCs w:val="26"/>
              </w:rPr>
            </w:pPr>
            <w:r w:rsidRPr="00973201">
              <w:rPr>
                <w:rFonts w:ascii="Times New Roman" w:hAnsi="Times New Roman"/>
                <w:color w:val="FF0000"/>
                <w:sz w:val="26"/>
                <w:szCs w:val="26"/>
              </w:rPr>
              <w:t>P. QLCL</w:t>
            </w:r>
            <w:r w:rsidR="00E8118E" w:rsidRPr="00973201">
              <w:rPr>
                <w:rFonts w:ascii="Times New Roman" w:hAnsi="Times New Roman"/>
                <w:color w:val="FF0000"/>
                <w:sz w:val="26"/>
                <w:szCs w:val="26"/>
              </w:rPr>
              <w:t xml:space="preserve">; </w:t>
            </w:r>
            <w:r w:rsidR="00015AC0" w:rsidRPr="00973201">
              <w:rPr>
                <w:rFonts w:ascii="Times New Roman" w:hAnsi="Times New Roman"/>
                <w:color w:val="FF0000"/>
                <w:sz w:val="26"/>
                <w:szCs w:val="26"/>
              </w:rPr>
              <w:t xml:space="preserve">Các </w:t>
            </w:r>
            <w:r w:rsidR="00E8118E" w:rsidRPr="00973201">
              <w:rPr>
                <w:rFonts w:ascii="Times New Roman" w:hAnsi="Times New Roman"/>
                <w:color w:val="FF0000"/>
                <w:sz w:val="26"/>
                <w:szCs w:val="26"/>
              </w:rPr>
              <w:t>đơn vị phối hợp</w:t>
            </w:r>
            <w:r w:rsidR="00015AC0" w:rsidRPr="00973201">
              <w:rPr>
                <w:rFonts w:ascii="Times New Roman" w:hAnsi="Times New Roman"/>
                <w:color w:val="FF0000"/>
                <w:sz w:val="26"/>
                <w:szCs w:val="26"/>
              </w:rPr>
              <w:t>.</w:t>
            </w:r>
          </w:p>
        </w:tc>
      </w:tr>
      <w:tr w:rsidR="00973201" w:rsidRPr="00973201" w14:paraId="1485454C" w14:textId="77777777" w:rsidTr="00303308">
        <w:trPr>
          <w:trHeight w:val="1340"/>
        </w:trPr>
        <w:tc>
          <w:tcPr>
            <w:tcW w:w="850" w:type="dxa"/>
            <w:vAlign w:val="center"/>
          </w:tcPr>
          <w:p w14:paraId="59FD9C12" w14:textId="43914475" w:rsidR="005A54FA" w:rsidRPr="00973201" w:rsidRDefault="005A54FA" w:rsidP="00E17904">
            <w:pPr>
              <w:jc w:val="center"/>
              <w:rPr>
                <w:rFonts w:ascii="Times New Roman" w:hAnsi="Times New Roman"/>
                <w:color w:val="FF0000"/>
                <w:sz w:val="26"/>
                <w:szCs w:val="26"/>
              </w:rPr>
            </w:pPr>
            <w:r w:rsidRPr="00973201">
              <w:rPr>
                <w:rFonts w:ascii="Times New Roman" w:hAnsi="Times New Roman"/>
                <w:color w:val="FF0000"/>
                <w:sz w:val="26"/>
                <w:szCs w:val="26"/>
              </w:rPr>
              <w:t>5</w:t>
            </w:r>
          </w:p>
        </w:tc>
        <w:tc>
          <w:tcPr>
            <w:tcW w:w="5342" w:type="dxa"/>
            <w:tcBorders>
              <w:top w:val="nil"/>
              <w:bottom w:val="nil"/>
            </w:tcBorders>
            <w:vAlign w:val="center"/>
          </w:tcPr>
          <w:p w14:paraId="715952FA" w14:textId="4D2986EB" w:rsidR="005A54FA" w:rsidRPr="00973201" w:rsidRDefault="00303308" w:rsidP="00E17904">
            <w:pPr>
              <w:pStyle w:val="ListParagraph"/>
              <w:jc w:val="center"/>
              <w:rPr>
                <w:noProof/>
                <w:color w:val="FF0000"/>
              </w:rPr>
            </w:pPr>
            <w:r w:rsidRPr="00973201">
              <w:rPr>
                <w:noProof/>
                <w:color w:val="FF0000"/>
              </w:rPr>
              <mc:AlternateContent>
                <mc:Choice Requires="wps">
                  <w:drawing>
                    <wp:anchor distT="0" distB="0" distL="114300" distR="114300" simplePos="0" relativeHeight="251835392" behindDoc="0" locked="0" layoutInCell="1" allowOverlap="1" wp14:anchorId="550687CA" wp14:editId="55C18A7A">
                      <wp:simplePos x="0" y="0"/>
                      <wp:positionH relativeFrom="column">
                        <wp:posOffset>292735</wp:posOffset>
                      </wp:positionH>
                      <wp:positionV relativeFrom="paragraph">
                        <wp:posOffset>50165</wp:posOffset>
                      </wp:positionV>
                      <wp:extent cx="2435860" cy="628650"/>
                      <wp:effectExtent l="0" t="0" r="21590" b="19050"/>
                      <wp:wrapNone/>
                      <wp:docPr id="139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5860" cy="628650"/>
                              </a:xfrm>
                              <a:prstGeom prst="rect">
                                <a:avLst/>
                              </a:prstGeom>
                              <a:solidFill>
                                <a:sysClr val="window" lastClr="FFFFFF"/>
                              </a:solidFill>
                              <a:ln w="19050">
                                <a:solidFill>
                                  <a:prstClr val="black"/>
                                </a:solidFill>
                              </a:ln>
                            </wps:spPr>
                            <wps:txbx>
                              <w:txbxContent>
                                <w:p w14:paraId="035D4039" w14:textId="353186B5" w:rsidR="00AD5045" w:rsidRPr="00737728" w:rsidRDefault="00303308" w:rsidP="00166EC1">
                                  <w:pPr>
                                    <w:jc w:val="center"/>
                                    <w:rPr>
                                      <w:rFonts w:ascii="Times New Roman" w:hAnsi="Times New Roman" w:cs="Times New Roman"/>
                                    </w:rPr>
                                  </w:pPr>
                                  <w:r w:rsidRPr="00303308">
                                    <w:rPr>
                                      <w:rFonts w:ascii="Times New Roman" w:hAnsi="Times New Roman"/>
                                    </w:rPr>
                                    <w:t>Duyệt báo cáo khảo sát; Công bố báo cáo và gửi báo cáo khảo sát đến các bên liên quan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687CA" id="_x0000_s1031" type="#_x0000_t202" style="position:absolute;left:0;text-align:left;margin-left:23.05pt;margin-top:3.95pt;width:191.8pt;height:49.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" fillcolor="window" strokeweight="1.5pt">
                      <v:path arrowok="t"/>
                      <v:textbox>
                        <w:txbxContent>
                          <w:p w14:paraId="035D4039" w14:textId="353186B5" w:rsidR="00AD5045" w:rsidRPr="00737728" w:rsidRDefault="00303308" w:rsidP="00166EC1">
                            <w:pPr>
                              <w:jc w:val="center"/>
                              <w:rPr>
                                <w:rFonts w:ascii="Times New Roman" w:hAnsi="Times New Roman" w:cs="Times New Roman"/>
                              </w:rPr>
                            </w:pPr>
                            <w:r w:rsidRPr="00303308">
                              <w:rPr>
                                <w:rFonts w:ascii="Times New Roman" w:hAnsi="Times New Roman"/>
                              </w:rPr>
                              <w:t>Duyệt báo cáo khảo sát; Công bố báo cáo và gửi báo cáo khảo sát đến các bên liên quan</w:t>
                            </w:r>
                          </w:p>
                        </w:txbxContent>
                      </v:textbox>
                    </v:shape>
                  </w:pict>
                </mc:Fallback>
              </mc:AlternateContent>
            </w:r>
          </w:p>
        </w:tc>
        <w:tc>
          <w:tcPr>
            <w:tcW w:w="2555" w:type="dxa"/>
            <w:vAlign w:val="center"/>
          </w:tcPr>
          <w:p w14:paraId="0AD12501" w14:textId="32224283" w:rsidR="005A54FA" w:rsidRPr="00973201" w:rsidRDefault="00303308" w:rsidP="00E17904">
            <w:pPr>
              <w:rPr>
                <w:rFonts w:ascii="Times New Roman" w:hAnsi="Times New Roman"/>
                <w:color w:val="FF0000"/>
                <w:sz w:val="26"/>
                <w:szCs w:val="26"/>
              </w:rPr>
            </w:pPr>
            <w:r w:rsidRPr="00973201">
              <w:rPr>
                <w:rFonts w:ascii="Times New Roman" w:hAnsi="Times New Roman"/>
                <w:color w:val="FF0000"/>
                <w:sz w:val="26"/>
                <w:szCs w:val="26"/>
              </w:rPr>
              <w:t>Ban Giám hiệu (BGH)</w:t>
            </w:r>
            <w:r w:rsidRPr="00973201">
              <w:rPr>
                <w:rFonts w:ascii="Times New Roman" w:hAnsi="Times New Roman"/>
                <w:color w:val="FF0000"/>
                <w:sz w:val="26"/>
                <w:szCs w:val="26"/>
                <w:lang w:val="en-US"/>
              </w:rPr>
              <w:t>;</w:t>
            </w:r>
            <w:r w:rsidRPr="00973201">
              <w:rPr>
                <w:color w:val="FF0000"/>
                <w:szCs w:val="26"/>
                <w:lang w:val="en-US"/>
              </w:rPr>
              <w:t xml:space="preserve"> </w:t>
            </w:r>
            <w:r w:rsidR="005A54FA" w:rsidRPr="00973201">
              <w:rPr>
                <w:rFonts w:ascii="Times New Roman" w:hAnsi="Times New Roman"/>
                <w:color w:val="FF0000"/>
                <w:sz w:val="26"/>
                <w:szCs w:val="26"/>
              </w:rPr>
              <w:t>P. QLCL</w:t>
            </w:r>
            <w:r w:rsidR="00015AC0" w:rsidRPr="00973201">
              <w:rPr>
                <w:rFonts w:ascii="Times New Roman" w:hAnsi="Times New Roman"/>
                <w:color w:val="FF0000"/>
                <w:sz w:val="26"/>
                <w:szCs w:val="26"/>
              </w:rPr>
              <w:t>;</w:t>
            </w:r>
            <w:r w:rsidR="005A54FA" w:rsidRPr="00973201">
              <w:rPr>
                <w:rFonts w:ascii="Times New Roman" w:hAnsi="Times New Roman"/>
                <w:color w:val="FF0000"/>
                <w:sz w:val="26"/>
                <w:szCs w:val="26"/>
              </w:rPr>
              <w:t xml:space="preserve"> </w:t>
            </w:r>
            <w:r w:rsidR="00015AC0" w:rsidRPr="00973201">
              <w:rPr>
                <w:rFonts w:ascii="Times New Roman" w:hAnsi="Times New Roman"/>
                <w:color w:val="FF0000"/>
                <w:sz w:val="26"/>
                <w:szCs w:val="26"/>
              </w:rPr>
              <w:t xml:space="preserve">Các </w:t>
            </w:r>
            <w:r w:rsidR="005A54FA" w:rsidRPr="00973201">
              <w:rPr>
                <w:rFonts w:ascii="Times New Roman" w:hAnsi="Times New Roman"/>
                <w:color w:val="FF0000"/>
                <w:sz w:val="26"/>
                <w:szCs w:val="26"/>
              </w:rPr>
              <w:t>đơn vị phối hợp</w:t>
            </w:r>
            <w:r w:rsidR="00015AC0" w:rsidRPr="00973201">
              <w:rPr>
                <w:rFonts w:ascii="Times New Roman" w:hAnsi="Times New Roman"/>
                <w:color w:val="FF0000"/>
                <w:sz w:val="26"/>
                <w:szCs w:val="26"/>
              </w:rPr>
              <w:t>.</w:t>
            </w:r>
          </w:p>
        </w:tc>
      </w:tr>
      <w:tr w:rsidR="00973201" w:rsidRPr="00973201" w14:paraId="148222C9" w14:textId="77777777" w:rsidTr="00303308">
        <w:trPr>
          <w:trHeight w:val="1520"/>
        </w:trPr>
        <w:tc>
          <w:tcPr>
            <w:tcW w:w="850" w:type="dxa"/>
            <w:vAlign w:val="center"/>
          </w:tcPr>
          <w:p w14:paraId="43123CBA" w14:textId="011A1253" w:rsidR="00166EC1" w:rsidRPr="00973201" w:rsidRDefault="005A54FA" w:rsidP="00E17904">
            <w:pPr>
              <w:jc w:val="center"/>
              <w:rPr>
                <w:rFonts w:ascii="Times New Roman" w:hAnsi="Times New Roman"/>
                <w:color w:val="FF0000"/>
                <w:sz w:val="26"/>
                <w:szCs w:val="26"/>
              </w:rPr>
            </w:pPr>
            <w:r w:rsidRPr="00973201">
              <w:rPr>
                <w:rFonts w:ascii="Times New Roman" w:hAnsi="Times New Roman"/>
                <w:color w:val="FF0000"/>
                <w:sz w:val="26"/>
                <w:szCs w:val="26"/>
              </w:rPr>
              <w:t>6</w:t>
            </w:r>
          </w:p>
        </w:tc>
        <w:tc>
          <w:tcPr>
            <w:tcW w:w="5342" w:type="dxa"/>
            <w:tcBorders>
              <w:top w:val="nil"/>
              <w:bottom w:val="nil"/>
            </w:tcBorders>
            <w:vAlign w:val="center"/>
          </w:tcPr>
          <w:p w14:paraId="2DB081AA" w14:textId="4D29C042" w:rsidR="00166EC1" w:rsidRPr="00973201" w:rsidRDefault="00303308" w:rsidP="00E17904">
            <w:pPr>
              <w:pStyle w:val="ListParagraph"/>
              <w:jc w:val="center"/>
              <w:rPr>
                <w:rFonts w:ascii="Times New Roman" w:hAnsi="Times New Roman"/>
                <w:color w:val="FF0000"/>
                <w:sz w:val="26"/>
                <w:szCs w:val="26"/>
              </w:rPr>
            </w:pPr>
            <w:r w:rsidRPr="00973201">
              <w:rPr>
                <w:noProof/>
                <w:color w:val="FF0000"/>
              </w:rPr>
              <mc:AlternateContent>
                <mc:Choice Requires="wps">
                  <w:drawing>
                    <wp:anchor distT="0" distB="0" distL="114300" distR="114300" simplePos="0" relativeHeight="251850752" behindDoc="0" locked="0" layoutInCell="1" allowOverlap="1" wp14:anchorId="4B2566C8" wp14:editId="5F982AF5">
                      <wp:simplePos x="0" y="0"/>
                      <wp:positionH relativeFrom="column">
                        <wp:posOffset>115570</wp:posOffset>
                      </wp:positionH>
                      <wp:positionV relativeFrom="paragraph">
                        <wp:posOffset>217170</wp:posOffset>
                      </wp:positionV>
                      <wp:extent cx="2828925" cy="542925"/>
                      <wp:effectExtent l="0" t="0" r="28575" b="28575"/>
                      <wp:wrapNone/>
                      <wp:docPr id="8593823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8925" cy="542925"/>
                              </a:xfrm>
                              <a:prstGeom prst="rect">
                                <a:avLst/>
                              </a:prstGeom>
                              <a:solidFill>
                                <a:sysClr val="window" lastClr="FFFFFF"/>
                              </a:solidFill>
                              <a:ln w="19050">
                                <a:solidFill>
                                  <a:prstClr val="black"/>
                                </a:solidFill>
                              </a:ln>
                            </wps:spPr>
                            <wps:txbx>
                              <w:txbxContent>
                                <w:p w14:paraId="10364735" w14:textId="107DD874" w:rsidR="00303308" w:rsidRPr="00737728" w:rsidRDefault="00303308" w:rsidP="00166EC1">
                                  <w:pPr>
                                    <w:jc w:val="center"/>
                                    <w:rPr>
                                      <w:rFonts w:ascii="Times New Roman" w:hAnsi="Times New Roman" w:cs="Times New Roman"/>
                                    </w:rPr>
                                  </w:pPr>
                                  <w:r w:rsidRPr="00303308">
                                    <w:rPr>
                                      <w:rFonts w:ascii="Times New Roman" w:hAnsi="Times New Roman"/>
                                    </w:rPr>
                                    <w:t>Rà soát, đề xuất giải pháp và xây dựng kế hoạch cải tiến để nâng cao chất lượng.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66C8" id="_x0000_s1032" type="#_x0000_t202" style="position:absolute;left:0;text-align:left;margin-left:9.1pt;margin-top:17.1pt;width:222.75pt;height:42.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" fillcolor="window" strokeweight="1.5pt">
                      <v:path arrowok="t"/>
                      <v:textbox>
                        <w:txbxContent>
                          <w:p w14:paraId="10364735" w14:textId="107DD874" w:rsidR="00303308" w:rsidRPr="00737728" w:rsidRDefault="00303308" w:rsidP="00166EC1">
                            <w:pPr>
                              <w:jc w:val="center"/>
                              <w:rPr>
                                <w:rFonts w:ascii="Times New Roman" w:hAnsi="Times New Roman" w:cs="Times New Roman"/>
                              </w:rPr>
                            </w:pPr>
                            <w:r w:rsidRPr="00303308">
                              <w:rPr>
                                <w:rFonts w:ascii="Times New Roman" w:hAnsi="Times New Roman"/>
                              </w:rPr>
                              <w:t>Rà soát, đề xuất giải pháp và xây dựng kế hoạch cải tiến để nâng cao chất lượng.</w:t>
                            </w:r>
                          </w:p>
                        </w:txbxContent>
                      </v:textbox>
                    </v:shape>
                  </w:pict>
                </mc:Fallback>
              </mc:AlternateContent>
            </w:r>
            <w:r w:rsidR="002B7BD3" w:rsidRPr="00973201">
              <w:rPr>
                <w:noProof/>
                <w:color w:val="FF0000"/>
              </w:rPr>
              <mc:AlternateContent>
                <mc:Choice Requires="wps">
                  <w:drawing>
                    <wp:anchor distT="0" distB="0" distL="114299" distR="114299" simplePos="0" relativeHeight="251823104" behindDoc="0" locked="0" layoutInCell="1" allowOverlap="1" wp14:anchorId="7F4B01E3" wp14:editId="08AF2F2B">
                      <wp:simplePos x="0" y="0"/>
                      <wp:positionH relativeFrom="column">
                        <wp:posOffset>1523365</wp:posOffset>
                      </wp:positionH>
                      <wp:positionV relativeFrom="paragraph">
                        <wp:posOffset>772795</wp:posOffset>
                      </wp:positionV>
                      <wp:extent cx="0" cy="251460"/>
                      <wp:effectExtent l="76200" t="0" r="57150" b="53340"/>
                      <wp:wrapNone/>
                      <wp:docPr id="1359" name="Straight Arrow Connector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130F2E" id="Straight Arrow Connector 1421" o:spid="_x0000_s1026" type="#_x0000_t32" style="position:absolute;margin-left:119.95pt;margin-top:60.85pt;width:0;height:19.8pt;z-index:251823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" strokeweight="1.5pt">
                      <v:stroke endarrow="block"/>
                      <o:lock v:ext="edit" shapetype="f"/>
                    </v:shape>
                  </w:pict>
                </mc:Fallback>
              </mc:AlternateContent>
            </w:r>
            <w:r w:rsidR="00372233" w:rsidRPr="00973201">
              <w:rPr>
                <w:noProof/>
                <w:color w:val="FF0000"/>
              </w:rPr>
              <mc:AlternateContent>
                <mc:Choice Requires="wps">
                  <w:drawing>
                    <wp:anchor distT="0" distB="0" distL="114299" distR="114299" simplePos="0" relativeHeight="251822080" behindDoc="0" locked="0" layoutInCell="1" allowOverlap="1" wp14:anchorId="23567C04" wp14:editId="4EEC5BA5">
                      <wp:simplePos x="0" y="0"/>
                      <wp:positionH relativeFrom="column">
                        <wp:posOffset>1518284</wp:posOffset>
                      </wp:positionH>
                      <wp:positionV relativeFrom="paragraph">
                        <wp:posOffset>-156845</wp:posOffset>
                      </wp:positionV>
                      <wp:extent cx="0" cy="359410"/>
                      <wp:effectExtent l="76200" t="0" r="57150" b="40640"/>
                      <wp:wrapNone/>
                      <wp:docPr id="1370" name="Straight Arrow Connector 1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FEE9CE" id="Straight Arrow Connector 1400" o:spid="_x0000_s1026" type="#_x0000_t32" style="position:absolute;margin-left:119.55pt;margin-top:-12.35pt;width:0;height:28.3pt;z-index:251822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" strokeweight="1.5pt">
                      <v:stroke endarrow="block"/>
                      <o:lock v:ext="edit" shapetype="f"/>
                    </v:shape>
                  </w:pict>
                </mc:Fallback>
              </mc:AlternateContent>
            </w:r>
          </w:p>
        </w:tc>
        <w:tc>
          <w:tcPr>
            <w:tcW w:w="2555" w:type="dxa"/>
            <w:vAlign w:val="center"/>
          </w:tcPr>
          <w:p w14:paraId="676B2548" w14:textId="6E080CB9" w:rsidR="00166EC1" w:rsidRPr="00973201" w:rsidRDefault="00303308" w:rsidP="00E17904">
            <w:pPr>
              <w:rPr>
                <w:rFonts w:ascii="Times New Roman" w:hAnsi="Times New Roman"/>
                <w:color w:val="FF0000"/>
                <w:sz w:val="26"/>
                <w:szCs w:val="26"/>
                <w:lang w:val="en-US"/>
              </w:rPr>
            </w:pPr>
            <w:r w:rsidRPr="00973201">
              <w:rPr>
                <w:rFonts w:ascii="Times New Roman" w:hAnsi="Times New Roman"/>
                <w:color w:val="FF0000"/>
                <w:sz w:val="26"/>
                <w:szCs w:val="26"/>
              </w:rPr>
              <w:t>P. QLCL; Các đơn vị</w:t>
            </w:r>
            <w:r w:rsidRPr="00973201">
              <w:rPr>
                <w:rFonts w:ascii="Times New Roman" w:hAnsi="Times New Roman"/>
                <w:color w:val="FF0000"/>
                <w:sz w:val="26"/>
                <w:szCs w:val="26"/>
                <w:lang w:val="en-US"/>
              </w:rPr>
              <w:t xml:space="preserve"> thực hiện</w:t>
            </w:r>
          </w:p>
        </w:tc>
      </w:tr>
      <w:tr w:rsidR="00973201" w:rsidRPr="00973201" w14:paraId="7FF4D7C6" w14:textId="77777777" w:rsidTr="00303308">
        <w:trPr>
          <w:trHeight w:val="1430"/>
        </w:trPr>
        <w:tc>
          <w:tcPr>
            <w:tcW w:w="850" w:type="dxa"/>
            <w:vAlign w:val="center"/>
          </w:tcPr>
          <w:p w14:paraId="5F7D3483" w14:textId="38CAB035" w:rsidR="00166EC1" w:rsidRPr="00973201" w:rsidRDefault="005A54FA" w:rsidP="00E17904">
            <w:pPr>
              <w:jc w:val="center"/>
              <w:rPr>
                <w:rFonts w:ascii="Times New Roman" w:hAnsi="Times New Roman"/>
                <w:color w:val="FF0000"/>
                <w:sz w:val="26"/>
                <w:szCs w:val="26"/>
              </w:rPr>
            </w:pPr>
            <w:r w:rsidRPr="00973201">
              <w:rPr>
                <w:rFonts w:ascii="Times New Roman" w:hAnsi="Times New Roman"/>
                <w:color w:val="FF0000"/>
                <w:sz w:val="26"/>
                <w:szCs w:val="26"/>
              </w:rPr>
              <w:t>7</w:t>
            </w:r>
          </w:p>
        </w:tc>
        <w:tc>
          <w:tcPr>
            <w:tcW w:w="5342" w:type="dxa"/>
            <w:tcBorders>
              <w:top w:val="nil"/>
              <w:bottom w:val="nil"/>
            </w:tcBorders>
            <w:vAlign w:val="center"/>
          </w:tcPr>
          <w:p w14:paraId="615467F8" w14:textId="245EBC03" w:rsidR="00166EC1" w:rsidRPr="00973201" w:rsidRDefault="002B7BD3" w:rsidP="00E17904">
            <w:pPr>
              <w:pStyle w:val="ListParagraph"/>
              <w:jc w:val="center"/>
              <w:rPr>
                <w:rFonts w:ascii="Times New Roman" w:hAnsi="Times New Roman"/>
                <w:color w:val="FF0000"/>
                <w:sz w:val="26"/>
                <w:szCs w:val="26"/>
              </w:rPr>
            </w:pPr>
            <w:r w:rsidRPr="00973201">
              <w:rPr>
                <w:noProof/>
                <w:color w:val="FF0000"/>
              </w:rPr>
              <mc:AlternateContent>
                <mc:Choice Requires="wps">
                  <w:drawing>
                    <wp:anchor distT="0" distB="0" distL="114299" distR="114299" simplePos="0" relativeHeight="251824128" behindDoc="0" locked="0" layoutInCell="1" allowOverlap="1" wp14:anchorId="47E06D62" wp14:editId="164BC21D">
                      <wp:simplePos x="0" y="0"/>
                      <wp:positionH relativeFrom="column">
                        <wp:posOffset>1543050</wp:posOffset>
                      </wp:positionH>
                      <wp:positionV relativeFrom="paragraph">
                        <wp:posOffset>842645</wp:posOffset>
                      </wp:positionV>
                      <wp:extent cx="0" cy="312420"/>
                      <wp:effectExtent l="76200" t="0" r="57150" b="49530"/>
                      <wp:wrapNone/>
                      <wp:docPr id="1362"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1658BF" id="Straight Arrow Connector 25" o:spid="_x0000_s1026" type="#_x0000_t32" style="position:absolute;margin-left:121.5pt;margin-top:66.35pt;width:0;height:24.6pt;z-index:251824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" strokeweight="1.5pt">
                      <v:stroke endarrow="block"/>
                      <o:lock v:ext="edit" shapetype="f"/>
                    </v:shape>
                  </w:pict>
                </mc:Fallback>
              </mc:AlternateContent>
            </w:r>
            <w:r w:rsidR="00435F89" w:rsidRPr="00973201">
              <w:rPr>
                <w:noProof/>
                <w:color w:val="FF0000"/>
              </w:rPr>
              <mc:AlternateContent>
                <mc:Choice Requires="wps">
                  <w:drawing>
                    <wp:anchor distT="0" distB="0" distL="114300" distR="114300" simplePos="0" relativeHeight="251815936" behindDoc="1" locked="0" layoutInCell="1" allowOverlap="1" wp14:anchorId="07D130D5" wp14:editId="286157D4">
                      <wp:simplePos x="0" y="0"/>
                      <wp:positionH relativeFrom="column">
                        <wp:posOffset>344170</wp:posOffset>
                      </wp:positionH>
                      <wp:positionV relativeFrom="paragraph">
                        <wp:posOffset>203835</wp:posOffset>
                      </wp:positionV>
                      <wp:extent cx="2399030" cy="651510"/>
                      <wp:effectExtent l="0" t="0" r="20320" b="15240"/>
                      <wp:wrapTight wrapText="bothSides">
                        <wp:wrapPolygon edited="0">
                          <wp:start x="0" y="0"/>
                          <wp:lineTo x="0" y="21474"/>
                          <wp:lineTo x="21611" y="21474"/>
                          <wp:lineTo x="21611" y="0"/>
                          <wp:lineTo x="0" y="0"/>
                        </wp:wrapPolygon>
                      </wp:wrapTight>
                      <wp:docPr id="136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9030" cy="651510"/>
                              </a:xfrm>
                              <a:prstGeom prst="rect">
                                <a:avLst/>
                              </a:prstGeom>
                              <a:solidFill>
                                <a:sysClr val="window" lastClr="FFFFFF"/>
                              </a:solidFill>
                              <a:ln w="19050">
                                <a:solidFill>
                                  <a:prstClr val="black"/>
                                </a:solidFill>
                              </a:ln>
                            </wps:spPr>
                            <wps:txbx>
                              <w:txbxContent>
                                <w:p w14:paraId="41760E58" w14:textId="0B3F55C3" w:rsidR="00AD5045" w:rsidRPr="00737728" w:rsidRDefault="00303308" w:rsidP="00166EC1">
                                  <w:pPr>
                                    <w:jc w:val="center"/>
                                    <w:rPr>
                                      <w:rFonts w:ascii="Times New Roman" w:hAnsi="Times New Roman" w:cs="Times New Roman"/>
                                    </w:rPr>
                                  </w:pPr>
                                  <w:r w:rsidRPr="00303308">
                                    <w:rPr>
                                      <w:rFonts w:ascii="Times New Roman" w:hAnsi="Times New Roman"/>
                                    </w:rPr>
                                    <w:t>Triển khai, theo dõi, giám sát và báo cáo kết quả hoạt động cải tiến để nâng cao chất lượng.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130D5" id="Text Box 91" o:spid="_x0000_s1033" type="#_x0000_t202" style="position:absolute;left:0;text-align:left;margin-left:27.1pt;margin-top:16.05pt;width:188.9pt;height:51.3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" fillcolor="window" strokeweight="1.5pt">
                      <v:path arrowok="t"/>
                      <v:textbox>
                        <w:txbxContent>
                          <w:p w14:paraId="41760E58" w14:textId="0B3F55C3" w:rsidR="00AD5045" w:rsidRPr="00737728" w:rsidRDefault="00303308" w:rsidP="00166EC1">
                            <w:pPr>
                              <w:jc w:val="center"/>
                              <w:rPr>
                                <w:rFonts w:ascii="Times New Roman" w:hAnsi="Times New Roman" w:cs="Times New Roman"/>
                              </w:rPr>
                            </w:pPr>
                            <w:r w:rsidRPr="00303308">
                              <w:rPr>
                                <w:rFonts w:ascii="Times New Roman" w:hAnsi="Times New Roman"/>
                              </w:rPr>
                              <w:t>Triển khai, theo dõi, giám sát và báo cáo kết quả hoạt động cải tiến để nâng cao chất lượng.</w:t>
                            </w:r>
                          </w:p>
                        </w:txbxContent>
                      </v:textbox>
                      <w10:wrap type="tight"/>
                    </v:shape>
                  </w:pict>
                </mc:Fallback>
              </mc:AlternateContent>
            </w:r>
          </w:p>
        </w:tc>
        <w:tc>
          <w:tcPr>
            <w:tcW w:w="2555" w:type="dxa"/>
            <w:vAlign w:val="center"/>
          </w:tcPr>
          <w:p w14:paraId="7E2581E3" w14:textId="1289F045" w:rsidR="00166EC1" w:rsidRPr="00973201" w:rsidRDefault="00166EC1" w:rsidP="00E17904">
            <w:pPr>
              <w:rPr>
                <w:rFonts w:ascii="Times New Roman" w:hAnsi="Times New Roman"/>
                <w:color w:val="FF0000"/>
                <w:sz w:val="26"/>
                <w:szCs w:val="26"/>
                <w:lang w:val="en-US"/>
              </w:rPr>
            </w:pPr>
            <w:r w:rsidRPr="00973201">
              <w:rPr>
                <w:rFonts w:ascii="Times New Roman" w:hAnsi="Times New Roman"/>
                <w:color w:val="FF0000"/>
                <w:sz w:val="26"/>
                <w:szCs w:val="26"/>
              </w:rPr>
              <w:t>P. QLCL</w:t>
            </w:r>
            <w:r w:rsidR="00303308" w:rsidRPr="00973201">
              <w:rPr>
                <w:rFonts w:ascii="Times New Roman" w:hAnsi="Times New Roman"/>
                <w:color w:val="FF0000"/>
                <w:sz w:val="26"/>
                <w:szCs w:val="26"/>
                <w:lang w:val="en-US"/>
              </w:rPr>
              <w:t>;</w:t>
            </w:r>
            <w:r w:rsidR="00303308" w:rsidRPr="00973201">
              <w:rPr>
                <w:color w:val="FF0000"/>
                <w:szCs w:val="26"/>
                <w:lang w:val="en-US"/>
              </w:rPr>
              <w:t xml:space="preserve"> </w:t>
            </w:r>
            <w:r w:rsidR="00303308" w:rsidRPr="00973201">
              <w:rPr>
                <w:rFonts w:ascii="Times New Roman" w:hAnsi="Times New Roman"/>
                <w:color w:val="FF0000"/>
                <w:sz w:val="26"/>
                <w:szCs w:val="26"/>
              </w:rPr>
              <w:t>Các đơn vị phối hợp.</w:t>
            </w:r>
          </w:p>
        </w:tc>
      </w:tr>
      <w:tr w:rsidR="00973201" w:rsidRPr="00973201" w14:paraId="19806600" w14:textId="77777777" w:rsidTr="00303308">
        <w:trPr>
          <w:trHeight w:val="1265"/>
        </w:trPr>
        <w:tc>
          <w:tcPr>
            <w:tcW w:w="850" w:type="dxa"/>
            <w:tcBorders>
              <w:bottom w:val="single" w:sz="4" w:space="0" w:color="auto"/>
            </w:tcBorders>
            <w:vAlign w:val="center"/>
          </w:tcPr>
          <w:p w14:paraId="6F06BFF0" w14:textId="0FD1FC0E" w:rsidR="00166EC1" w:rsidRPr="00973201" w:rsidRDefault="005A54FA" w:rsidP="00E17904">
            <w:pPr>
              <w:jc w:val="center"/>
              <w:rPr>
                <w:rFonts w:ascii="Times New Roman" w:hAnsi="Times New Roman"/>
                <w:color w:val="FF0000"/>
                <w:sz w:val="26"/>
                <w:szCs w:val="26"/>
              </w:rPr>
            </w:pPr>
            <w:r w:rsidRPr="00973201">
              <w:rPr>
                <w:rFonts w:ascii="Times New Roman" w:hAnsi="Times New Roman"/>
                <w:color w:val="FF0000"/>
                <w:sz w:val="26"/>
                <w:szCs w:val="26"/>
              </w:rPr>
              <w:t>8</w:t>
            </w:r>
          </w:p>
        </w:tc>
        <w:tc>
          <w:tcPr>
            <w:tcW w:w="5342" w:type="dxa"/>
            <w:tcBorders>
              <w:top w:val="nil"/>
              <w:bottom w:val="single" w:sz="4" w:space="0" w:color="auto"/>
            </w:tcBorders>
            <w:vAlign w:val="center"/>
          </w:tcPr>
          <w:p w14:paraId="70FE4183" w14:textId="551A8BB0" w:rsidR="00166EC1" w:rsidRPr="00973201" w:rsidRDefault="00372233" w:rsidP="00E17904">
            <w:pPr>
              <w:pStyle w:val="ListParagraph"/>
              <w:jc w:val="center"/>
              <w:rPr>
                <w:rFonts w:ascii="Times New Roman" w:hAnsi="Times New Roman"/>
                <w:color w:val="FF0000"/>
                <w:sz w:val="26"/>
                <w:szCs w:val="26"/>
              </w:rPr>
            </w:pPr>
            <w:r w:rsidRPr="00973201">
              <w:rPr>
                <w:noProof/>
                <w:color w:val="FF0000"/>
              </w:rPr>
              <mc:AlternateContent>
                <mc:Choice Requires="wps">
                  <w:drawing>
                    <wp:anchor distT="0" distB="0" distL="114300" distR="114300" simplePos="0" relativeHeight="251816960" behindDoc="0" locked="0" layoutInCell="1" allowOverlap="1" wp14:anchorId="088A56D1" wp14:editId="59C549B7">
                      <wp:simplePos x="0" y="0"/>
                      <wp:positionH relativeFrom="column">
                        <wp:posOffset>464185</wp:posOffset>
                      </wp:positionH>
                      <wp:positionV relativeFrom="paragraph">
                        <wp:posOffset>-81915</wp:posOffset>
                      </wp:positionV>
                      <wp:extent cx="2171700" cy="504825"/>
                      <wp:effectExtent l="0" t="0" r="19050" b="28575"/>
                      <wp:wrapNone/>
                      <wp:docPr id="135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504825"/>
                              </a:xfrm>
                              <a:prstGeom prst="rect">
                                <a:avLst/>
                              </a:prstGeom>
                              <a:solidFill>
                                <a:sysClr val="window" lastClr="FFFFFF"/>
                              </a:solidFill>
                              <a:ln w="19050">
                                <a:solidFill>
                                  <a:prstClr val="black"/>
                                </a:solidFill>
                              </a:ln>
                            </wps:spPr>
                            <wps:txbx>
                              <w:txbxContent>
                                <w:p w14:paraId="4DC7FEDC" w14:textId="48304C68" w:rsidR="00AD5045" w:rsidRPr="00737728" w:rsidRDefault="00303308" w:rsidP="00166EC1">
                                  <w:pPr>
                                    <w:jc w:val="center"/>
                                    <w:rPr>
                                      <w:rFonts w:ascii="Times New Roman" w:hAnsi="Times New Roman" w:cs="Times New Roman"/>
                                    </w:rPr>
                                  </w:pPr>
                                  <w:r w:rsidRPr="00303308">
                                    <w:rPr>
                                      <w:rFonts w:ascii="Times New Roman" w:hAnsi="Times New Roman"/>
                                    </w:rPr>
                                    <w:t>Lưu trữ hồ sơ và minh chứng theo đúng quy định.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A56D1" id="Text Box 92" o:spid="_x0000_s1034" type="#_x0000_t202" style="position:absolute;left:0;text-align:left;margin-left:36.55pt;margin-top:-6.45pt;width:171pt;height:39.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" fillcolor="window" strokeweight="1.5pt">
                      <v:path arrowok="t"/>
                      <v:textbox>
                        <w:txbxContent>
                          <w:p w14:paraId="4DC7FEDC" w14:textId="48304C68" w:rsidR="00AD5045" w:rsidRPr="00737728" w:rsidRDefault="00303308" w:rsidP="00166EC1">
                            <w:pPr>
                              <w:jc w:val="center"/>
                              <w:rPr>
                                <w:rFonts w:ascii="Times New Roman" w:hAnsi="Times New Roman" w:cs="Times New Roman"/>
                              </w:rPr>
                            </w:pPr>
                            <w:r w:rsidRPr="00303308">
                              <w:rPr>
                                <w:rFonts w:ascii="Times New Roman" w:hAnsi="Times New Roman"/>
                              </w:rPr>
                              <w:t>Lưu trữ hồ sơ và minh chứng theo đúng quy định.</w:t>
                            </w:r>
                          </w:p>
                        </w:txbxContent>
                      </v:textbox>
                    </v:shape>
                  </w:pict>
                </mc:Fallback>
              </mc:AlternateContent>
            </w:r>
          </w:p>
        </w:tc>
        <w:tc>
          <w:tcPr>
            <w:tcW w:w="2555" w:type="dxa"/>
            <w:tcBorders>
              <w:bottom w:val="single" w:sz="4" w:space="0" w:color="auto"/>
            </w:tcBorders>
            <w:vAlign w:val="center"/>
          </w:tcPr>
          <w:p w14:paraId="63E6B295" w14:textId="61DD301D" w:rsidR="005A54FA" w:rsidRPr="00973201" w:rsidRDefault="005A54FA" w:rsidP="005A54FA">
            <w:pPr>
              <w:pStyle w:val="ListParagraph"/>
              <w:numPr>
                <w:ilvl w:val="0"/>
                <w:numId w:val="22"/>
              </w:numPr>
              <w:spacing w:after="0" w:line="240" w:lineRule="auto"/>
              <w:ind w:left="162" w:hanging="180"/>
              <w:rPr>
                <w:rFonts w:ascii="Times New Roman" w:hAnsi="Times New Roman"/>
                <w:color w:val="FF0000"/>
                <w:sz w:val="26"/>
                <w:szCs w:val="26"/>
              </w:rPr>
            </w:pPr>
            <w:r w:rsidRPr="00973201">
              <w:rPr>
                <w:rFonts w:ascii="Times New Roman" w:hAnsi="Times New Roman"/>
                <w:color w:val="FF0000"/>
                <w:sz w:val="26"/>
                <w:szCs w:val="26"/>
              </w:rPr>
              <w:t xml:space="preserve">Các </w:t>
            </w:r>
            <w:r w:rsidR="00E8118E" w:rsidRPr="00973201">
              <w:rPr>
                <w:rFonts w:ascii="Times New Roman" w:hAnsi="Times New Roman"/>
                <w:color w:val="FF0000"/>
                <w:sz w:val="26"/>
                <w:szCs w:val="26"/>
              </w:rPr>
              <w:t xml:space="preserve">đơn vị </w:t>
            </w:r>
            <w:r w:rsidR="00EF4F93" w:rsidRPr="00973201">
              <w:rPr>
                <w:rFonts w:ascii="Times New Roman" w:hAnsi="Times New Roman"/>
                <w:color w:val="FF0000"/>
                <w:sz w:val="26"/>
                <w:szCs w:val="26"/>
              </w:rPr>
              <w:t>liên quan</w:t>
            </w:r>
            <w:r w:rsidRPr="00973201">
              <w:rPr>
                <w:rFonts w:ascii="Times New Roman" w:hAnsi="Times New Roman"/>
                <w:color w:val="FF0000"/>
                <w:sz w:val="26"/>
                <w:szCs w:val="26"/>
              </w:rPr>
              <w:t>;</w:t>
            </w:r>
          </w:p>
          <w:p w14:paraId="3792E5A3" w14:textId="3F75E7E0" w:rsidR="00166EC1" w:rsidRPr="00973201" w:rsidRDefault="005A54FA" w:rsidP="005A54FA">
            <w:pPr>
              <w:rPr>
                <w:rFonts w:ascii="Times New Roman" w:hAnsi="Times New Roman"/>
                <w:color w:val="FF0000"/>
                <w:sz w:val="26"/>
                <w:szCs w:val="26"/>
              </w:rPr>
            </w:pPr>
            <w:r w:rsidRPr="00973201">
              <w:rPr>
                <w:rFonts w:ascii="Times New Roman" w:hAnsi="Times New Roman"/>
                <w:color w:val="FF0000"/>
                <w:sz w:val="26"/>
                <w:szCs w:val="26"/>
              </w:rPr>
              <w:t>- P. QLCL</w:t>
            </w:r>
            <w:r w:rsidR="00E8118E" w:rsidRPr="00973201">
              <w:rPr>
                <w:rFonts w:ascii="Times New Roman" w:hAnsi="Times New Roman"/>
                <w:color w:val="FF0000"/>
                <w:sz w:val="26"/>
                <w:szCs w:val="26"/>
              </w:rPr>
              <w:t xml:space="preserve"> (bắt buộc)</w:t>
            </w:r>
          </w:p>
        </w:tc>
      </w:tr>
    </w:tbl>
    <w:p w14:paraId="33A73C64" w14:textId="37500E9D" w:rsidR="00166EC1" w:rsidRPr="00973201" w:rsidRDefault="00166EC1" w:rsidP="00166EC1">
      <w:pPr>
        <w:ind w:left="1080"/>
        <w:jc w:val="both"/>
        <w:rPr>
          <w:rFonts w:ascii="Times New Roman" w:hAnsi="Times New Roman" w:cs="Times New Roman"/>
          <w:b/>
          <w:color w:val="FF0000"/>
          <w:sz w:val="26"/>
          <w:szCs w:val="26"/>
          <w:lang w:val="en-US"/>
        </w:rPr>
      </w:pPr>
    </w:p>
    <w:p w14:paraId="31C48E16" w14:textId="77777777" w:rsidR="00D3784F" w:rsidRPr="00973201" w:rsidRDefault="00D3784F" w:rsidP="00D3784F">
      <w:pPr>
        <w:pStyle w:val="ListParagraph"/>
        <w:ind w:left="0" w:firstLine="720"/>
        <w:rPr>
          <w:rFonts w:ascii="Times New Roman" w:hAnsi="Times New Roman"/>
          <w:b/>
          <w:color w:val="FF0000"/>
          <w:sz w:val="26"/>
          <w:szCs w:val="26"/>
        </w:rPr>
      </w:pPr>
      <w:r w:rsidRPr="00973201">
        <w:rPr>
          <w:rFonts w:ascii="Times New Roman" w:hAnsi="Times New Roman"/>
          <w:b/>
          <w:color w:val="FF0000"/>
          <w:sz w:val="26"/>
          <w:szCs w:val="26"/>
        </w:rPr>
        <w:lastRenderedPageBreak/>
        <w:t xml:space="preserve">2. Mô tả chi tiết </w:t>
      </w:r>
    </w:p>
    <w:tbl>
      <w:tblPr>
        <w:tblStyle w:val="TableGrid"/>
        <w:tblW w:w="8788" w:type="dxa"/>
        <w:tblInd w:w="421" w:type="dxa"/>
        <w:tblLook w:val="04A0" w:firstRow="1" w:lastRow="0" w:firstColumn="1" w:lastColumn="0" w:noHBand="0" w:noVBand="1"/>
      </w:tblPr>
      <w:tblGrid>
        <w:gridCol w:w="850"/>
        <w:gridCol w:w="5387"/>
        <w:gridCol w:w="2551"/>
      </w:tblGrid>
      <w:tr w:rsidR="00973201" w:rsidRPr="00973201" w14:paraId="519A89E9" w14:textId="77777777" w:rsidTr="004627AB">
        <w:tc>
          <w:tcPr>
            <w:tcW w:w="850" w:type="dxa"/>
            <w:shd w:val="clear" w:color="auto" w:fill="C6D9F1"/>
            <w:vAlign w:val="center"/>
          </w:tcPr>
          <w:p w14:paraId="5C8BBFF3" w14:textId="77777777" w:rsidR="00D3784F" w:rsidRPr="00973201" w:rsidRDefault="00D3784F" w:rsidP="004627AB">
            <w:pPr>
              <w:spacing w:line="360" w:lineRule="auto"/>
              <w:jc w:val="center"/>
              <w:rPr>
                <w:rFonts w:ascii="Times New Roman" w:hAnsi="Times New Roman"/>
                <w:b/>
                <w:color w:val="FF0000"/>
                <w:sz w:val="26"/>
                <w:szCs w:val="26"/>
              </w:rPr>
            </w:pPr>
            <w:r w:rsidRPr="00973201">
              <w:rPr>
                <w:rFonts w:ascii="Times New Roman" w:hAnsi="Times New Roman"/>
                <w:b/>
                <w:color w:val="FF0000"/>
                <w:sz w:val="26"/>
                <w:szCs w:val="26"/>
              </w:rPr>
              <w:t>Bước</w:t>
            </w:r>
          </w:p>
        </w:tc>
        <w:tc>
          <w:tcPr>
            <w:tcW w:w="5387" w:type="dxa"/>
            <w:shd w:val="clear" w:color="auto" w:fill="C6D9F1"/>
            <w:vAlign w:val="center"/>
          </w:tcPr>
          <w:p w14:paraId="784FC4EF" w14:textId="77777777" w:rsidR="00D3784F" w:rsidRPr="00973201" w:rsidRDefault="00D3784F" w:rsidP="004627AB">
            <w:pPr>
              <w:spacing w:line="360" w:lineRule="auto"/>
              <w:jc w:val="center"/>
              <w:rPr>
                <w:rFonts w:ascii="Times New Roman" w:hAnsi="Times New Roman"/>
                <w:b/>
                <w:color w:val="FF0000"/>
                <w:sz w:val="26"/>
                <w:szCs w:val="26"/>
              </w:rPr>
            </w:pPr>
            <w:r w:rsidRPr="00973201">
              <w:rPr>
                <w:rFonts w:ascii="Times New Roman" w:hAnsi="Times New Roman"/>
                <w:b/>
                <w:color w:val="FF0000"/>
                <w:sz w:val="26"/>
                <w:szCs w:val="26"/>
              </w:rPr>
              <w:t>Trình tự thực hiện</w:t>
            </w:r>
          </w:p>
        </w:tc>
        <w:tc>
          <w:tcPr>
            <w:tcW w:w="2551" w:type="dxa"/>
            <w:shd w:val="clear" w:color="auto" w:fill="C6D9F1"/>
            <w:vAlign w:val="center"/>
          </w:tcPr>
          <w:p w14:paraId="2743081A" w14:textId="77777777" w:rsidR="00D3784F" w:rsidRPr="00973201" w:rsidRDefault="00D3784F" w:rsidP="004627AB">
            <w:pPr>
              <w:spacing w:line="360" w:lineRule="auto"/>
              <w:jc w:val="center"/>
              <w:rPr>
                <w:rFonts w:ascii="Times New Roman" w:hAnsi="Times New Roman"/>
                <w:b/>
                <w:color w:val="FF0000"/>
                <w:sz w:val="26"/>
                <w:szCs w:val="26"/>
              </w:rPr>
            </w:pPr>
            <w:r w:rsidRPr="00973201">
              <w:rPr>
                <w:rFonts w:ascii="Times New Roman" w:hAnsi="Times New Roman"/>
                <w:b/>
                <w:color w:val="FF0000"/>
                <w:sz w:val="26"/>
                <w:szCs w:val="26"/>
              </w:rPr>
              <w:t>Trách nhiệm</w:t>
            </w:r>
          </w:p>
        </w:tc>
      </w:tr>
      <w:tr w:rsidR="00973201" w:rsidRPr="00973201" w14:paraId="5C69FC43" w14:textId="77777777" w:rsidTr="00EF4F93">
        <w:tc>
          <w:tcPr>
            <w:tcW w:w="850" w:type="dxa"/>
            <w:vAlign w:val="center"/>
          </w:tcPr>
          <w:p w14:paraId="30A99FE3" w14:textId="77777777" w:rsidR="00D3784F" w:rsidRPr="00973201" w:rsidRDefault="00D3784F" w:rsidP="00B1692F">
            <w:pPr>
              <w:spacing w:line="360" w:lineRule="auto"/>
              <w:jc w:val="center"/>
              <w:rPr>
                <w:rFonts w:ascii="Times New Roman" w:hAnsi="Times New Roman"/>
                <w:color w:val="FF0000"/>
                <w:sz w:val="26"/>
                <w:szCs w:val="26"/>
              </w:rPr>
            </w:pPr>
            <w:r w:rsidRPr="00973201">
              <w:rPr>
                <w:rFonts w:ascii="Times New Roman" w:hAnsi="Times New Roman"/>
                <w:color w:val="FF0000"/>
                <w:sz w:val="26"/>
                <w:szCs w:val="26"/>
              </w:rPr>
              <w:t>1</w:t>
            </w:r>
          </w:p>
        </w:tc>
        <w:tc>
          <w:tcPr>
            <w:tcW w:w="5387" w:type="dxa"/>
            <w:vAlign w:val="center"/>
          </w:tcPr>
          <w:p w14:paraId="668E7335" w14:textId="16462C0B" w:rsidR="00D3784F" w:rsidRPr="00973201" w:rsidRDefault="00D3784F" w:rsidP="00B1692F">
            <w:pPr>
              <w:jc w:val="both"/>
              <w:rPr>
                <w:rFonts w:ascii="Times New Roman" w:hAnsi="Times New Roman"/>
                <w:color w:val="FF0000"/>
                <w:sz w:val="26"/>
                <w:szCs w:val="26"/>
              </w:rPr>
            </w:pPr>
            <w:r w:rsidRPr="00973201">
              <w:rPr>
                <w:rFonts w:ascii="Times New Roman" w:hAnsi="Times New Roman"/>
                <w:color w:val="FF0000"/>
                <w:sz w:val="26"/>
                <w:szCs w:val="26"/>
              </w:rPr>
              <w:t xml:space="preserve">Hằng năm, phòng QLCL phối hợp với các </w:t>
            </w:r>
            <w:r w:rsidR="005A54FA" w:rsidRPr="00973201">
              <w:rPr>
                <w:rFonts w:ascii="Times New Roman" w:hAnsi="Times New Roman"/>
                <w:color w:val="FF0000"/>
                <w:sz w:val="26"/>
                <w:szCs w:val="26"/>
              </w:rPr>
              <w:t>đơn vị có nhu cầu khảo sát lấy ý kiến các hoạt động</w:t>
            </w:r>
            <w:r w:rsidR="00E8118E" w:rsidRPr="00973201">
              <w:rPr>
                <w:rFonts w:ascii="Times New Roman" w:hAnsi="Times New Roman"/>
                <w:color w:val="FF0000"/>
                <w:sz w:val="26"/>
                <w:szCs w:val="26"/>
              </w:rPr>
              <w:t xml:space="preserve"> ...</w:t>
            </w:r>
            <w:r w:rsidRPr="00973201">
              <w:rPr>
                <w:rFonts w:ascii="Times New Roman" w:hAnsi="Times New Roman"/>
                <w:color w:val="FF0000"/>
                <w:sz w:val="26"/>
                <w:szCs w:val="26"/>
              </w:rPr>
              <w:t xml:space="preserve"> lập kế hoạch khảo sát</w:t>
            </w:r>
            <w:r w:rsidR="00944DF1" w:rsidRPr="00973201">
              <w:rPr>
                <w:rFonts w:ascii="Times New Roman" w:hAnsi="Times New Roman"/>
                <w:color w:val="FF0000"/>
                <w:sz w:val="26"/>
                <w:szCs w:val="26"/>
              </w:rPr>
              <w:t>, rà soát bộ công cụ KS</w:t>
            </w:r>
            <w:r w:rsidRPr="00973201">
              <w:rPr>
                <w:rFonts w:ascii="Times New Roman" w:hAnsi="Times New Roman"/>
                <w:color w:val="FF0000"/>
                <w:sz w:val="26"/>
                <w:szCs w:val="26"/>
              </w:rPr>
              <w:t xml:space="preserve"> trình BGH xem xét, phê duyệt.</w:t>
            </w:r>
          </w:p>
          <w:p w14:paraId="7667A50C" w14:textId="2113ABAE" w:rsidR="00944DF1" w:rsidRPr="00B875F9" w:rsidRDefault="00944DF1" w:rsidP="00944DF1">
            <w:pPr>
              <w:jc w:val="both"/>
              <w:rPr>
                <w:rFonts w:ascii="Times New Roman" w:hAnsi="Times New Roman"/>
                <w:color w:val="FF0000"/>
                <w:sz w:val="26"/>
                <w:szCs w:val="26"/>
              </w:rPr>
            </w:pPr>
          </w:p>
        </w:tc>
        <w:tc>
          <w:tcPr>
            <w:tcW w:w="2551" w:type="dxa"/>
            <w:vAlign w:val="center"/>
          </w:tcPr>
          <w:p w14:paraId="70408CBE" w14:textId="77777777" w:rsidR="00693132" w:rsidRPr="00B875F9" w:rsidRDefault="00693132" w:rsidP="00B1692F">
            <w:pPr>
              <w:rPr>
                <w:rFonts w:ascii="Times New Roman" w:hAnsi="Times New Roman"/>
                <w:color w:val="FF0000"/>
                <w:sz w:val="26"/>
                <w:szCs w:val="26"/>
              </w:rPr>
            </w:pPr>
            <w:r w:rsidRPr="00B875F9">
              <w:rPr>
                <w:rFonts w:ascii="Times New Roman" w:hAnsi="Times New Roman"/>
                <w:color w:val="FF0000"/>
                <w:sz w:val="26"/>
                <w:szCs w:val="26"/>
              </w:rPr>
              <w:t>BGH;</w:t>
            </w:r>
          </w:p>
          <w:p w14:paraId="270CBD1A" w14:textId="548AEA04" w:rsidR="00435F89" w:rsidRPr="00973201" w:rsidRDefault="00435F89" w:rsidP="00B1692F">
            <w:pPr>
              <w:rPr>
                <w:rFonts w:ascii="Times New Roman" w:hAnsi="Times New Roman"/>
                <w:color w:val="FF0000"/>
                <w:sz w:val="26"/>
                <w:szCs w:val="26"/>
              </w:rPr>
            </w:pPr>
            <w:r w:rsidRPr="00973201">
              <w:rPr>
                <w:rFonts w:ascii="Times New Roman" w:hAnsi="Times New Roman"/>
                <w:color w:val="FF0000"/>
                <w:sz w:val="26"/>
                <w:szCs w:val="26"/>
              </w:rPr>
              <w:t>Phòng QLCL;</w:t>
            </w:r>
          </w:p>
          <w:p w14:paraId="0133B88C" w14:textId="05F13746" w:rsidR="00D3784F" w:rsidRPr="00973201" w:rsidRDefault="00D3784F" w:rsidP="00B1692F">
            <w:pPr>
              <w:rPr>
                <w:rFonts w:ascii="Times New Roman" w:hAnsi="Times New Roman"/>
                <w:color w:val="FF0000"/>
                <w:sz w:val="26"/>
                <w:szCs w:val="26"/>
              </w:rPr>
            </w:pPr>
            <w:r w:rsidRPr="00973201">
              <w:rPr>
                <w:rFonts w:ascii="Times New Roman" w:hAnsi="Times New Roman"/>
                <w:color w:val="FF0000"/>
                <w:sz w:val="26"/>
                <w:szCs w:val="26"/>
              </w:rPr>
              <w:t xml:space="preserve">Các </w:t>
            </w:r>
            <w:r w:rsidR="005A54FA" w:rsidRPr="00973201">
              <w:rPr>
                <w:rFonts w:ascii="Times New Roman" w:hAnsi="Times New Roman"/>
                <w:color w:val="FF0000"/>
                <w:sz w:val="26"/>
                <w:szCs w:val="26"/>
              </w:rPr>
              <w:t>đơn vị</w:t>
            </w:r>
            <w:r w:rsidR="00015AC0" w:rsidRPr="00973201">
              <w:rPr>
                <w:rFonts w:ascii="Times New Roman" w:hAnsi="Times New Roman"/>
                <w:color w:val="FF0000"/>
                <w:sz w:val="26"/>
                <w:szCs w:val="26"/>
              </w:rPr>
              <w:t xml:space="preserve"> liên quan.</w:t>
            </w:r>
          </w:p>
          <w:p w14:paraId="383B77A6" w14:textId="7B043FCA" w:rsidR="00D3784F" w:rsidRPr="00973201" w:rsidRDefault="00D3784F" w:rsidP="00B1692F">
            <w:pPr>
              <w:rPr>
                <w:rFonts w:ascii="Times New Roman" w:hAnsi="Times New Roman"/>
                <w:color w:val="FF0000"/>
                <w:sz w:val="26"/>
                <w:szCs w:val="26"/>
              </w:rPr>
            </w:pPr>
          </w:p>
        </w:tc>
      </w:tr>
      <w:tr w:rsidR="00973201" w:rsidRPr="00973201" w14:paraId="0AFFB7C5" w14:textId="77777777" w:rsidTr="00EF4F93">
        <w:tc>
          <w:tcPr>
            <w:tcW w:w="850" w:type="dxa"/>
            <w:vAlign w:val="center"/>
          </w:tcPr>
          <w:p w14:paraId="68FF7D4A" w14:textId="77777777" w:rsidR="00D3784F" w:rsidRPr="00973201" w:rsidRDefault="00D3784F" w:rsidP="00B1692F">
            <w:pPr>
              <w:spacing w:line="360" w:lineRule="auto"/>
              <w:jc w:val="center"/>
              <w:rPr>
                <w:rFonts w:ascii="Times New Roman" w:hAnsi="Times New Roman"/>
                <w:color w:val="FF0000"/>
                <w:sz w:val="26"/>
                <w:szCs w:val="26"/>
              </w:rPr>
            </w:pPr>
            <w:r w:rsidRPr="00973201">
              <w:rPr>
                <w:rFonts w:ascii="Times New Roman" w:hAnsi="Times New Roman"/>
                <w:color w:val="FF0000"/>
                <w:sz w:val="26"/>
                <w:szCs w:val="26"/>
              </w:rPr>
              <w:t>2</w:t>
            </w:r>
          </w:p>
        </w:tc>
        <w:tc>
          <w:tcPr>
            <w:tcW w:w="5387" w:type="dxa"/>
            <w:vAlign w:val="center"/>
          </w:tcPr>
          <w:p w14:paraId="51E32FFB" w14:textId="0B2C3EDA" w:rsidR="00D3784F" w:rsidRPr="00973201" w:rsidRDefault="00693132" w:rsidP="00693132">
            <w:pPr>
              <w:jc w:val="both"/>
              <w:rPr>
                <w:rFonts w:ascii="Times New Roman" w:hAnsi="Times New Roman"/>
                <w:color w:val="FF0000"/>
                <w:sz w:val="26"/>
                <w:szCs w:val="26"/>
              </w:rPr>
            </w:pPr>
            <w:r w:rsidRPr="00973201">
              <w:rPr>
                <w:rFonts w:ascii="Times New Roman" w:hAnsi="Times New Roman"/>
                <w:color w:val="FF0000"/>
                <w:sz w:val="26"/>
                <w:szCs w:val="26"/>
              </w:rPr>
              <w:t>Họp triển khai hoạt động khảo sát</w:t>
            </w:r>
          </w:p>
        </w:tc>
        <w:tc>
          <w:tcPr>
            <w:tcW w:w="2551" w:type="dxa"/>
            <w:vAlign w:val="center"/>
          </w:tcPr>
          <w:p w14:paraId="0A67CD59" w14:textId="77777777" w:rsidR="00435F89" w:rsidRPr="00973201" w:rsidRDefault="00D3784F" w:rsidP="00435F89">
            <w:pPr>
              <w:rPr>
                <w:rFonts w:ascii="Times New Roman" w:hAnsi="Times New Roman"/>
                <w:color w:val="FF0000"/>
                <w:sz w:val="26"/>
                <w:szCs w:val="26"/>
              </w:rPr>
            </w:pPr>
            <w:r w:rsidRPr="00973201">
              <w:rPr>
                <w:rFonts w:ascii="Times New Roman" w:hAnsi="Times New Roman"/>
                <w:color w:val="FF0000"/>
                <w:sz w:val="26"/>
                <w:szCs w:val="26"/>
              </w:rPr>
              <w:t>BGH</w:t>
            </w:r>
            <w:r w:rsidR="00435F89" w:rsidRPr="00973201">
              <w:rPr>
                <w:rFonts w:ascii="Times New Roman" w:hAnsi="Times New Roman"/>
                <w:color w:val="FF0000"/>
                <w:sz w:val="26"/>
                <w:szCs w:val="26"/>
              </w:rPr>
              <w:t>;</w:t>
            </w:r>
          </w:p>
          <w:p w14:paraId="6314F195" w14:textId="11E230B4" w:rsidR="00435F89" w:rsidRPr="00973201" w:rsidRDefault="00435F89" w:rsidP="00435F89">
            <w:pPr>
              <w:rPr>
                <w:rFonts w:ascii="Times New Roman" w:hAnsi="Times New Roman"/>
                <w:color w:val="FF0000"/>
                <w:sz w:val="26"/>
                <w:szCs w:val="26"/>
              </w:rPr>
            </w:pPr>
            <w:r w:rsidRPr="00973201">
              <w:rPr>
                <w:rFonts w:ascii="Times New Roman" w:hAnsi="Times New Roman"/>
                <w:color w:val="FF0000"/>
                <w:sz w:val="26"/>
                <w:szCs w:val="26"/>
              </w:rPr>
              <w:t>P. QLCL; Các đơn vị</w:t>
            </w:r>
            <w:r w:rsidR="00015AC0" w:rsidRPr="00973201">
              <w:rPr>
                <w:rFonts w:ascii="Times New Roman" w:hAnsi="Times New Roman"/>
                <w:color w:val="FF0000"/>
                <w:sz w:val="26"/>
                <w:szCs w:val="26"/>
              </w:rPr>
              <w:t xml:space="preserve"> liên quan.</w:t>
            </w:r>
          </w:p>
          <w:p w14:paraId="13645439" w14:textId="3584DFC2" w:rsidR="00D3784F" w:rsidRPr="00973201" w:rsidRDefault="00D3784F" w:rsidP="00B1692F">
            <w:pPr>
              <w:rPr>
                <w:rFonts w:ascii="Times New Roman" w:hAnsi="Times New Roman"/>
                <w:color w:val="FF0000"/>
                <w:sz w:val="26"/>
                <w:szCs w:val="26"/>
              </w:rPr>
            </w:pPr>
          </w:p>
        </w:tc>
      </w:tr>
      <w:tr w:rsidR="00973201" w:rsidRPr="00973201" w14:paraId="477BD9AA" w14:textId="77777777" w:rsidTr="00EF4F93">
        <w:tc>
          <w:tcPr>
            <w:tcW w:w="850" w:type="dxa"/>
            <w:vAlign w:val="center"/>
          </w:tcPr>
          <w:p w14:paraId="0F39C8BA" w14:textId="77777777" w:rsidR="00D3784F" w:rsidRPr="00973201" w:rsidRDefault="00D3784F" w:rsidP="00B1692F">
            <w:pPr>
              <w:spacing w:line="360" w:lineRule="auto"/>
              <w:jc w:val="center"/>
              <w:rPr>
                <w:rFonts w:ascii="Times New Roman" w:hAnsi="Times New Roman"/>
                <w:color w:val="FF0000"/>
                <w:sz w:val="26"/>
                <w:szCs w:val="26"/>
              </w:rPr>
            </w:pPr>
            <w:r w:rsidRPr="00973201">
              <w:rPr>
                <w:rFonts w:ascii="Times New Roman" w:hAnsi="Times New Roman"/>
                <w:color w:val="FF0000"/>
                <w:sz w:val="26"/>
                <w:szCs w:val="26"/>
              </w:rPr>
              <w:t>3</w:t>
            </w:r>
          </w:p>
        </w:tc>
        <w:tc>
          <w:tcPr>
            <w:tcW w:w="5387" w:type="dxa"/>
            <w:vAlign w:val="center"/>
          </w:tcPr>
          <w:p w14:paraId="78977474" w14:textId="1E894224" w:rsidR="00693132" w:rsidRPr="00B875F9" w:rsidRDefault="00693132" w:rsidP="00B1692F">
            <w:pPr>
              <w:jc w:val="both"/>
              <w:rPr>
                <w:rFonts w:ascii="Times New Roman" w:hAnsi="Times New Roman"/>
                <w:color w:val="FF0000"/>
                <w:sz w:val="26"/>
                <w:szCs w:val="26"/>
              </w:rPr>
            </w:pPr>
            <w:r w:rsidRPr="00973201">
              <w:rPr>
                <w:rFonts w:ascii="Times New Roman" w:hAnsi="Times New Roman"/>
                <w:color w:val="FF0000"/>
                <w:sz w:val="26"/>
                <w:szCs w:val="26"/>
              </w:rPr>
              <w:t>Tổ chức khảo sát</w:t>
            </w:r>
            <w:r w:rsidRPr="00B875F9">
              <w:rPr>
                <w:rFonts w:ascii="Times New Roman" w:hAnsi="Times New Roman"/>
                <w:color w:val="FF0000"/>
                <w:sz w:val="26"/>
                <w:szCs w:val="26"/>
              </w:rPr>
              <w:t>:</w:t>
            </w:r>
          </w:p>
          <w:p w14:paraId="2E4DCFC8" w14:textId="12699C22" w:rsidR="00D3784F" w:rsidRPr="00973201" w:rsidRDefault="00435F89" w:rsidP="00B1692F">
            <w:pPr>
              <w:jc w:val="both"/>
              <w:rPr>
                <w:rFonts w:ascii="Times New Roman" w:hAnsi="Times New Roman"/>
                <w:color w:val="FF0000"/>
                <w:sz w:val="26"/>
                <w:szCs w:val="26"/>
              </w:rPr>
            </w:pPr>
            <w:r w:rsidRPr="00973201">
              <w:rPr>
                <w:rFonts w:ascii="Times New Roman" w:hAnsi="Times New Roman"/>
                <w:color w:val="FF0000"/>
                <w:sz w:val="26"/>
                <w:szCs w:val="26"/>
              </w:rPr>
              <w:t xml:space="preserve">- </w:t>
            </w:r>
            <w:r w:rsidR="00E8118E" w:rsidRPr="00973201">
              <w:rPr>
                <w:rFonts w:ascii="Times New Roman" w:hAnsi="Times New Roman"/>
                <w:color w:val="FF0000"/>
                <w:sz w:val="26"/>
                <w:szCs w:val="26"/>
              </w:rPr>
              <w:t xml:space="preserve">Các đơn vị </w:t>
            </w:r>
            <w:r w:rsidR="00015AC0" w:rsidRPr="00973201">
              <w:rPr>
                <w:rFonts w:ascii="Times New Roman" w:hAnsi="Times New Roman"/>
                <w:color w:val="FF0000"/>
                <w:sz w:val="26"/>
                <w:szCs w:val="26"/>
              </w:rPr>
              <w:t xml:space="preserve">liên quan </w:t>
            </w:r>
            <w:r w:rsidR="00E8118E" w:rsidRPr="00973201">
              <w:rPr>
                <w:rFonts w:ascii="Times New Roman" w:hAnsi="Times New Roman"/>
                <w:color w:val="FF0000"/>
                <w:sz w:val="26"/>
                <w:szCs w:val="26"/>
              </w:rPr>
              <w:t>cung c</w:t>
            </w:r>
            <w:r w:rsidR="00EF4F93" w:rsidRPr="00973201">
              <w:rPr>
                <w:rFonts w:ascii="Times New Roman" w:hAnsi="Times New Roman"/>
                <w:color w:val="FF0000"/>
                <w:sz w:val="26"/>
                <w:szCs w:val="26"/>
              </w:rPr>
              <w:t>ấ</w:t>
            </w:r>
            <w:r w:rsidR="00E8118E" w:rsidRPr="00973201">
              <w:rPr>
                <w:rFonts w:ascii="Times New Roman" w:hAnsi="Times New Roman"/>
                <w:color w:val="FF0000"/>
                <w:sz w:val="26"/>
                <w:szCs w:val="26"/>
              </w:rPr>
              <w:t xml:space="preserve">p thông tin cụ thể (thành phần, đối tượng tham gia khảo sát theo </w:t>
            </w:r>
            <w:r w:rsidR="00EF4F93" w:rsidRPr="00973201">
              <w:rPr>
                <w:rFonts w:ascii="Times New Roman" w:hAnsi="Times New Roman"/>
                <w:color w:val="FF0000"/>
                <w:sz w:val="26"/>
                <w:szCs w:val="26"/>
              </w:rPr>
              <w:t>đề xuất</w:t>
            </w:r>
            <w:r w:rsidR="00E8118E" w:rsidRPr="00973201">
              <w:rPr>
                <w:rFonts w:ascii="Times New Roman" w:hAnsi="Times New Roman"/>
                <w:color w:val="FF0000"/>
                <w:sz w:val="26"/>
                <w:szCs w:val="26"/>
              </w:rPr>
              <w:t xml:space="preserve"> của phòng QLCL theo khảo sát cụ thể;</w:t>
            </w:r>
          </w:p>
          <w:p w14:paraId="029D9354" w14:textId="41208C49" w:rsidR="00D3784F" w:rsidRPr="00973201" w:rsidRDefault="00435F89" w:rsidP="00B1692F">
            <w:pPr>
              <w:jc w:val="both"/>
              <w:rPr>
                <w:rFonts w:ascii="Times New Roman" w:hAnsi="Times New Roman"/>
                <w:color w:val="FF0000"/>
                <w:sz w:val="26"/>
                <w:szCs w:val="26"/>
              </w:rPr>
            </w:pPr>
            <w:r w:rsidRPr="00973201">
              <w:rPr>
                <w:rFonts w:ascii="Times New Roman" w:hAnsi="Times New Roman"/>
                <w:color w:val="FF0000"/>
                <w:sz w:val="26"/>
                <w:szCs w:val="26"/>
              </w:rPr>
              <w:t xml:space="preserve">- </w:t>
            </w:r>
            <w:r w:rsidR="00D3784F" w:rsidRPr="00973201">
              <w:rPr>
                <w:rFonts w:ascii="Times New Roman" w:hAnsi="Times New Roman"/>
                <w:color w:val="FF0000"/>
                <w:sz w:val="26"/>
                <w:szCs w:val="26"/>
              </w:rPr>
              <w:t xml:space="preserve">Tổ </w:t>
            </w:r>
            <w:r w:rsidR="00E13EA7" w:rsidRPr="00973201">
              <w:rPr>
                <w:rFonts w:ascii="Times New Roman" w:hAnsi="Times New Roman"/>
                <w:color w:val="FF0000"/>
                <w:sz w:val="26"/>
                <w:szCs w:val="26"/>
              </w:rPr>
              <w:t>bảo đảm chất lượng (B</w:t>
            </w:r>
            <w:r w:rsidR="00D3784F" w:rsidRPr="00973201">
              <w:rPr>
                <w:rFonts w:ascii="Times New Roman" w:hAnsi="Times New Roman"/>
                <w:color w:val="FF0000"/>
                <w:sz w:val="26"/>
                <w:szCs w:val="26"/>
              </w:rPr>
              <w:t>ĐCL</w:t>
            </w:r>
            <w:r w:rsidR="00E13EA7" w:rsidRPr="00973201">
              <w:rPr>
                <w:rFonts w:ascii="Times New Roman" w:hAnsi="Times New Roman"/>
                <w:color w:val="FF0000"/>
                <w:sz w:val="26"/>
                <w:szCs w:val="26"/>
              </w:rPr>
              <w:t>)</w:t>
            </w:r>
            <w:r w:rsidR="00D3784F" w:rsidRPr="00973201">
              <w:rPr>
                <w:rFonts w:ascii="Times New Roman" w:hAnsi="Times New Roman"/>
                <w:color w:val="FF0000"/>
                <w:sz w:val="26"/>
                <w:szCs w:val="26"/>
              </w:rPr>
              <w:t xml:space="preserve"> tổ chức phát phiếu khảo sát </w:t>
            </w:r>
            <w:r w:rsidR="00E8118E" w:rsidRPr="00973201">
              <w:rPr>
                <w:rFonts w:ascii="Times New Roman" w:hAnsi="Times New Roman"/>
                <w:color w:val="FF0000"/>
                <w:sz w:val="26"/>
                <w:szCs w:val="26"/>
              </w:rPr>
              <w:t xml:space="preserve">trực tiếp hoặc gửi đường link </w:t>
            </w:r>
            <w:r w:rsidR="00D3784F" w:rsidRPr="00973201">
              <w:rPr>
                <w:rFonts w:ascii="Times New Roman" w:hAnsi="Times New Roman"/>
                <w:color w:val="FF0000"/>
                <w:sz w:val="26"/>
                <w:szCs w:val="26"/>
              </w:rPr>
              <w:t>qua email hoặc điện thoại trực tiếp cho sinh viên</w:t>
            </w:r>
            <w:r w:rsidR="009C49F5" w:rsidRPr="00973201">
              <w:rPr>
                <w:rFonts w:ascii="Times New Roman" w:hAnsi="Times New Roman"/>
                <w:color w:val="FF0000"/>
                <w:sz w:val="26"/>
                <w:szCs w:val="26"/>
              </w:rPr>
              <w:t xml:space="preserve"> (nếu KS online thì gửi đường link KS theo hướng dẫn của P. QLCL)</w:t>
            </w:r>
            <w:r w:rsidRPr="00973201">
              <w:rPr>
                <w:rFonts w:ascii="Times New Roman" w:hAnsi="Times New Roman"/>
                <w:color w:val="FF0000"/>
                <w:sz w:val="26"/>
                <w:szCs w:val="26"/>
              </w:rPr>
              <w:t>;</w:t>
            </w:r>
          </w:p>
          <w:p w14:paraId="7A28EA85" w14:textId="3048958F" w:rsidR="00435F89" w:rsidRPr="00973201" w:rsidRDefault="00435F89" w:rsidP="00435F89">
            <w:pPr>
              <w:jc w:val="both"/>
              <w:rPr>
                <w:rFonts w:ascii="Times New Roman" w:hAnsi="Times New Roman"/>
                <w:color w:val="FF0000"/>
                <w:sz w:val="26"/>
                <w:szCs w:val="26"/>
              </w:rPr>
            </w:pPr>
            <w:r w:rsidRPr="00973201">
              <w:rPr>
                <w:rFonts w:ascii="Times New Roman" w:hAnsi="Times New Roman"/>
                <w:color w:val="FF0000"/>
                <w:sz w:val="26"/>
                <w:szCs w:val="26"/>
              </w:rPr>
              <w:t xml:space="preserve">- Lãnh đạo các đơn vị </w:t>
            </w:r>
            <w:r w:rsidR="00015AC0" w:rsidRPr="00973201">
              <w:rPr>
                <w:rFonts w:ascii="Times New Roman" w:hAnsi="Times New Roman"/>
                <w:color w:val="FF0000"/>
                <w:sz w:val="26"/>
                <w:szCs w:val="26"/>
              </w:rPr>
              <w:t xml:space="preserve">liên quan </w:t>
            </w:r>
            <w:r w:rsidRPr="00973201">
              <w:rPr>
                <w:rFonts w:ascii="Times New Roman" w:hAnsi="Times New Roman"/>
                <w:color w:val="FF0000"/>
                <w:sz w:val="26"/>
                <w:szCs w:val="26"/>
              </w:rPr>
              <w:t>chịu trách nhiệm đôn đốc việc thực hiện khảo sát theo kế hoạch.</w:t>
            </w:r>
          </w:p>
        </w:tc>
        <w:tc>
          <w:tcPr>
            <w:tcW w:w="2551" w:type="dxa"/>
            <w:vAlign w:val="center"/>
          </w:tcPr>
          <w:p w14:paraId="0EB9D95F" w14:textId="77777777" w:rsidR="00D3784F" w:rsidRPr="00973201" w:rsidRDefault="00D3784F" w:rsidP="00B1692F">
            <w:pPr>
              <w:rPr>
                <w:rFonts w:ascii="Times New Roman" w:hAnsi="Times New Roman"/>
                <w:color w:val="FF0000"/>
                <w:sz w:val="26"/>
                <w:szCs w:val="26"/>
              </w:rPr>
            </w:pPr>
            <w:r w:rsidRPr="00973201">
              <w:rPr>
                <w:rFonts w:ascii="Times New Roman" w:hAnsi="Times New Roman"/>
                <w:color w:val="FF0000"/>
                <w:sz w:val="26"/>
                <w:szCs w:val="26"/>
              </w:rPr>
              <w:t>P. QLCL;</w:t>
            </w:r>
          </w:p>
          <w:p w14:paraId="3EC5DB53" w14:textId="76470EDB" w:rsidR="00D3784F" w:rsidRPr="00973201" w:rsidRDefault="00E8118E" w:rsidP="00E8118E">
            <w:pPr>
              <w:rPr>
                <w:rFonts w:ascii="Times New Roman" w:hAnsi="Times New Roman"/>
                <w:color w:val="FF0000"/>
                <w:sz w:val="26"/>
                <w:szCs w:val="26"/>
              </w:rPr>
            </w:pPr>
            <w:r w:rsidRPr="00973201">
              <w:rPr>
                <w:rFonts w:ascii="Times New Roman" w:hAnsi="Times New Roman"/>
                <w:color w:val="FF0000"/>
                <w:sz w:val="26"/>
                <w:szCs w:val="26"/>
              </w:rPr>
              <w:t>Các đơn vị</w:t>
            </w:r>
            <w:r w:rsidR="00015AC0" w:rsidRPr="00973201">
              <w:rPr>
                <w:rFonts w:ascii="Times New Roman" w:hAnsi="Times New Roman"/>
                <w:color w:val="FF0000"/>
                <w:sz w:val="26"/>
                <w:szCs w:val="26"/>
              </w:rPr>
              <w:t xml:space="preserve"> liên quan</w:t>
            </w:r>
            <w:r w:rsidRPr="00973201">
              <w:rPr>
                <w:rFonts w:ascii="Times New Roman" w:hAnsi="Times New Roman"/>
                <w:color w:val="FF0000"/>
                <w:sz w:val="26"/>
                <w:szCs w:val="26"/>
              </w:rPr>
              <w:t>; ...</w:t>
            </w:r>
          </w:p>
        </w:tc>
      </w:tr>
      <w:tr w:rsidR="00973201" w:rsidRPr="00973201" w14:paraId="4582FAEC" w14:textId="77777777" w:rsidTr="00EF4F93">
        <w:tc>
          <w:tcPr>
            <w:tcW w:w="850" w:type="dxa"/>
            <w:vAlign w:val="center"/>
          </w:tcPr>
          <w:p w14:paraId="755A38C7" w14:textId="77777777" w:rsidR="00D3784F" w:rsidRPr="00973201" w:rsidRDefault="00D3784F" w:rsidP="00B1692F">
            <w:pPr>
              <w:spacing w:line="360" w:lineRule="auto"/>
              <w:jc w:val="center"/>
              <w:rPr>
                <w:rFonts w:ascii="Times New Roman" w:hAnsi="Times New Roman"/>
                <w:color w:val="FF0000"/>
                <w:sz w:val="26"/>
                <w:szCs w:val="26"/>
              </w:rPr>
            </w:pPr>
            <w:r w:rsidRPr="00973201">
              <w:rPr>
                <w:rFonts w:ascii="Times New Roman" w:hAnsi="Times New Roman"/>
                <w:color w:val="FF0000"/>
                <w:sz w:val="26"/>
                <w:szCs w:val="26"/>
              </w:rPr>
              <w:t>4</w:t>
            </w:r>
          </w:p>
        </w:tc>
        <w:tc>
          <w:tcPr>
            <w:tcW w:w="5387" w:type="dxa"/>
            <w:vAlign w:val="center"/>
          </w:tcPr>
          <w:p w14:paraId="21412B52" w14:textId="3E2C3816" w:rsidR="00D3784F" w:rsidRPr="00973201" w:rsidRDefault="00E8118E" w:rsidP="00B1692F">
            <w:pPr>
              <w:jc w:val="both"/>
              <w:rPr>
                <w:rFonts w:ascii="Times New Roman" w:hAnsi="Times New Roman"/>
                <w:color w:val="FF0000"/>
                <w:sz w:val="26"/>
                <w:szCs w:val="26"/>
              </w:rPr>
            </w:pPr>
            <w:r w:rsidRPr="00973201">
              <w:rPr>
                <w:rFonts w:ascii="Times New Roman" w:hAnsi="Times New Roman"/>
                <w:color w:val="FF0000"/>
                <w:sz w:val="26"/>
                <w:szCs w:val="26"/>
              </w:rPr>
              <w:t xml:space="preserve">- </w:t>
            </w:r>
            <w:r w:rsidR="00D3784F" w:rsidRPr="00973201">
              <w:rPr>
                <w:rFonts w:ascii="Times New Roman" w:hAnsi="Times New Roman"/>
                <w:color w:val="FF0000"/>
                <w:sz w:val="26"/>
                <w:szCs w:val="26"/>
              </w:rPr>
              <w:t xml:space="preserve">Thu thập kết quả khảo sát </w:t>
            </w:r>
            <w:r w:rsidRPr="00973201">
              <w:rPr>
                <w:rFonts w:ascii="Times New Roman" w:hAnsi="Times New Roman"/>
                <w:color w:val="FF0000"/>
                <w:sz w:val="26"/>
                <w:szCs w:val="26"/>
              </w:rPr>
              <w:t>(thu phiếu</w:t>
            </w:r>
            <w:r w:rsidR="00EF4F93" w:rsidRPr="00973201">
              <w:rPr>
                <w:rFonts w:ascii="Times New Roman" w:hAnsi="Times New Roman"/>
                <w:color w:val="FF0000"/>
                <w:sz w:val="26"/>
                <w:szCs w:val="26"/>
              </w:rPr>
              <w:t>, dữ liệu online</w:t>
            </w:r>
            <w:r w:rsidRPr="00973201">
              <w:rPr>
                <w:rFonts w:ascii="Times New Roman" w:hAnsi="Times New Roman"/>
                <w:color w:val="FF0000"/>
                <w:sz w:val="26"/>
                <w:szCs w:val="26"/>
              </w:rPr>
              <w:t>);</w:t>
            </w:r>
          </w:p>
          <w:p w14:paraId="2D6D6724" w14:textId="77777777" w:rsidR="00D3784F" w:rsidRPr="00B875F9" w:rsidRDefault="00E8118E" w:rsidP="00B1692F">
            <w:pPr>
              <w:jc w:val="both"/>
              <w:rPr>
                <w:rFonts w:ascii="Times New Roman" w:hAnsi="Times New Roman"/>
                <w:color w:val="FF0000"/>
                <w:sz w:val="26"/>
                <w:szCs w:val="26"/>
              </w:rPr>
            </w:pPr>
            <w:r w:rsidRPr="00973201">
              <w:rPr>
                <w:rFonts w:ascii="Times New Roman" w:hAnsi="Times New Roman"/>
                <w:color w:val="FF0000"/>
                <w:sz w:val="26"/>
                <w:szCs w:val="26"/>
              </w:rPr>
              <w:t xml:space="preserve">- </w:t>
            </w:r>
            <w:r w:rsidR="00D3784F" w:rsidRPr="00973201">
              <w:rPr>
                <w:rFonts w:ascii="Times New Roman" w:hAnsi="Times New Roman"/>
                <w:color w:val="FF0000"/>
                <w:sz w:val="26"/>
                <w:szCs w:val="26"/>
              </w:rPr>
              <w:t xml:space="preserve">Xử lý phiếu, tổng hợp và xử lý số liệu, </w:t>
            </w:r>
            <w:r w:rsidRPr="00973201">
              <w:rPr>
                <w:rFonts w:ascii="Times New Roman" w:hAnsi="Times New Roman"/>
                <w:color w:val="FF0000"/>
                <w:sz w:val="26"/>
                <w:szCs w:val="26"/>
              </w:rPr>
              <w:t>...</w:t>
            </w:r>
          </w:p>
          <w:p w14:paraId="5C27BA89" w14:textId="44971BF4" w:rsidR="00693132" w:rsidRPr="00B875F9" w:rsidRDefault="00693132" w:rsidP="00B1692F">
            <w:pPr>
              <w:jc w:val="both"/>
              <w:rPr>
                <w:rFonts w:ascii="Times New Roman" w:hAnsi="Times New Roman"/>
                <w:color w:val="FF0000"/>
                <w:sz w:val="26"/>
                <w:szCs w:val="26"/>
              </w:rPr>
            </w:pPr>
            <w:r w:rsidRPr="00B875F9">
              <w:rPr>
                <w:rFonts w:ascii="Times New Roman" w:hAnsi="Times New Roman"/>
                <w:color w:val="FF0000"/>
                <w:sz w:val="26"/>
                <w:szCs w:val="26"/>
              </w:rPr>
              <w:t xml:space="preserve">- </w:t>
            </w:r>
            <w:r w:rsidRPr="00973201">
              <w:rPr>
                <w:rFonts w:ascii="Times New Roman" w:hAnsi="Times New Roman"/>
                <w:color w:val="FF0000"/>
                <w:sz w:val="26"/>
                <w:szCs w:val="26"/>
              </w:rPr>
              <w:t>Phân tích kết quả và viết báo cáo tổng hợp</w:t>
            </w:r>
          </w:p>
        </w:tc>
        <w:tc>
          <w:tcPr>
            <w:tcW w:w="2551" w:type="dxa"/>
            <w:vAlign w:val="center"/>
          </w:tcPr>
          <w:p w14:paraId="7B2BFA20" w14:textId="77777777" w:rsidR="00D3784F" w:rsidRPr="00973201" w:rsidRDefault="00D3784F" w:rsidP="00B1692F">
            <w:pPr>
              <w:rPr>
                <w:rFonts w:ascii="Times New Roman" w:hAnsi="Times New Roman"/>
                <w:color w:val="FF0000"/>
                <w:sz w:val="26"/>
                <w:szCs w:val="26"/>
              </w:rPr>
            </w:pPr>
            <w:r w:rsidRPr="00973201">
              <w:rPr>
                <w:rFonts w:ascii="Times New Roman" w:hAnsi="Times New Roman"/>
                <w:color w:val="FF0000"/>
                <w:sz w:val="26"/>
                <w:szCs w:val="26"/>
              </w:rPr>
              <w:t>P. QLCL;</w:t>
            </w:r>
          </w:p>
          <w:p w14:paraId="61278E17" w14:textId="69D81EB1" w:rsidR="00D3784F" w:rsidRPr="00973201" w:rsidRDefault="00D3784F" w:rsidP="00B1692F">
            <w:pPr>
              <w:rPr>
                <w:rFonts w:ascii="Times New Roman" w:hAnsi="Times New Roman"/>
                <w:color w:val="FF0000"/>
                <w:sz w:val="26"/>
                <w:szCs w:val="26"/>
              </w:rPr>
            </w:pPr>
            <w:r w:rsidRPr="00973201">
              <w:rPr>
                <w:rFonts w:ascii="Times New Roman" w:hAnsi="Times New Roman"/>
                <w:color w:val="FF0000"/>
                <w:sz w:val="26"/>
                <w:szCs w:val="26"/>
              </w:rPr>
              <w:t xml:space="preserve">Các </w:t>
            </w:r>
            <w:r w:rsidR="00E8118E" w:rsidRPr="00973201">
              <w:rPr>
                <w:rFonts w:ascii="Times New Roman" w:hAnsi="Times New Roman"/>
                <w:color w:val="FF0000"/>
                <w:sz w:val="26"/>
                <w:szCs w:val="26"/>
              </w:rPr>
              <w:t>đơn vị</w:t>
            </w:r>
            <w:r w:rsidR="009C49F5" w:rsidRPr="00973201">
              <w:rPr>
                <w:rFonts w:ascii="Times New Roman" w:hAnsi="Times New Roman"/>
                <w:color w:val="FF0000"/>
                <w:sz w:val="26"/>
                <w:szCs w:val="26"/>
              </w:rPr>
              <w:t xml:space="preserve"> phối hợp</w:t>
            </w:r>
            <w:r w:rsidR="00E8118E" w:rsidRPr="00973201">
              <w:rPr>
                <w:rFonts w:ascii="Times New Roman" w:hAnsi="Times New Roman"/>
                <w:color w:val="FF0000"/>
                <w:sz w:val="26"/>
                <w:szCs w:val="26"/>
              </w:rPr>
              <w:t>; ...</w:t>
            </w:r>
          </w:p>
        </w:tc>
      </w:tr>
      <w:tr w:rsidR="00973201" w:rsidRPr="00973201" w14:paraId="7C23075C" w14:textId="77777777" w:rsidTr="00EF4F93">
        <w:tc>
          <w:tcPr>
            <w:tcW w:w="850" w:type="dxa"/>
            <w:vAlign w:val="center"/>
          </w:tcPr>
          <w:p w14:paraId="62A26A31" w14:textId="66DE5DD7" w:rsidR="00E8118E" w:rsidRPr="00973201" w:rsidRDefault="00E8118E" w:rsidP="00E8118E">
            <w:pPr>
              <w:spacing w:line="360" w:lineRule="auto"/>
              <w:jc w:val="center"/>
              <w:rPr>
                <w:rFonts w:ascii="Times New Roman" w:hAnsi="Times New Roman"/>
                <w:color w:val="FF0000"/>
                <w:sz w:val="26"/>
                <w:szCs w:val="26"/>
              </w:rPr>
            </w:pPr>
            <w:r w:rsidRPr="00973201">
              <w:rPr>
                <w:rFonts w:ascii="Times New Roman" w:hAnsi="Times New Roman"/>
                <w:color w:val="FF0000"/>
                <w:sz w:val="26"/>
                <w:szCs w:val="26"/>
              </w:rPr>
              <w:t>5</w:t>
            </w:r>
          </w:p>
        </w:tc>
        <w:tc>
          <w:tcPr>
            <w:tcW w:w="5387" w:type="dxa"/>
            <w:vAlign w:val="center"/>
          </w:tcPr>
          <w:p w14:paraId="51712F26" w14:textId="77777777" w:rsidR="00E8118E" w:rsidRPr="00973201" w:rsidRDefault="00693132" w:rsidP="00E8118E">
            <w:pPr>
              <w:jc w:val="both"/>
              <w:rPr>
                <w:rFonts w:ascii="Times New Roman" w:hAnsi="Times New Roman"/>
                <w:color w:val="FF0000"/>
                <w:sz w:val="26"/>
                <w:szCs w:val="26"/>
                <w:lang w:val="en-US"/>
              </w:rPr>
            </w:pPr>
            <w:r w:rsidRPr="00973201">
              <w:rPr>
                <w:rFonts w:ascii="Times New Roman" w:hAnsi="Times New Roman"/>
                <w:color w:val="FF0000"/>
                <w:sz w:val="26"/>
                <w:szCs w:val="26"/>
              </w:rPr>
              <w:t>Ban Giám hiệu phê duyệt</w:t>
            </w:r>
            <w:r w:rsidRPr="00973201">
              <w:rPr>
                <w:rFonts w:ascii="Times New Roman" w:hAnsi="Times New Roman"/>
                <w:color w:val="FF0000"/>
                <w:sz w:val="26"/>
                <w:szCs w:val="26"/>
                <w:lang w:val="en-US"/>
              </w:rPr>
              <w:t>;</w:t>
            </w:r>
          </w:p>
          <w:p w14:paraId="0BD0BF7B" w14:textId="63A77BDE" w:rsidR="00693132" w:rsidRPr="00973201" w:rsidRDefault="00693132" w:rsidP="00E8118E">
            <w:pPr>
              <w:jc w:val="both"/>
              <w:rPr>
                <w:rFonts w:ascii="Times New Roman" w:hAnsi="Times New Roman"/>
                <w:color w:val="FF0000"/>
                <w:sz w:val="26"/>
                <w:szCs w:val="26"/>
                <w:lang w:val="en-US"/>
              </w:rPr>
            </w:pPr>
            <w:r w:rsidRPr="00973201">
              <w:rPr>
                <w:rFonts w:ascii="Times New Roman" w:hAnsi="Times New Roman"/>
                <w:color w:val="FF0000"/>
                <w:sz w:val="26"/>
                <w:szCs w:val="26"/>
                <w:lang w:val="en-US"/>
              </w:rPr>
              <w:t>P. QLCL c</w:t>
            </w:r>
            <w:r w:rsidRPr="00973201">
              <w:rPr>
                <w:rFonts w:ascii="Times New Roman" w:hAnsi="Times New Roman"/>
                <w:color w:val="FF0000"/>
                <w:sz w:val="26"/>
                <w:szCs w:val="26"/>
              </w:rPr>
              <w:t>ông bố báo cáo kết quả khảo sát và gửi báo cáo đến các đơn vị liên quan; đăng Website</w:t>
            </w:r>
            <w:r w:rsidRPr="00973201">
              <w:rPr>
                <w:rFonts w:ascii="Times New Roman" w:hAnsi="Times New Roman"/>
                <w:color w:val="FF0000"/>
                <w:sz w:val="26"/>
                <w:szCs w:val="26"/>
                <w:lang w:val="en-US"/>
              </w:rPr>
              <w:t xml:space="preserve"> theo đúng quy định</w:t>
            </w:r>
          </w:p>
        </w:tc>
        <w:tc>
          <w:tcPr>
            <w:tcW w:w="2551" w:type="dxa"/>
            <w:vAlign w:val="center"/>
          </w:tcPr>
          <w:p w14:paraId="2FC04CE9" w14:textId="77777777" w:rsidR="00E8118E" w:rsidRPr="00973201" w:rsidRDefault="00E8118E" w:rsidP="00E8118E">
            <w:pPr>
              <w:rPr>
                <w:rFonts w:ascii="Times New Roman" w:hAnsi="Times New Roman"/>
                <w:color w:val="FF0000"/>
                <w:sz w:val="26"/>
                <w:szCs w:val="26"/>
              </w:rPr>
            </w:pPr>
            <w:r w:rsidRPr="00973201">
              <w:rPr>
                <w:rFonts w:ascii="Times New Roman" w:hAnsi="Times New Roman"/>
                <w:color w:val="FF0000"/>
                <w:sz w:val="26"/>
                <w:szCs w:val="26"/>
              </w:rPr>
              <w:t>P. QLCL;</w:t>
            </w:r>
          </w:p>
          <w:p w14:paraId="624E97D1" w14:textId="238EA632" w:rsidR="00E8118E" w:rsidRPr="00973201" w:rsidRDefault="00E8118E" w:rsidP="00E8118E">
            <w:pPr>
              <w:rPr>
                <w:rFonts w:ascii="Times New Roman" w:hAnsi="Times New Roman"/>
                <w:color w:val="FF0000"/>
                <w:sz w:val="26"/>
                <w:szCs w:val="26"/>
              </w:rPr>
            </w:pPr>
            <w:r w:rsidRPr="00973201">
              <w:rPr>
                <w:rFonts w:ascii="Times New Roman" w:hAnsi="Times New Roman"/>
                <w:color w:val="FF0000"/>
                <w:sz w:val="26"/>
                <w:szCs w:val="26"/>
              </w:rPr>
              <w:t>Các đơn vị phối hợp; ...</w:t>
            </w:r>
          </w:p>
        </w:tc>
      </w:tr>
      <w:tr w:rsidR="00973201" w:rsidRPr="00973201" w14:paraId="438E1C6E" w14:textId="77777777" w:rsidTr="00015AC0">
        <w:tc>
          <w:tcPr>
            <w:tcW w:w="850" w:type="dxa"/>
            <w:vAlign w:val="center"/>
          </w:tcPr>
          <w:p w14:paraId="4CE0FF28" w14:textId="7EEFE363" w:rsidR="00E8118E" w:rsidRPr="00973201" w:rsidRDefault="00E8118E" w:rsidP="00015AC0">
            <w:pPr>
              <w:spacing w:line="360" w:lineRule="auto"/>
              <w:jc w:val="center"/>
              <w:rPr>
                <w:rFonts w:ascii="Times New Roman" w:hAnsi="Times New Roman"/>
                <w:color w:val="FF0000"/>
                <w:sz w:val="26"/>
                <w:szCs w:val="26"/>
              </w:rPr>
            </w:pPr>
            <w:r w:rsidRPr="00973201">
              <w:rPr>
                <w:rFonts w:ascii="Times New Roman" w:hAnsi="Times New Roman"/>
                <w:color w:val="FF0000"/>
                <w:sz w:val="26"/>
                <w:szCs w:val="26"/>
              </w:rPr>
              <w:t>6</w:t>
            </w:r>
          </w:p>
        </w:tc>
        <w:tc>
          <w:tcPr>
            <w:tcW w:w="5387" w:type="dxa"/>
            <w:vAlign w:val="center"/>
          </w:tcPr>
          <w:p w14:paraId="23C6B770" w14:textId="581D5828" w:rsidR="00E8118E" w:rsidRPr="00973201" w:rsidRDefault="00693132" w:rsidP="00693132">
            <w:pPr>
              <w:jc w:val="both"/>
              <w:rPr>
                <w:rFonts w:ascii="Times New Roman" w:hAnsi="Times New Roman"/>
                <w:color w:val="FF0000"/>
                <w:sz w:val="26"/>
                <w:szCs w:val="26"/>
              </w:rPr>
            </w:pPr>
            <w:r w:rsidRPr="00973201">
              <w:rPr>
                <w:rFonts w:ascii="Times New Roman" w:hAnsi="Times New Roman"/>
                <w:color w:val="FF0000"/>
              </w:rPr>
              <w:t>Rà soát, đề xuất giải pháp và xây dựng kế hoạch cải tiến để nâng cao chất lượng (</w:t>
            </w:r>
            <w:r w:rsidRPr="00973201">
              <w:rPr>
                <w:rFonts w:ascii="Times New Roman" w:hAnsi="Times New Roman"/>
                <w:color w:val="FF0000"/>
                <w:sz w:val="26"/>
                <w:szCs w:val="26"/>
              </w:rPr>
              <w:t>Các đơn vị liên quan lập kế hoạch cải tiến và thực hiện; Phòng QLCL tổng hợp kế hoạch cải tiến chung, …)</w:t>
            </w:r>
          </w:p>
        </w:tc>
        <w:tc>
          <w:tcPr>
            <w:tcW w:w="2551" w:type="dxa"/>
            <w:vAlign w:val="center"/>
          </w:tcPr>
          <w:p w14:paraId="2EAD25C1" w14:textId="3E0D85E7" w:rsidR="00E8118E" w:rsidRPr="00973201" w:rsidRDefault="00693132" w:rsidP="00015AC0">
            <w:pPr>
              <w:rPr>
                <w:rFonts w:ascii="Times New Roman" w:hAnsi="Times New Roman"/>
                <w:color w:val="FF0000"/>
                <w:sz w:val="26"/>
                <w:szCs w:val="26"/>
              </w:rPr>
            </w:pPr>
            <w:r w:rsidRPr="00973201">
              <w:rPr>
                <w:rFonts w:ascii="Times New Roman" w:hAnsi="Times New Roman"/>
                <w:color w:val="FF0000"/>
                <w:sz w:val="26"/>
                <w:szCs w:val="26"/>
              </w:rPr>
              <w:t>P. QLCL; Các đơn vị thực hiện</w:t>
            </w:r>
          </w:p>
        </w:tc>
      </w:tr>
      <w:tr w:rsidR="00973201" w:rsidRPr="00973201" w14:paraId="0DA18748" w14:textId="77777777" w:rsidTr="00EF4F93">
        <w:tc>
          <w:tcPr>
            <w:tcW w:w="850" w:type="dxa"/>
            <w:vAlign w:val="center"/>
          </w:tcPr>
          <w:p w14:paraId="3DE56E18" w14:textId="38573732" w:rsidR="00E8118E" w:rsidRPr="00973201" w:rsidRDefault="00E8118E" w:rsidP="00E8118E">
            <w:pPr>
              <w:spacing w:line="360" w:lineRule="auto"/>
              <w:jc w:val="center"/>
              <w:rPr>
                <w:rFonts w:ascii="Times New Roman" w:hAnsi="Times New Roman"/>
                <w:color w:val="FF0000"/>
                <w:sz w:val="26"/>
                <w:szCs w:val="26"/>
              </w:rPr>
            </w:pPr>
            <w:r w:rsidRPr="00973201">
              <w:rPr>
                <w:rFonts w:ascii="Times New Roman" w:hAnsi="Times New Roman"/>
                <w:color w:val="FF0000"/>
                <w:sz w:val="26"/>
                <w:szCs w:val="26"/>
              </w:rPr>
              <w:t>7</w:t>
            </w:r>
          </w:p>
        </w:tc>
        <w:tc>
          <w:tcPr>
            <w:tcW w:w="5387" w:type="dxa"/>
            <w:vAlign w:val="center"/>
          </w:tcPr>
          <w:p w14:paraId="01D707F1" w14:textId="77777777" w:rsidR="00E8118E" w:rsidRPr="00B875F9" w:rsidRDefault="00693132" w:rsidP="00E8118E">
            <w:pPr>
              <w:jc w:val="both"/>
              <w:rPr>
                <w:rFonts w:ascii="Times New Roman" w:hAnsi="Times New Roman"/>
                <w:color w:val="FF0000"/>
                <w:sz w:val="26"/>
                <w:szCs w:val="26"/>
              </w:rPr>
            </w:pPr>
            <w:r w:rsidRPr="00973201">
              <w:rPr>
                <w:rFonts w:ascii="Times New Roman" w:hAnsi="Times New Roman"/>
                <w:color w:val="FF0000"/>
                <w:sz w:val="26"/>
                <w:szCs w:val="26"/>
              </w:rPr>
              <w:t>Triển khai, theo dõi, giám sát và báo cáo kết quả hoạt động cải tiến để nâng cao chất lượng.</w:t>
            </w:r>
          </w:p>
          <w:p w14:paraId="25BD6929" w14:textId="3113F72D" w:rsidR="00693132" w:rsidRPr="00B875F9" w:rsidRDefault="00693132" w:rsidP="00E8118E">
            <w:pPr>
              <w:jc w:val="both"/>
              <w:rPr>
                <w:rFonts w:ascii="Times New Roman" w:hAnsi="Times New Roman"/>
                <w:color w:val="FF0000"/>
                <w:sz w:val="26"/>
                <w:szCs w:val="26"/>
              </w:rPr>
            </w:pPr>
            <w:r w:rsidRPr="00973201">
              <w:rPr>
                <w:rFonts w:ascii="Times New Roman" w:hAnsi="Times New Roman"/>
                <w:color w:val="FF0000"/>
              </w:rPr>
              <w:t>(</w:t>
            </w:r>
            <w:r w:rsidRPr="00973201">
              <w:rPr>
                <w:rFonts w:ascii="Times New Roman" w:hAnsi="Times New Roman"/>
                <w:color w:val="FF0000"/>
                <w:sz w:val="26"/>
                <w:szCs w:val="26"/>
              </w:rPr>
              <w:t xml:space="preserve">Các đơn vị liên quan </w:t>
            </w:r>
            <w:r w:rsidRPr="00B875F9">
              <w:rPr>
                <w:rFonts w:ascii="Times New Roman" w:hAnsi="Times New Roman"/>
                <w:color w:val="FF0000"/>
                <w:sz w:val="26"/>
                <w:szCs w:val="26"/>
              </w:rPr>
              <w:t>báo cáo kết quả</w:t>
            </w:r>
            <w:r w:rsidRPr="00973201">
              <w:rPr>
                <w:rFonts w:ascii="Times New Roman" w:hAnsi="Times New Roman"/>
                <w:color w:val="FF0000"/>
                <w:sz w:val="26"/>
                <w:szCs w:val="26"/>
              </w:rPr>
              <w:t xml:space="preserve"> cải tiến và thực hiện; Phòng QLCL tổng hợp </w:t>
            </w:r>
            <w:r w:rsidRPr="00B875F9">
              <w:rPr>
                <w:rFonts w:ascii="Times New Roman" w:hAnsi="Times New Roman"/>
                <w:color w:val="FF0000"/>
                <w:sz w:val="26"/>
                <w:szCs w:val="26"/>
              </w:rPr>
              <w:t>kết quả</w:t>
            </w:r>
            <w:r w:rsidRPr="00973201">
              <w:rPr>
                <w:rFonts w:ascii="Times New Roman" w:hAnsi="Times New Roman"/>
                <w:color w:val="FF0000"/>
                <w:sz w:val="26"/>
                <w:szCs w:val="26"/>
              </w:rPr>
              <w:t xml:space="preserve"> cải tiến chung, </w:t>
            </w:r>
            <w:r w:rsidRPr="00B875F9">
              <w:rPr>
                <w:rFonts w:ascii="Times New Roman" w:hAnsi="Times New Roman"/>
                <w:color w:val="FF0000"/>
                <w:sz w:val="26"/>
                <w:szCs w:val="26"/>
              </w:rPr>
              <w:t xml:space="preserve">báo cáo Lãnh đạo Trường </w:t>
            </w:r>
            <w:r w:rsidRPr="00973201">
              <w:rPr>
                <w:rFonts w:ascii="Times New Roman" w:hAnsi="Times New Roman"/>
                <w:color w:val="FF0000"/>
                <w:sz w:val="26"/>
                <w:szCs w:val="26"/>
              </w:rPr>
              <w:t>…)</w:t>
            </w:r>
          </w:p>
        </w:tc>
        <w:tc>
          <w:tcPr>
            <w:tcW w:w="2551" w:type="dxa"/>
            <w:vAlign w:val="center"/>
          </w:tcPr>
          <w:p w14:paraId="6E780695" w14:textId="7C632BD3" w:rsidR="00E8118E" w:rsidRPr="00973201" w:rsidRDefault="00E8118E" w:rsidP="00E8118E">
            <w:pPr>
              <w:rPr>
                <w:rFonts w:ascii="Times New Roman" w:hAnsi="Times New Roman"/>
                <w:color w:val="FF0000"/>
                <w:sz w:val="26"/>
                <w:szCs w:val="26"/>
              </w:rPr>
            </w:pPr>
            <w:r w:rsidRPr="00973201">
              <w:rPr>
                <w:rFonts w:ascii="Times New Roman" w:hAnsi="Times New Roman"/>
                <w:color w:val="FF0000"/>
                <w:sz w:val="26"/>
                <w:szCs w:val="26"/>
              </w:rPr>
              <w:t>P. QLCL</w:t>
            </w:r>
            <w:r w:rsidR="00693132" w:rsidRPr="00973201">
              <w:rPr>
                <w:rFonts w:ascii="Times New Roman" w:hAnsi="Times New Roman"/>
                <w:color w:val="FF0000"/>
                <w:sz w:val="26"/>
                <w:szCs w:val="26"/>
              </w:rPr>
              <w:t>; Các đơn vị phối hợp</w:t>
            </w:r>
          </w:p>
        </w:tc>
      </w:tr>
      <w:tr w:rsidR="00973201" w:rsidRPr="00973201" w14:paraId="735C210A" w14:textId="77777777" w:rsidTr="00EF4F93">
        <w:tc>
          <w:tcPr>
            <w:tcW w:w="850" w:type="dxa"/>
            <w:vAlign w:val="center"/>
          </w:tcPr>
          <w:p w14:paraId="08CF8018" w14:textId="1EDB4772" w:rsidR="00E8118E" w:rsidRPr="00973201" w:rsidRDefault="00E8118E" w:rsidP="00E8118E">
            <w:pPr>
              <w:spacing w:line="360" w:lineRule="auto"/>
              <w:jc w:val="center"/>
              <w:rPr>
                <w:rFonts w:ascii="Times New Roman" w:hAnsi="Times New Roman"/>
                <w:color w:val="FF0000"/>
                <w:sz w:val="26"/>
                <w:szCs w:val="26"/>
              </w:rPr>
            </w:pPr>
            <w:r w:rsidRPr="00973201">
              <w:rPr>
                <w:rFonts w:ascii="Times New Roman" w:hAnsi="Times New Roman"/>
                <w:color w:val="FF0000"/>
                <w:sz w:val="26"/>
                <w:szCs w:val="26"/>
              </w:rPr>
              <w:t>8</w:t>
            </w:r>
          </w:p>
        </w:tc>
        <w:tc>
          <w:tcPr>
            <w:tcW w:w="5387" w:type="dxa"/>
            <w:vAlign w:val="center"/>
          </w:tcPr>
          <w:p w14:paraId="1B71CF45" w14:textId="4E31B36D" w:rsidR="00E8118E" w:rsidRPr="00973201" w:rsidRDefault="00E8118E" w:rsidP="00E8118E">
            <w:pPr>
              <w:jc w:val="both"/>
              <w:rPr>
                <w:rFonts w:ascii="Times New Roman" w:hAnsi="Times New Roman"/>
                <w:color w:val="FF0000"/>
                <w:sz w:val="26"/>
                <w:szCs w:val="26"/>
              </w:rPr>
            </w:pPr>
            <w:r w:rsidRPr="00973201">
              <w:rPr>
                <w:rFonts w:ascii="Times New Roman" w:hAnsi="Times New Roman"/>
                <w:color w:val="FF0000"/>
                <w:sz w:val="26"/>
                <w:szCs w:val="26"/>
              </w:rPr>
              <w:t xml:space="preserve">Lưu trữ </w:t>
            </w:r>
            <w:r w:rsidR="00693132" w:rsidRPr="00973201">
              <w:rPr>
                <w:rFonts w:ascii="Times New Roman" w:hAnsi="Times New Roman"/>
                <w:color w:val="FF0000"/>
                <w:sz w:val="26"/>
                <w:szCs w:val="26"/>
              </w:rPr>
              <w:t xml:space="preserve">hồ sơ, </w:t>
            </w:r>
            <w:r w:rsidRPr="00973201">
              <w:rPr>
                <w:rFonts w:ascii="Times New Roman" w:hAnsi="Times New Roman"/>
                <w:color w:val="FF0000"/>
                <w:sz w:val="26"/>
                <w:szCs w:val="26"/>
              </w:rPr>
              <w:t>thông tin – dữ liệu</w:t>
            </w:r>
            <w:r w:rsidR="00693132" w:rsidRPr="00973201">
              <w:rPr>
                <w:rFonts w:ascii="Times New Roman" w:hAnsi="Times New Roman"/>
                <w:color w:val="FF0000"/>
                <w:sz w:val="26"/>
                <w:szCs w:val="26"/>
              </w:rPr>
              <w:t>/minh chứng</w:t>
            </w:r>
            <w:r w:rsidRPr="00973201">
              <w:rPr>
                <w:rFonts w:ascii="Times New Roman" w:hAnsi="Times New Roman"/>
                <w:color w:val="FF0000"/>
                <w:sz w:val="26"/>
                <w:szCs w:val="26"/>
              </w:rPr>
              <w:t xml:space="preserve"> và xây dựng cơ sở dữ liệu về công tác khảo sát tại đơn vị</w:t>
            </w:r>
            <w:r w:rsidR="00435F89" w:rsidRPr="00973201">
              <w:rPr>
                <w:rFonts w:ascii="Times New Roman" w:hAnsi="Times New Roman"/>
                <w:color w:val="FF0000"/>
                <w:sz w:val="26"/>
                <w:szCs w:val="26"/>
              </w:rPr>
              <w:t xml:space="preserve"> (để làm minh chứng và phục vụ công tác đối sánh, cải tiến chất lượng)</w:t>
            </w:r>
            <w:r w:rsidRPr="00973201">
              <w:rPr>
                <w:rFonts w:ascii="Times New Roman" w:hAnsi="Times New Roman"/>
                <w:color w:val="FF0000"/>
                <w:sz w:val="26"/>
                <w:szCs w:val="26"/>
              </w:rPr>
              <w:t xml:space="preserve">. </w:t>
            </w:r>
            <w:r w:rsidR="00693132" w:rsidRPr="00973201">
              <w:rPr>
                <w:rFonts w:ascii="Times New Roman" w:hAnsi="Times New Roman"/>
                <w:color w:val="FF0000"/>
                <w:sz w:val="26"/>
                <w:szCs w:val="26"/>
              </w:rPr>
              <w:t>Phòng QLCL tổng hợp kế hoạch cải tiến chung</w:t>
            </w:r>
          </w:p>
        </w:tc>
        <w:tc>
          <w:tcPr>
            <w:tcW w:w="2551" w:type="dxa"/>
            <w:vAlign w:val="center"/>
          </w:tcPr>
          <w:p w14:paraId="78294688" w14:textId="51A2D117" w:rsidR="00E8118E" w:rsidRPr="00973201" w:rsidRDefault="00E8118E" w:rsidP="00E8118E">
            <w:pPr>
              <w:pStyle w:val="ListParagraph"/>
              <w:numPr>
                <w:ilvl w:val="0"/>
                <w:numId w:val="22"/>
              </w:numPr>
              <w:spacing w:after="0" w:line="240" w:lineRule="auto"/>
              <w:ind w:left="162" w:hanging="180"/>
              <w:rPr>
                <w:rFonts w:ascii="Times New Roman" w:hAnsi="Times New Roman"/>
                <w:color w:val="FF0000"/>
                <w:sz w:val="26"/>
                <w:szCs w:val="26"/>
                <w:lang w:val="vi-VN"/>
              </w:rPr>
            </w:pPr>
            <w:r w:rsidRPr="00973201">
              <w:rPr>
                <w:rFonts w:ascii="Times New Roman" w:hAnsi="Times New Roman"/>
                <w:color w:val="FF0000"/>
                <w:sz w:val="26"/>
                <w:szCs w:val="26"/>
                <w:lang w:val="vi-VN"/>
              </w:rPr>
              <w:t xml:space="preserve">Các đơn vị </w:t>
            </w:r>
            <w:r w:rsidR="00EF4F93" w:rsidRPr="00973201">
              <w:rPr>
                <w:rFonts w:ascii="Times New Roman" w:hAnsi="Times New Roman"/>
                <w:color w:val="FF0000"/>
                <w:sz w:val="26"/>
                <w:szCs w:val="26"/>
                <w:lang w:val="vi-VN"/>
              </w:rPr>
              <w:t>liên quan;</w:t>
            </w:r>
          </w:p>
          <w:p w14:paraId="6283BFA6" w14:textId="204BFD53" w:rsidR="00E8118E" w:rsidRPr="00973201" w:rsidRDefault="00E8118E" w:rsidP="00E8118E">
            <w:pPr>
              <w:pStyle w:val="ListParagraph"/>
              <w:numPr>
                <w:ilvl w:val="0"/>
                <w:numId w:val="22"/>
              </w:numPr>
              <w:spacing w:after="0" w:line="240" w:lineRule="auto"/>
              <w:ind w:left="162" w:hanging="180"/>
              <w:rPr>
                <w:rFonts w:ascii="Times New Roman" w:hAnsi="Times New Roman"/>
                <w:color w:val="FF0000"/>
                <w:sz w:val="26"/>
                <w:szCs w:val="26"/>
              </w:rPr>
            </w:pPr>
            <w:r w:rsidRPr="00973201">
              <w:rPr>
                <w:rFonts w:ascii="Times New Roman" w:hAnsi="Times New Roman"/>
                <w:color w:val="FF0000"/>
                <w:sz w:val="26"/>
                <w:szCs w:val="26"/>
              </w:rPr>
              <w:t xml:space="preserve">Phòng </w:t>
            </w:r>
            <w:r w:rsidR="00435F89" w:rsidRPr="00973201">
              <w:rPr>
                <w:rFonts w:ascii="Times New Roman" w:hAnsi="Times New Roman"/>
                <w:color w:val="FF0000"/>
                <w:sz w:val="26"/>
                <w:szCs w:val="26"/>
              </w:rPr>
              <w:t>QLCL</w:t>
            </w:r>
            <w:r w:rsidR="00015AC0" w:rsidRPr="00973201">
              <w:rPr>
                <w:rFonts w:ascii="Times New Roman" w:hAnsi="Times New Roman"/>
                <w:color w:val="FF0000"/>
                <w:sz w:val="26"/>
                <w:szCs w:val="26"/>
              </w:rPr>
              <w:t>.</w:t>
            </w:r>
          </w:p>
        </w:tc>
      </w:tr>
    </w:tbl>
    <w:p w14:paraId="7534877F" w14:textId="77777777" w:rsidR="00D3784F" w:rsidRPr="00055EF9" w:rsidRDefault="00D3784F" w:rsidP="00D3784F">
      <w:pPr>
        <w:rPr>
          <w:vanish/>
          <w:color w:val="auto"/>
        </w:rPr>
      </w:pPr>
    </w:p>
    <w:tbl>
      <w:tblPr>
        <w:tblStyle w:val="TableGrid1"/>
        <w:tblW w:w="9016"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55EF9" w:rsidRPr="00055EF9" w14:paraId="58B17AF8" w14:textId="77777777" w:rsidTr="00B1692F">
        <w:tc>
          <w:tcPr>
            <w:tcW w:w="3005" w:type="dxa"/>
          </w:tcPr>
          <w:p w14:paraId="7AD3DD81" w14:textId="77777777" w:rsidR="00D3784F" w:rsidRDefault="00D3784F" w:rsidP="00B1692F">
            <w:pPr>
              <w:jc w:val="center"/>
              <w:rPr>
                <w:rFonts w:ascii="Times New Roman" w:hAnsi="Times New Roman"/>
                <w:b/>
                <w:bCs/>
                <w:color w:val="auto"/>
                <w:sz w:val="26"/>
                <w:szCs w:val="26"/>
                <w:lang w:val="en-US"/>
              </w:rPr>
            </w:pPr>
          </w:p>
          <w:p w14:paraId="7226219F" w14:textId="77777777" w:rsidR="00973201" w:rsidRPr="00973201" w:rsidRDefault="00973201" w:rsidP="00B1692F">
            <w:pPr>
              <w:jc w:val="center"/>
              <w:rPr>
                <w:rFonts w:ascii="Times New Roman" w:hAnsi="Times New Roman"/>
                <w:b/>
                <w:bCs/>
                <w:color w:val="auto"/>
                <w:sz w:val="26"/>
                <w:szCs w:val="26"/>
                <w:lang w:val="en-US"/>
              </w:rPr>
            </w:pPr>
          </w:p>
        </w:tc>
        <w:tc>
          <w:tcPr>
            <w:tcW w:w="3005" w:type="dxa"/>
          </w:tcPr>
          <w:p w14:paraId="3BE4CA99" w14:textId="77777777" w:rsidR="00D3784F" w:rsidRPr="00055EF9" w:rsidRDefault="00D3784F" w:rsidP="00B1692F">
            <w:pPr>
              <w:jc w:val="center"/>
              <w:rPr>
                <w:rFonts w:ascii="Times New Roman" w:hAnsi="Times New Roman"/>
                <w:b/>
                <w:bCs/>
                <w:color w:val="auto"/>
                <w:sz w:val="26"/>
                <w:szCs w:val="26"/>
              </w:rPr>
            </w:pPr>
          </w:p>
        </w:tc>
        <w:tc>
          <w:tcPr>
            <w:tcW w:w="3006" w:type="dxa"/>
          </w:tcPr>
          <w:p w14:paraId="68B090D7" w14:textId="22ADFE9B" w:rsidR="00D3784F" w:rsidRPr="00055EF9" w:rsidRDefault="00D3784F" w:rsidP="00B1692F">
            <w:pPr>
              <w:jc w:val="center"/>
              <w:rPr>
                <w:rFonts w:ascii="Times New Roman" w:hAnsi="Times New Roman"/>
                <w:b/>
                <w:bCs/>
                <w:color w:val="auto"/>
                <w:sz w:val="26"/>
                <w:szCs w:val="26"/>
              </w:rPr>
            </w:pPr>
          </w:p>
        </w:tc>
      </w:tr>
    </w:tbl>
    <w:p w14:paraId="1C626962" w14:textId="77777777" w:rsidR="00EF4F93" w:rsidRDefault="00EF4F93" w:rsidP="00710FA7">
      <w:pPr>
        <w:rPr>
          <w:rFonts w:ascii="Times New Roman" w:hAnsi="Times New Roman" w:cs="Times New Roman"/>
          <w:b/>
          <w:color w:val="auto"/>
        </w:rPr>
      </w:pPr>
    </w:p>
    <w:p w14:paraId="618BA503" w14:textId="77777777" w:rsidR="00973201" w:rsidRPr="00973201" w:rsidRDefault="00973201" w:rsidP="00973201">
      <w:pPr>
        <w:rPr>
          <w:rFonts w:ascii="Times New Roman" w:hAnsi="Times New Roman" w:cs="Times New Roman"/>
          <w:b/>
          <w:color w:val="auto"/>
        </w:rPr>
      </w:pPr>
      <w:r w:rsidRPr="00973201">
        <w:rPr>
          <w:rFonts w:ascii="Times New Roman" w:hAnsi="Times New Roman" w:cs="Times New Roman"/>
          <w:b/>
          <w:color w:val="auto"/>
        </w:rPr>
        <w:lastRenderedPageBreak/>
        <w:t>Phụ lục II: MẪU KẾ HOẠCH KHẢO SÁT</w:t>
      </w:r>
    </w:p>
    <w:p w14:paraId="45465B60" w14:textId="77777777" w:rsidR="00973201" w:rsidRPr="00973201" w:rsidRDefault="00973201" w:rsidP="00973201">
      <w:pPr>
        <w:jc w:val="center"/>
        <w:rPr>
          <w:rFonts w:ascii="Times New Roman" w:hAnsi="Times New Roman" w:cs="Times New Roman"/>
          <w:b/>
          <w:color w:val="auto"/>
        </w:rPr>
      </w:pPr>
    </w:p>
    <w:tbl>
      <w:tblPr>
        <w:tblW w:w="10065" w:type="dxa"/>
        <w:tblInd w:w="-459" w:type="dxa"/>
        <w:tblLook w:val="01E0" w:firstRow="1" w:lastRow="1" w:firstColumn="1" w:lastColumn="1" w:noHBand="0" w:noVBand="0"/>
      </w:tblPr>
      <w:tblGrid>
        <w:gridCol w:w="4395"/>
        <w:gridCol w:w="5670"/>
      </w:tblGrid>
      <w:tr w:rsidR="00973201" w:rsidRPr="00973201" w14:paraId="03D34DA8" w14:textId="77777777" w:rsidTr="00AB34F2">
        <w:trPr>
          <w:trHeight w:val="814"/>
        </w:trPr>
        <w:tc>
          <w:tcPr>
            <w:tcW w:w="4395" w:type="dxa"/>
            <w:shd w:val="clear" w:color="auto" w:fill="auto"/>
          </w:tcPr>
          <w:p w14:paraId="372C524F" w14:textId="77777777" w:rsidR="00973201" w:rsidRPr="00973201" w:rsidRDefault="00973201" w:rsidP="00973201">
            <w:pPr>
              <w:jc w:val="center"/>
              <w:rPr>
                <w:rFonts w:ascii="Times New Roman" w:hAnsi="Times New Roman" w:cs="Times New Roman"/>
                <w:sz w:val="26"/>
                <w:szCs w:val="26"/>
              </w:rPr>
            </w:pPr>
            <w:r w:rsidRPr="00973201">
              <w:rPr>
                <w:rFonts w:ascii="Times New Roman" w:hAnsi="Times New Roman" w:cs="Times New Roman"/>
                <w:bCs/>
                <w:sz w:val="26"/>
                <w:szCs w:val="26"/>
              </w:rPr>
              <w:t>BỘ GIÁO DỤC VÀ ĐÀO TẠO</w:t>
            </w:r>
            <w:r w:rsidRPr="00973201">
              <w:rPr>
                <w:rFonts w:ascii="Times New Roman" w:hAnsi="Times New Roman" w:cs="Times New Roman"/>
                <w:sz w:val="26"/>
                <w:szCs w:val="26"/>
              </w:rPr>
              <w:t xml:space="preserve"> </w:t>
            </w:r>
            <w:r w:rsidRPr="00973201">
              <w:rPr>
                <w:rFonts w:ascii="Times New Roman" w:hAnsi="Times New Roman" w:cs="Times New Roman"/>
                <w:b/>
                <w:bCs/>
                <w:sz w:val="26"/>
                <w:szCs w:val="26"/>
              </w:rPr>
              <w:t>TRƯỜNG ĐẠI HỌC TÂY NGUYÊN</w:t>
            </w:r>
          </w:p>
          <w:p w14:paraId="3A5E71C6" w14:textId="77777777" w:rsidR="00973201" w:rsidRPr="00973201" w:rsidRDefault="00973201" w:rsidP="00973201">
            <w:pPr>
              <w:jc w:val="center"/>
              <w:rPr>
                <w:rFonts w:ascii="Times New Roman" w:hAnsi="Times New Roman" w:cs="Times New Roman"/>
                <w:b/>
                <w:sz w:val="26"/>
                <w:szCs w:val="26"/>
              </w:rPr>
            </w:pPr>
            <w:r w:rsidRPr="00973201">
              <w:rPr>
                <w:rFonts w:ascii="Times New Roman" w:hAnsi="Times New Roman" w:cs="Times New Roman"/>
                <w:noProof/>
                <w:sz w:val="26"/>
                <w:szCs w:val="26"/>
                <w:lang w:val="en-US" w:eastAsia="en-US"/>
              </w:rPr>
              <mc:AlternateContent>
                <mc:Choice Requires="wps">
                  <w:drawing>
                    <wp:anchor distT="0" distB="0" distL="114300" distR="114300" simplePos="0" relativeHeight="251853824" behindDoc="0" locked="0" layoutInCell="1" allowOverlap="1" wp14:anchorId="10AE0B93" wp14:editId="7FFEC8C9">
                      <wp:simplePos x="0" y="0"/>
                      <wp:positionH relativeFrom="column">
                        <wp:posOffset>415925</wp:posOffset>
                      </wp:positionH>
                      <wp:positionV relativeFrom="paragraph">
                        <wp:posOffset>41910</wp:posOffset>
                      </wp:positionV>
                      <wp:extent cx="1821815" cy="0"/>
                      <wp:effectExtent l="13970" t="10160" r="12065" b="8890"/>
                      <wp:wrapNone/>
                      <wp:docPr id="966171404" name="Straight Arrow Connector 966171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C2C53" id="Straight Arrow Connector 966171404" o:spid="_x0000_s1026" type="#_x0000_t32" style="position:absolute;margin-left:32.75pt;margin-top:3.3pt;width:143.45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"/>
                  </w:pict>
                </mc:Fallback>
              </mc:AlternateContent>
            </w:r>
          </w:p>
          <w:p w14:paraId="543F80EF" w14:textId="77777777" w:rsidR="00973201" w:rsidRPr="00973201" w:rsidRDefault="00973201" w:rsidP="00973201">
            <w:pPr>
              <w:rPr>
                <w:rFonts w:ascii="Times New Roman" w:hAnsi="Times New Roman" w:cs="Times New Roman"/>
                <w:sz w:val="26"/>
                <w:szCs w:val="26"/>
              </w:rPr>
            </w:pPr>
            <w:r w:rsidRPr="00973201">
              <w:rPr>
                <w:rFonts w:ascii="Times New Roman" w:hAnsi="Times New Roman" w:cs="Times New Roman"/>
                <w:sz w:val="26"/>
                <w:szCs w:val="26"/>
              </w:rPr>
              <w:t xml:space="preserve">     Số:                /KH-ĐHTN</w:t>
            </w:r>
          </w:p>
        </w:tc>
        <w:tc>
          <w:tcPr>
            <w:tcW w:w="5670" w:type="dxa"/>
            <w:shd w:val="clear" w:color="auto" w:fill="auto"/>
          </w:tcPr>
          <w:p w14:paraId="23424005" w14:textId="77777777" w:rsidR="00973201" w:rsidRPr="00973201" w:rsidRDefault="00973201" w:rsidP="00973201">
            <w:pPr>
              <w:jc w:val="center"/>
              <w:rPr>
                <w:rFonts w:ascii="Times New Roman" w:hAnsi="Times New Roman" w:cs="Times New Roman"/>
                <w:b/>
                <w:sz w:val="26"/>
                <w:szCs w:val="26"/>
              </w:rPr>
            </w:pPr>
            <w:r w:rsidRPr="00973201">
              <w:rPr>
                <w:rFonts w:ascii="Times New Roman" w:hAnsi="Times New Roman" w:cs="Times New Roman"/>
                <w:b/>
                <w:sz w:val="26"/>
                <w:szCs w:val="26"/>
              </w:rPr>
              <w:t>CỘNG HÒA XÃ HỘI CHỦ NGHĨA VIỆT NAM</w:t>
            </w:r>
          </w:p>
          <w:p w14:paraId="3F9EC892" w14:textId="77777777" w:rsidR="00973201" w:rsidRPr="00973201" w:rsidRDefault="00973201" w:rsidP="00973201">
            <w:pPr>
              <w:jc w:val="center"/>
              <w:rPr>
                <w:rFonts w:ascii="Times New Roman" w:hAnsi="Times New Roman" w:cs="Times New Roman"/>
                <w:b/>
                <w:sz w:val="26"/>
                <w:szCs w:val="26"/>
              </w:rPr>
            </w:pPr>
            <w:r w:rsidRPr="00973201">
              <w:rPr>
                <w:rFonts w:ascii="Times New Roman" w:hAnsi="Times New Roman" w:cs="Times New Roman"/>
                <w:b/>
                <w:sz w:val="26"/>
                <w:szCs w:val="26"/>
              </w:rPr>
              <w:t>Độc lập – Tự do – Hạnh phúc</w:t>
            </w:r>
          </w:p>
          <w:p w14:paraId="49817130" w14:textId="77777777" w:rsidR="00973201" w:rsidRPr="00973201" w:rsidRDefault="00973201" w:rsidP="00973201">
            <w:pPr>
              <w:jc w:val="center"/>
              <w:rPr>
                <w:rFonts w:ascii="Times New Roman" w:hAnsi="Times New Roman" w:cs="Times New Roman"/>
                <w:i/>
                <w:sz w:val="26"/>
                <w:szCs w:val="26"/>
              </w:rPr>
            </w:pPr>
            <w:r w:rsidRPr="00973201">
              <w:rPr>
                <w:rFonts w:ascii="Times New Roman" w:hAnsi="Times New Roman" w:cs="Times New Roman"/>
                <w:noProof/>
                <w:sz w:val="26"/>
                <w:szCs w:val="26"/>
                <w:lang w:val="en-US" w:eastAsia="en-US"/>
              </w:rPr>
              <mc:AlternateContent>
                <mc:Choice Requires="wps">
                  <w:drawing>
                    <wp:anchor distT="0" distB="0" distL="114300" distR="114300" simplePos="0" relativeHeight="251854848" behindDoc="0" locked="0" layoutInCell="1" allowOverlap="1" wp14:anchorId="6C69C4AC" wp14:editId="30AAEBDA">
                      <wp:simplePos x="0" y="0"/>
                      <wp:positionH relativeFrom="column">
                        <wp:posOffset>819150</wp:posOffset>
                      </wp:positionH>
                      <wp:positionV relativeFrom="paragraph">
                        <wp:posOffset>39370</wp:posOffset>
                      </wp:positionV>
                      <wp:extent cx="1821815" cy="0"/>
                      <wp:effectExtent l="7620" t="7620" r="8890" b="11430"/>
                      <wp:wrapNone/>
                      <wp:docPr id="1663896694" name="Straight Arrow Connector 1663896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71066" id="Straight Arrow Connector 1663896694" o:spid="_x0000_s1026" type="#_x0000_t32" style="position:absolute;margin-left:64.5pt;margin-top:3.1pt;width:143.4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"/>
                  </w:pict>
                </mc:Fallback>
              </mc:AlternateContent>
            </w:r>
          </w:p>
          <w:p w14:paraId="05E02AB6" w14:textId="77777777" w:rsidR="00973201" w:rsidRPr="00973201" w:rsidRDefault="00973201" w:rsidP="00973201">
            <w:pPr>
              <w:jc w:val="right"/>
              <w:rPr>
                <w:rFonts w:ascii="Times New Roman" w:hAnsi="Times New Roman" w:cs="Times New Roman"/>
                <w:b/>
                <w:sz w:val="26"/>
                <w:szCs w:val="26"/>
              </w:rPr>
            </w:pPr>
            <w:r w:rsidRPr="00973201">
              <w:rPr>
                <w:rFonts w:ascii="Times New Roman" w:hAnsi="Times New Roman" w:cs="Times New Roman"/>
                <w:i/>
                <w:sz w:val="26"/>
                <w:szCs w:val="26"/>
              </w:rPr>
              <w:t xml:space="preserve">Đắk Lắk, ngày       tháng     năm 20… </w:t>
            </w:r>
          </w:p>
        </w:tc>
      </w:tr>
    </w:tbl>
    <w:p w14:paraId="5C56C8B9" w14:textId="77777777" w:rsidR="00973201" w:rsidRPr="00973201" w:rsidRDefault="00973201" w:rsidP="00973201">
      <w:pPr>
        <w:rPr>
          <w:rFonts w:ascii="Times New Roman" w:hAnsi="Times New Roman" w:cs="Times New Roman"/>
          <w:i/>
          <w:sz w:val="26"/>
          <w:szCs w:val="26"/>
        </w:rPr>
      </w:pPr>
      <w:r w:rsidRPr="00973201">
        <w:rPr>
          <w:rFonts w:ascii="Times New Roman" w:hAnsi="Times New Roman" w:cs="Times New Roman"/>
          <w:i/>
          <w:sz w:val="26"/>
          <w:szCs w:val="26"/>
        </w:rPr>
        <w:t xml:space="preserve"> </w:t>
      </w:r>
    </w:p>
    <w:p w14:paraId="085F3EDF" w14:textId="77777777" w:rsidR="00973201" w:rsidRPr="00973201" w:rsidRDefault="00973201" w:rsidP="00973201">
      <w:pPr>
        <w:jc w:val="center"/>
        <w:rPr>
          <w:rFonts w:ascii="Times New Roman" w:hAnsi="Times New Roman" w:cs="Times New Roman"/>
          <w:b/>
          <w:sz w:val="32"/>
          <w:szCs w:val="32"/>
        </w:rPr>
      </w:pPr>
      <w:r w:rsidRPr="00973201">
        <w:rPr>
          <w:rFonts w:ascii="Times New Roman" w:hAnsi="Times New Roman" w:cs="Times New Roman"/>
          <w:b/>
          <w:sz w:val="32"/>
          <w:szCs w:val="32"/>
        </w:rPr>
        <w:t>KẾ HOẠCH</w:t>
      </w:r>
    </w:p>
    <w:p w14:paraId="48FBA66F" w14:textId="77777777" w:rsidR="00973201" w:rsidRPr="00973201" w:rsidRDefault="00973201" w:rsidP="00973201">
      <w:pPr>
        <w:jc w:val="center"/>
        <w:rPr>
          <w:rFonts w:ascii="Times New Roman" w:hAnsi="Times New Roman" w:cs="Times New Roman"/>
          <w:b/>
          <w:bCs/>
          <w:sz w:val="26"/>
          <w:szCs w:val="26"/>
        </w:rPr>
      </w:pPr>
      <w:r w:rsidRPr="00973201">
        <w:rPr>
          <w:rFonts w:ascii="Times New Roman" w:hAnsi="Times New Roman" w:cs="Times New Roman"/>
          <w:b/>
          <w:bCs/>
          <w:sz w:val="26"/>
          <w:szCs w:val="26"/>
        </w:rPr>
        <w:t xml:space="preserve">Khảo sát lấy ý kiến ... </w:t>
      </w:r>
    </w:p>
    <w:p w14:paraId="792CDDB7" w14:textId="77777777" w:rsidR="00973201" w:rsidRPr="00973201" w:rsidRDefault="00973201" w:rsidP="00973201">
      <w:pPr>
        <w:jc w:val="center"/>
        <w:rPr>
          <w:rFonts w:ascii="Times New Roman" w:hAnsi="Times New Roman" w:cs="Times New Roman"/>
          <w:sz w:val="26"/>
          <w:szCs w:val="26"/>
        </w:rPr>
      </w:pPr>
      <w:r w:rsidRPr="00973201">
        <w:rPr>
          <w:rFonts w:ascii="Times New Roman" w:hAnsi="Times New Roman" w:cs="Times New Roman"/>
          <w:b/>
          <w:bCs/>
          <w:sz w:val="26"/>
          <w:szCs w:val="26"/>
        </w:rPr>
        <w:t>về hoạt động ...</w:t>
      </w:r>
    </w:p>
    <w:p w14:paraId="4942BD2D" w14:textId="77777777" w:rsidR="00973201" w:rsidRPr="00973201" w:rsidRDefault="00973201" w:rsidP="00973201">
      <w:pPr>
        <w:jc w:val="center"/>
        <w:rPr>
          <w:rFonts w:ascii="Times New Roman" w:hAnsi="Times New Roman" w:cs="Times New Roman"/>
          <w:b/>
          <w:sz w:val="26"/>
          <w:szCs w:val="26"/>
          <w:u w:val="single"/>
        </w:rPr>
      </w:pPr>
      <w:r w:rsidRPr="00973201">
        <w:rPr>
          <w:rFonts w:ascii="Times New Roman" w:hAnsi="Times New Roman" w:cs="Times New Roman"/>
          <w:b/>
          <w:noProof/>
          <w:sz w:val="26"/>
          <w:szCs w:val="26"/>
          <w:u w:val="single"/>
          <w:lang w:val="en-US" w:eastAsia="en-US"/>
        </w:rPr>
        <mc:AlternateContent>
          <mc:Choice Requires="wps">
            <w:drawing>
              <wp:anchor distT="0" distB="0" distL="114300" distR="114300" simplePos="0" relativeHeight="251852800" behindDoc="0" locked="0" layoutInCell="1" allowOverlap="1" wp14:anchorId="2826DD4B" wp14:editId="76044A94">
                <wp:simplePos x="0" y="0"/>
                <wp:positionH relativeFrom="margin">
                  <wp:posOffset>2237105</wp:posOffset>
                </wp:positionH>
                <wp:positionV relativeFrom="paragraph">
                  <wp:posOffset>19685</wp:posOffset>
                </wp:positionV>
                <wp:extent cx="1466850" cy="0"/>
                <wp:effectExtent l="0" t="0" r="0" b="0"/>
                <wp:wrapNone/>
                <wp:docPr id="1423717298" name="Straight Arrow Connector 1423717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7D736" id="Straight Arrow Connector 1423717298" o:spid="_x0000_s1026" type="#_x0000_t32" style="position:absolute;margin-left:176.15pt;margin-top:1.55pt;width:115.5pt;height:0;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snuAEAAFYDAAAOAAAAZHJzL2Uyb0RvYy54bWysU8Fu2zAMvQ/YPwi6L46DJe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">
                <w10:wrap anchorx="margin"/>
              </v:shape>
            </w:pict>
          </mc:Fallback>
        </mc:AlternateContent>
      </w:r>
    </w:p>
    <w:p w14:paraId="20603F64" w14:textId="77777777" w:rsidR="00973201" w:rsidRPr="00973201" w:rsidRDefault="00973201" w:rsidP="00973201">
      <w:pPr>
        <w:ind w:firstLine="567"/>
        <w:rPr>
          <w:rFonts w:ascii="Times New Roman" w:hAnsi="Times New Roman" w:cs="Times New Roman"/>
          <w:b/>
          <w:sz w:val="26"/>
          <w:szCs w:val="26"/>
        </w:rPr>
      </w:pPr>
      <w:r w:rsidRPr="00973201">
        <w:rPr>
          <w:rFonts w:ascii="Times New Roman" w:hAnsi="Times New Roman" w:cs="Times New Roman"/>
          <w:bCs/>
          <w:sz w:val="26"/>
          <w:szCs w:val="26"/>
        </w:rPr>
        <w:t>Kính gửi:</w:t>
      </w:r>
      <w:r w:rsidRPr="00973201">
        <w:rPr>
          <w:rFonts w:ascii="Times New Roman" w:hAnsi="Times New Roman" w:cs="Times New Roman"/>
          <w:b/>
          <w:i/>
          <w:iCs/>
          <w:sz w:val="26"/>
          <w:szCs w:val="26"/>
        </w:rPr>
        <w:t xml:space="preserve"> </w:t>
      </w:r>
      <w:r w:rsidRPr="00973201">
        <w:rPr>
          <w:rFonts w:ascii="Times New Roman" w:hAnsi="Times New Roman" w:cs="Times New Roman"/>
          <w:b/>
          <w:i/>
          <w:iCs/>
          <w:sz w:val="26"/>
          <w:szCs w:val="26"/>
        </w:rPr>
        <w:tab/>
      </w:r>
      <w:r w:rsidRPr="00973201">
        <w:rPr>
          <w:rFonts w:ascii="Times New Roman" w:hAnsi="Times New Roman" w:cs="Times New Roman"/>
          <w:b/>
          <w:sz w:val="26"/>
          <w:szCs w:val="26"/>
        </w:rPr>
        <w:t>Các đơn vị trong Trường;</w:t>
      </w:r>
    </w:p>
    <w:p w14:paraId="276CA337" w14:textId="77777777" w:rsidR="00973201" w:rsidRPr="00973201" w:rsidRDefault="00973201" w:rsidP="00973201">
      <w:pPr>
        <w:ind w:firstLine="567"/>
        <w:rPr>
          <w:rFonts w:ascii="Times New Roman" w:hAnsi="Times New Roman" w:cs="Times New Roman"/>
          <w:b/>
          <w:i/>
          <w:iCs/>
          <w:sz w:val="26"/>
          <w:szCs w:val="26"/>
        </w:rPr>
      </w:pPr>
      <w:r w:rsidRPr="00973201">
        <w:rPr>
          <w:rFonts w:ascii="Times New Roman" w:hAnsi="Times New Roman" w:cs="Times New Roman"/>
          <w:b/>
          <w:sz w:val="26"/>
          <w:szCs w:val="26"/>
        </w:rPr>
        <w:tab/>
      </w:r>
      <w:r w:rsidRPr="00973201">
        <w:rPr>
          <w:rFonts w:ascii="Times New Roman" w:hAnsi="Times New Roman" w:cs="Times New Roman"/>
          <w:b/>
          <w:sz w:val="26"/>
          <w:szCs w:val="26"/>
        </w:rPr>
        <w:tab/>
      </w:r>
      <w:r w:rsidRPr="00973201">
        <w:rPr>
          <w:rFonts w:ascii="Times New Roman" w:hAnsi="Times New Roman" w:cs="Times New Roman"/>
          <w:b/>
          <w:sz w:val="26"/>
          <w:szCs w:val="26"/>
        </w:rPr>
        <w:tab/>
        <w:t xml:space="preserve">...; </w:t>
      </w:r>
    </w:p>
    <w:p w14:paraId="0DBE3E30" w14:textId="77777777" w:rsidR="00973201" w:rsidRPr="00973201" w:rsidRDefault="00973201" w:rsidP="00973201">
      <w:pPr>
        <w:ind w:firstLine="567"/>
        <w:rPr>
          <w:rFonts w:ascii="Times New Roman" w:hAnsi="Times New Roman" w:cs="Times New Roman"/>
          <w:b/>
          <w:i/>
          <w:iCs/>
          <w:sz w:val="26"/>
          <w:szCs w:val="26"/>
        </w:rPr>
      </w:pPr>
    </w:p>
    <w:p w14:paraId="56647CAC" w14:textId="77777777" w:rsidR="00973201" w:rsidRPr="00973201" w:rsidRDefault="00973201" w:rsidP="00973201">
      <w:pPr>
        <w:tabs>
          <w:tab w:val="left" w:pos="567"/>
        </w:tabs>
        <w:jc w:val="both"/>
        <w:rPr>
          <w:rFonts w:ascii="Times New Roman" w:hAnsi="Times New Roman" w:cs="Times New Roman"/>
          <w:spacing w:val="-4"/>
          <w:sz w:val="26"/>
          <w:szCs w:val="26"/>
          <w:lang w:val="nb-NO"/>
        </w:rPr>
      </w:pPr>
      <w:r w:rsidRPr="00973201">
        <w:rPr>
          <w:rFonts w:ascii="Times New Roman" w:hAnsi="Times New Roman" w:cs="Times New Roman"/>
          <w:sz w:val="26"/>
          <w:szCs w:val="26"/>
        </w:rPr>
        <w:tab/>
        <w:t xml:space="preserve">Thực hiện các Quy định của Bộ GDĐT nhằm nâng cao chất lượng đào tạo, </w:t>
      </w:r>
      <w:r w:rsidRPr="00973201">
        <w:rPr>
          <w:rFonts w:ascii="Times New Roman" w:hAnsi="Times New Roman" w:cs="Times New Roman"/>
          <w:spacing w:val="-4"/>
          <w:sz w:val="26"/>
          <w:szCs w:val="26"/>
          <w:lang w:val="nb-NO"/>
        </w:rPr>
        <w:t xml:space="preserve">công khai các điều kiện bảo đảm chất lượng giáo dục (BĐCLGD), có số liệu, minh chứng phục vụ công tác tự đánh giá và đánh giá ngoài cấp cơ sở giáo dục (CSGD) và cấp chương trình đào tạo (CTĐT); </w:t>
      </w:r>
    </w:p>
    <w:p w14:paraId="680FA607" w14:textId="77777777" w:rsidR="00973201" w:rsidRPr="00973201" w:rsidRDefault="00973201" w:rsidP="00973201">
      <w:pPr>
        <w:tabs>
          <w:tab w:val="left" w:pos="567"/>
        </w:tabs>
        <w:jc w:val="both"/>
        <w:rPr>
          <w:rFonts w:ascii="Times New Roman" w:hAnsi="Times New Roman" w:cs="Times New Roman"/>
          <w:sz w:val="26"/>
          <w:szCs w:val="26"/>
          <w:lang w:val="nb-NO"/>
        </w:rPr>
      </w:pPr>
      <w:r w:rsidRPr="00973201">
        <w:rPr>
          <w:rFonts w:ascii="Times New Roman" w:hAnsi="Times New Roman" w:cs="Times New Roman"/>
          <w:sz w:val="26"/>
          <w:szCs w:val="26"/>
          <w:lang w:val="nb-NO"/>
        </w:rPr>
        <w:tab/>
        <w:t xml:space="preserve">Căn cứ Kế hoạch bảo đảm chất lượng giáo dục năm ... của Hiệu trưởng Trường Đại học Tây Nguyên; </w:t>
      </w:r>
    </w:p>
    <w:p w14:paraId="3B6148B0" w14:textId="77777777" w:rsidR="00973201" w:rsidRPr="00973201" w:rsidRDefault="00973201" w:rsidP="00973201">
      <w:pPr>
        <w:tabs>
          <w:tab w:val="left" w:pos="567"/>
        </w:tabs>
        <w:jc w:val="both"/>
        <w:rPr>
          <w:rFonts w:ascii="Times New Roman" w:hAnsi="Times New Roman" w:cs="Times New Roman"/>
          <w:sz w:val="26"/>
          <w:szCs w:val="26"/>
          <w:lang w:val="nb-NO"/>
        </w:rPr>
      </w:pPr>
      <w:r w:rsidRPr="00973201">
        <w:rPr>
          <w:rFonts w:ascii="Times New Roman" w:hAnsi="Times New Roman" w:cs="Times New Roman"/>
          <w:sz w:val="26"/>
          <w:szCs w:val="26"/>
          <w:lang w:val="nb-NO"/>
        </w:rPr>
        <w:tab/>
      </w:r>
      <w:r w:rsidRPr="00973201">
        <w:rPr>
          <w:rFonts w:ascii="Times New Roman" w:hAnsi="Times New Roman" w:cs="Times New Roman"/>
          <w:spacing w:val="-4"/>
          <w:sz w:val="26"/>
          <w:szCs w:val="26"/>
          <w:lang w:val="nb-NO"/>
        </w:rPr>
        <w:t xml:space="preserve"> Trường Đại học Tây Nguyên xây dựng kế hoạch</w:t>
      </w:r>
      <w:r w:rsidRPr="00973201">
        <w:rPr>
          <w:rFonts w:ascii="Times New Roman" w:hAnsi="Times New Roman" w:cs="Times New Roman"/>
          <w:sz w:val="26"/>
          <w:szCs w:val="26"/>
          <w:lang w:val="nb-NO"/>
        </w:rPr>
        <w:t xml:space="preserve"> khảo sát lấy ý kiến của ..., về hoạt động ..., mong quý ... dành thời gian để đánh giá và góp ý cho Nhà trường hoàn thành nội dung khảo sát;</w:t>
      </w:r>
    </w:p>
    <w:p w14:paraId="1E2E623A" w14:textId="77777777" w:rsidR="00973201" w:rsidRPr="00973201" w:rsidRDefault="00973201" w:rsidP="00973201">
      <w:pPr>
        <w:tabs>
          <w:tab w:val="left" w:pos="567"/>
        </w:tabs>
        <w:jc w:val="both"/>
        <w:rPr>
          <w:rFonts w:ascii="Times New Roman" w:hAnsi="Times New Roman" w:cs="Times New Roman"/>
          <w:sz w:val="26"/>
          <w:szCs w:val="26"/>
          <w:lang w:val="nb-NO"/>
        </w:rPr>
      </w:pPr>
      <w:r w:rsidRPr="00973201">
        <w:rPr>
          <w:rFonts w:ascii="Times New Roman" w:hAnsi="Times New Roman" w:cs="Times New Roman"/>
          <w:sz w:val="26"/>
          <w:szCs w:val="26"/>
          <w:lang w:val="nb-NO"/>
        </w:rPr>
        <w:tab/>
        <w:t>Những ý kiến đóng góp của ... sẽ góp phần để Nhà trường có các chính sách phù hợp về ... có điều kiện tốt hơn trong thực hiện nhiệm vụ và cải tiến chất lượng để đáp ứng nhu cầu các bên liên quan, ...</w:t>
      </w:r>
    </w:p>
    <w:p w14:paraId="747B2030" w14:textId="77777777" w:rsidR="00973201" w:rsidRPr="00973201" w:rsidRDefault="00973201" w:rsidP="00973201">
      <w:pPr>
        <w:tabs>
          <w:tab w:val="left" w:pos="567"/>
        </w:tabs>
        <w:rPr>
          <w:rFonts w:ascii="Times New Roman" w:hAnsi="Times New Roman" w:cs="Times New Roman"/>
          <w:b/>
          <w:sz w:val="26"/>
          <w:szCs w:val="26"/>
          <w:lang w:val="nb-NO"/>
        </w:rPr>
      </w:pPr>
    </w:p>
    <w:p w14:paraId="328EB877" w14:textId="77777777" w:rsidR="00973201" w:rsidRPr="00973201" w:rsidRDefault="00973201" w:rsidP="00973201">
      <w:pPr>
        <w:tabs>
          <w:tab w:val="left" w:pos="567"/>
        </w:tabs>
        <w:rPr>
          <w:rFonts w:ascii="Times New Roman" w:hAnsi="Times New Roman" w:cs="Times New Roman"/>
          <w:b/>
          <w:sz w:val="26"/>
          <w:szCs w:val="26"/>
          <w:lang w:val="nb-NO"/>
        </w:rPr>
      </w:pPr>
      <w:r w:rsidRPr="00973201">
        <w:rPr>
          <w:rFonts w:ascii="Times New Roman" w:hAnsi="Times New Roman" w:cs="Times New Roman"/>
          <w:b/>
          <w:sz w:val="26"/>
          <w:szCs w:val="26"/>
          <w:lang w:val="nb-NO"/>
        </w:rPr>
        <w:t>1. Mục đích</w:t>
      </w:r>
    </w:p>
    <w:p w14:paraId="28477DC8" w14:textId="77777777" w:rsidR="00973201" w:rsidRPr="00973201" w:rsidRDefault="00973201" w:rsidP="00973201">
      <w:pPr>
        <w:ind w:firstLine="567"/>
        <w:jc w:val="both"/>
        <w:rPr>
          <w:rFonts w:ascii="Times New Roman" w:hAnsi="Times New Roman" w:cs="Times New Roman"/>
          <w:sz w:val="26"/>
          <w:szCs w:val="26"/>
          <w:lang w:val="nb-NO"/>
        </w:rPr>
      </w:pPr>
      <w:r w:rsidRPr="00973201">
        <w:rPr>
          <w:rFonts w:ascii="Times New Roman" w:hAnsi="Times New Roman" w:cs="Times New Roman"/>
          <w:sz w:val="26"/>
          <w:szCs w:val="26"/>
          <w:lang w:val="nb-NO"/>
        </w:rPr>
        <w:t>- Góp phần thực hiện Quy chế dân chủ trong CSGD đại học;</w:t>
      </w:r>
    </w:p>
    <w:p w14:paraId="59B11F3F" w14:textId="77777777" w:rsidR="00973201" w:rsidRPr="00973201" w:rsidRDefault="00973201" w:rsidP="00973201">
      <w:pPr>
        <w:ind w:firstLine="567"/>
        <w:jc w:val="both"/>
        <w:rPr>
          <w:rFonts w:ascii="Times New Roman" w:hAnsi="Times New Roman" w:cs="Times New Roman"/>
          <w:b/>
          <w:sz w:val="26"/>
          <w:szCs w:val="26"/>
          <w:lang w:val="nb-NO"/>
        </w:rPr>
      </w:pPr>
      <w:r w:rsidRPr="00973201">
        <w:rPr>
          <w:rFonts w:ascii="Times New Roman" w:hAnsi="Times New Roman" w:cs="Times New Roman"/>
          <w:sz w:val="26"/>
          <w:szCs w:val="26"/>
          <w:lang w:val="nb-NO"/>
        </w:rPr>
        <w:t>- Tiếp thu ý kiến đóng góp của ...</w:t>
      </w:r>
    </w:p>
    <w:p w14:paraId="7B089990" w14:textId="77777777" w:rsidR="00973201" w:rsidRPr="00973201" w:rsidRDefault="00973201" w:rsidP="00973201">
      <w:pPr>
        <w:autoSpaceDE w:val="0"/>
        <w:autoSpaceDN w:val="0"/>
        <w:adjustRightInd w:val="0"/>
        <w:ind w:firstLine="567"/>
        <w:jc w:val="both"/>
        <w:rPr>
          <w:rFonts w:ascii="Times New Roman" w:hAnsi="Times New Roman" w:cs="Times New Roman"/>
          <w:sz w:val="26"/>
          <w:szCs w:val="26"/>
          <w:lang w:val="nb-NO"/>
        </w:rPr>
      </w:pPr>
      <w:r w:rsidRPr="00973201">
        <w:rPr>
          <w:rFonts w:ascii="Times New Roman" w:hAnsi="Times New Roman" w:cs="Times New Roman"/>
          <w:sz w:val="26"/>
          <w:szCs w:val="26"/>
          <w:lang w:val="nb-NO"/>
        </w:rPr>
        <w:t>- Nhà trường có thêm căn cứ để điều chỉnh, bổ sung, cải tiến và hoàn thiện chế độ, chính sách và các văn bản liên quan đến các hoạt động tại Trường, đồng thời góp phần xây dựng và phát triển văn hóa chất lượng của Nhà trường trong thời gian đến.</w:t>
      </w:r>
    </w:p>
    <w:p w14:paraId="13F815D0" w14:textId="77777777" w:rsidR="00973201" w:rsidRPr="00973201" w:rsidRDefault="00973201" w:rsidP="00973201">
      <w:pPr>
        <w:tabs>
          <w:tab w:val="left" w:pos="567"/>
        </w:tabs>
        <w:jc w:val="both"/>
        <w:rPr>
          <w:rFonts w:ascii="Times New Roman" w:hAnsi="Times New Roman" w:cs="Times New Roman"/>
          <w:b/>
          <w:sz w:val="26"/>
          <w:szCs w:val="26"/>
          <w:lang w:val="nb-NO"/>
        </w:rPr>
      </w:pPr>
    </w:p>
    <w:p w14:paraId="2F6980A4" w14:textId="77777777" w:rsidR="00973201" w:rsidRPr="00973201" w:rsidRDefault="00973201" w:rsidP="00973201">
      <w:pPr>
        <w:tabs>
          <w:tab w:val="left" w:pos="567"/>
        </w:tabs>
        <w:jc w:val="both"/>
        <w:rPr>
          <w:rFonts w:ascii="Times New Roman" w:eastAsia="F5" w:hAnsi="Times New Roman" w:cs="Times New Roman"/>
          <w:sz w:val="26"/>
          <w:szCs w:val="26"/>
          <w:lang w:val="nb-NO"/>
        </w:rPr>
      </w:pPr>
      <w:r w:rsidRPr="00973201">
        <w:rPr>
          <w:rFonts w:ascii="Times New Roman" w:hAnsi="Times New Roman" w:cs="Times New Roman"/>
          <w:b/>
          <w:sz w:val="26"/>
          <w:szCs w:val="26"/>
          <w:lang w:val="nb-NO"/>
        </w:rPr>
        <w:t>2. Yêu cầu</w:t>
      </w:r>
      <w:r w:rsidRPr="00973201">
        <w:rPr>
          <w:rFonts w:ascii="Times New Roman" w:hAnsi="Times New Roman" w:cs="Times New Roman"/>
          <w:b/>
          <w:sz w:val="26"/>
          <w:szCs w:val="26"/>
          <w:lang w:val="nb-NO"/>
        </w:rPr>
        <w:tab/>
      </w:r>
      <w:r w:rsidRPr="00973201">
        <w:rPr>
          <w:rFonts w:ascii="Times New Roman" w:hAnsi="Times New Roman" w:cs="Times New Roman"/>
          <w:b/>
          <w:sz w:val="26"/>
          <w:szCs w:val="26"/>
          <w:lang w:val="nb-NO"/>
        </w:rPr>
        <w:tab/>
      </w:r>
      <w:r w:rsidRPr="00973201">
        <w:rPr>
          <w:rFonts w:ascii="Times New Roman" w:hAnsi="Times New Roman" w:cs="Times New Roman"/>
          <w:b/>
          <w:sz w:val="26"/>
          <w:szCs w:val="26"/>
          <w:lang w:val="nb-NO"/>
        </w:rPr>
        <w:tab/>
      </w:r>
      <w:r w:rsidRPr="00973201">
        <w:rPr>
          <w:rFonts w:ascii="Times New Roman" w:hAnsi="Times New Roman" w:cs="Times New Roman"/>
          <w:b/>
          <w:sz w:val="26"/>
          <w:szCs w:val="26"/>
          <w:lang w:val="nb-NO"/>
        </w:rPr>
        <w:tab/>
      </w:r>
      <w:r w:rsidRPr="00973201">
        <w:rPr>
          <w:rFonts w:ascii="Times New Roman" w:hAnsi="Times New Roman" w:cs="Times New Roman"/>
          <w:b/>
          <w:sz w:val="26"/>
          <w:szCs w:val="26"/>
          <w:lang w:val="nb-NO"/>
        </w:rPr>
        <w:tab/>
      </w:r>
      <w:r w:rsidRPr="00973201">
        <w:rPr>
          <w:rFonts w:ascii="Times New Roman" w:hAnsi="Times New Roman" w:cs="Times New Roman"/>
          <w:b/>
          <w:sz w:val="26"/>
          <w:szCs w:val="26"/>
          <w:lang w:val="nb-NO"/>
        </w:rPr>
        <w:tab/>
      </w:r>
      <w:r w:rsidRPr="00973201">
        <w:rPr>
          <w:rFonts w:ascii="Times New Roman" w:hAnsi="Times New Roman" w:cs="Times New Roman"/>
          <w:b/>
          <w:sz w:val="26"/>
          <w:szCs w:val="26"/>
          <w:lang w:val="nb-NO"/>
        </w:rPr>
        <w:tab/>
      </w:r>
      <w:r w:rsidRPr="00973201">
        <w:rPr>
          <w:rFonts w:ascii="Times New Roman" w:hAnsi="Times New Roman" w:cs="Times New Roman"/>
          <w:b/>
          <w:sz w:val="26"/>
          <w:szCs w:val="26"/>
          <w:lang w:val="nb-NO"/>
        </w:rPr>
        <w:tab/>
      </w:r>
      <w:r w:rsidRPr="00973201">
        <w:rPr>
          <w:rFonts w:ascii="Times New Roman" w:hAnsi="Times New Roman" w:cs="Times New Roman"/>
          <w:b/>
          <w:sz w:val="26"/>
          <w:szCs w:val="26"/>
          <w:lang w:val="nb-NO"/>
        </w:rPr>
        <w:tab/>
      </w:r>
      <w:r w:rsidRPr="00973201">
        <w:rPr>
          <w:rFonts w:ascii="Times New Roman" w:hAnsi="Times New Roman" w:cs="Times New Roman"/>
          <w:b/>
          <w:sz w:val="26"/>
          <w:szCs w:val="26"/>
          <w:lang w:val="nb-NO"/>
        </w:rPr>
        <w:tab/>
      </w:r>
      <w:r w:rsidRPr="00973201">
        <w:rPr>
          <w:rFonts w:ascii="Times New Roman" w:hAnsi="Times New Roman" w:cs="Times New Roman"/>
          <w:b/>
          <w:sz w:val="26"/>
          <w:szCs w:val="26"/>
          <w:lang w:val="nb-NO"/>
        </w:rPr>
        <w:tab/>
      </w:r>
      <w:r w:rsidRPr="00973201">
        <w:rPr>
          <w:rFonts w:ascii="Times New Roman" w:hAnsi="Times New Roman" w:cs="Times New Roman"/>
          <w:b/>
          <w:sz w:val="26"/>
          <w:szCs w:val="26"/>
          <w:lang w:val="nb-NO"/>
        </w:rPr>
        <w:tab/>
      </w:r>
      <w:r w:rsidRPr="00973201">
        <w:rPr>
          <w:rFonts w:ascii="Times New Roman" w:hAnsi="Times New Roman" w:cs="Times New Roman"/>
          <w:b/>
          <w:sz w:val="26"/>
          <w:szCs w:val="26"/>
          <w:lang w:val="nb-NO"/>
        </w:rPr>
        <w:tab/>
      </w:r>
      <w:r w:rsidRPr="00973201">
        <w:rPr>
          <w:rFonts w:ascii="Times New Roman" w:eastAsia="F5" w:hAnsi="Times New Roman" w:cs="Times New Roman"/>
          <w:sz w:val="26"/>
          <w:szCs w:val="26"/>
          <w:lang w:val="nb-NO"/>
        </w:rPr>
        <w:t>- Đảm bảo truyền thống tôn sư trọng đạo và những giá trị đạo đức, văn hóa tốt đẹp trong môi trường giáo dục;</w:t>
      </w:r>
    </w:p>
    <w:p w14:paraId="7D78D044" w14:textId="77777777" w:rsidR="00973201" w:rsidRPr="00973201" w:rsidRDefault="00973201" w:rsidP="00973201">
      <w:pPr>
        <w:autoSpaceDE w:val="0"/>
        <w:autoSpaceDN w:val="0"/>
        <w:adjustRightInd w:val="0"/>
        <w:ind w:firstLine="567"/>
        <w:jc w:val="both"/>
        <w:rPr>
          <w:rFonts w:ascii="Times New Roman" w:eastAsia="F5" w:hAnsi="Times New Roman" w:cs="Times New Roman"/>
          <w:sz w:val="26"/>
          <w:szCs w:val="26"/>
          <w:lang w:val="nb-NO"/>
        </w:rPr>
      </w:pPr>
      <w:r w:rsidRPr="00973201">
        <w:rPr>
          <w:rFonts w:ascii="Times New Roman" w:eastAsia="F5" w:hAnsi="Times New Roman" w:cs="Times New Roman"/>
          <w:sz w:val="26"/>
          <w:szCs w:val="26"/>
          <w:lang w:val="nb-NO"/>
        </w:rPr>
        <w:t>- Các bên liên quan được khảo sát lấy ý kiến hiểu rõ mục đích, ý nghĩa, tự nguyện và trung thực trong việc cung cấp thông tin theo mẫu phiếu khảo sát</w:t>
      </w:r>
      <w:r w:rsidRPr="00973201">
        <w:rPr>
          <w:rFonts w:ascii="Times New Roman" w:hAnsi="Times New Roman" w:cs="Times New Roman"/>
          <w:lang w:val="nb-NO"/>
        </w:rPr>
        <w:t xml:space="preserve"> </w:t>
      </w:r>
      <w:r w:rsidRPr="00973201">
        <w:rPr>
          <w:rFonts w:ascii="Times New Roman" w:eastAsia="F5" w:hAnsi="Times New Roman" w:cs="Times New Roman"/>
          <w:sz w:val="26"/>
          <w:szCs w:val="26"/>
          <w:lang w:val="nb-NO"/>
        </w:rPr>
        <w:t>của Nhà trường, nhằm đạt được mục tiêu đã đề ra;</w:t>
      </w:r>
    </w:p>
    <w:p w14:paraId="1EDAC5DA" w14:textId="77777777" w:rsidR="00973201" w:rsidRPr="00973201" w:rsidRDefault="00973201" w:rsidP="00973201">
      <w:pPr>
        <w:ind w:firstLine="567"/>
        <w:jc w:val="both"/>
        <w:rPr>
          <w:rFonts w:ascii="Times New Roman" w:eastAsia="F5" w:hAnsi="Times New Roman" w:cs="Times New Roman"/>
          <w:sz w:val="26"/>
          <w:szCs w:val="26"/>
          <w:lang w:val="nb-NO"/>
        </w:rPr>
      </w:pPr>
      <w:r w:rsidRPr="00973201">
        <w:rPr>
          <w:rFonts w:ascii="Times New Roman" w:eastAsia="F5" w:hAnsi="Times New Roman" w:cs="Times New Roman"/>
          <w:sz w:val="26"/>
          <w:szCs w:val="26"/>
          <w:lang w:val="nb-NO"/>
        </w:rPr>
        <w:t xml:space="preserve">- Thông tin phản hồi từ các bên liên quan </w:t>
      </w:r>
      <w:r w:rsidRPr="00973201">
        <w:rPr>
          <w:rFonts w:ascii="Times New Roman" w:hAnsi="Times New Roman" w:cs="Times New Roman"/>
          <w:sz w:val="26"/>
          <w:szCs w:val="26"/>
          <w:lang w:val="nb-NO"/>
        </w:rPr>
        <w:t>về hoạt động ... của Nhà trường</w:t>
      </w:r>
      <w:r w:rsidRPr="00973201">
        <w:rPr>
          <w:rFonts w:ascii="Times New Roman" w:eastAsia="F5" w:hAnsi="Times New Roman" w:cs="Times New Roman"/>
          <w:sz w:val="26"/>
          <w:szCs w:val="26"/>
          <w:lang w:val="nb-NO"/>
        </w:rPr>
        <w:t xml:space="preserve"> được xử lý khách quan, trung thực và được sử dụng đúng mục đích.  </w:t>
      </w:r>
    </w:p>
    <w:p w14:paraId="49E50D7E" w14:textId="77777777" w:rsidR="00973201" w:rsidRPr="00973201" w:rsidRDefault="00973201" w:rsidP="00973201">
      <w:pPr>
        <w:autoSpaceDE w:val="0"/>
        <w:autoSpaceDN w:val="0"/>
        <w:adjustRightInd w:val="0"/>
        <w:jc w:val="both"/>
        <w:rPr>
          <w:rFonts w:ascii="Times New Roman" w:hAnsi="Times New Roman" w:cs="Times New Roman"/>
          <w:sz w:val="26"/>
          <w:szCs w:val="26"/>
          <w:lang w:val="nb-NO"/>
        </w:rPr>
      </w:pPr>
    </w:p>
    <w:p w14:paraId="734377AF" w14:textId="77777777" w:rsidR="00973201" w:rsidRPr="00973201" w:rsidRDefault="00973201" w:rsidP="00973201">
      <w:pPr>
        <w:tabs>
          <w:tab w:val="left" w:pos="567"/>
        </w:tabs>
        <w:rPr>
          <w:rFonts w:ascii="Times New Roman" w:hAnsi="Times New Roman" w:cs="Times New Roman"/>
          <w:b/>
          <w:sz w:val="26"/>
          <w:szCs w:val="26"/>
        </w:rPr>
      </w:pPr>
      <w:r w:rsidRPr="00973201">
        <w:rPr>
          <w:rFonts w:ascii="Times New Roman" w:hAnsi="Times New Roman" w:cs="Times New Roman"/>
          <w:b/>
          <w:sz w:val="26"/>
          <w:szCs w:val="26"/>
        </w:rPr>
        <w:t xml:space="preserve">3. Thời gian thực hiện </w:t>
      </w:r>
    </w:p>
    <w:p w14:paraId="7E535767" w14:textId="77777777" w:rsidR="00973201" w:rsidRPr="00973201" w:rsidRDefault="00973201" w:rsidP="00973201">
      <w:pPr>
        <w:tabs>
          <w:tab w:val="left" w:pos="567"/>
        </w:tabs>
        <w:rPr>
          <w:rFonts w:ascii="Times New Roman" w:hAnsi="Times New Roman" w:cs="Times New Roman"/>
          <w:sz w:val="26"/>
          <w:szCs w:val="26"/>
        </w:rPr>
      </w:pPr>
      <w:r w:rsidRPr="00973201">
        <w:rPr>
          <w:rFonts w:ascii="Times New Roman" w:hAnsi="Times New Roman" w:cs="Times New Roman"/>
          <w:sz w:val="26"/>
          <w:szCs w:val="26"/>
        </w:rPr>
        <w:tab/>
        <w:t xml:space="preserve">Từ ngày … tháng …  năm 20… đến ngày … tháng …  năm 20…  </w:t>
      </w:r>
    </w:p>
    <w:p w14:paraId="5E4CFABC" w14:textId="77777777" w:rsidR="00973201" w:rsidRPr="00973201" w:rsidRDefault="00973201" w:rsidP="00973201">
      <w:pPr>
        <w:tabs>
          <w:tab w:val="left" w:pos="567"/>
        </w:tabs>
        <w:rPr>
          <w:rFonts w:ascii="Times New Roman" w:hAnsi="Times New Roman" w:cs="Times New Roman"/>
          <w:sz w:val="26"/>
          <w:szCs w:val="26"/>
        </w:rPr>
      </w:pPr>
    </w:p>
    <w:p w14:paraId="4A3BE2ED" w14:textId="77777777" w:rsidR="00973201" w:rsidRPr="00973201" w:rsidRDefault="00973201" w:rsidP="00973201">
      <w:pPr>
        <w:tabs>
          <w:tab w:val="left" w:pos="567"/>
        </w:tabs>
        <w:rPr>
          <w:rFonts w:ascii="Times New Roman" w:hAnsi="Times New Roman" w:cs="Times New Roman"/>
          <w:b/>
          <w:sz w:val="26"/>
          <w:szCs w:val="26"/>
        </w:rPr>
      </w:pPr>
      <w:r w:rsidRPr="00973201">
        <w:rPr>
          <w:rFonts w:ascii="Times New Roman" w:hAnsi="Times New Roman" w:cs="Times New Roman"/>
          <w:b/>
          <w:sz w:val="26"/>
          <w:szCs w:val="26"/>
        </w:rPr>
        <w:t>4. Đối tượng, phạm vi thực hiện</w:t>
      </w:r>
    </w:p>
    <w:p w14:paraId="767D75C3" w14:textId="77777777" w:rsidR="00973201" w:rsidRPr="00973201" w:rsidRDefault="00973201" w:rsidP="00973201">
      <w:pPr>
        <w:tabs>
          <w:tab w:val="left" w:pos="567"/>
        </w:tabs>
        <w:jc w:val="both"/>
        <w:rPr>
          <w:rFonts w:ascii="Times New Roman" w:hAnsi="Times New Roman" w:cs="Times New Roman"/>
          <w:sz w:val="26"/>
          <w:szCs w:val="26"/>
        </w:rPr>
      </w:pPr>
      <w:r w:rsidRPr="00973201">
        <w:rPr>
          <w:rFonts w:ascii="Times New Roman" w:hAnsi="Times New Roman" w:cs="Times New Roman"/>
          <w:sz w:val="26"/>
          <w:szCs w:val="26"/>
        </w:rPr>
        <w:tab/>
        <w:t>... (Cụ thể theo đặc thù của từng loại khảo sát)</w:t>
      </w:r>
    </w:p>
    <w:p w14:paraId="461BA79C" w14:textId="77777777" w:rsidR="00973201" w:rsidRPr="00973201" w:rsidRDefault="00973201" w:rsidP="00973201">
      <w:pPr>
        <w:tabs>
          <w:tab w:val="left" w:pos="567"/>
        </w:tabs>
        <w:jc w:val="both"/>
        <w:rPr>
          <w:rFonts w:ascii="Times New Roman" w:hAnsi="Times New Roman" w:cs="Times New Roman"/>
          <w:b/>
          <w:sz w:val="26"/>
          <w:szCs w:val="26"/>
        </w:rPr>
      </w:pPr>
      <w:r w:rsidRPr="00973201">
        <w:rPr>
          <w:rFonts w:ascii="Times New Roman" w:hAnsi="Times New Roman" w:cs="Times New Roman"/>
          <w:b/>
          <w:sz w:val="26"/>
          <w:szCs w:val="26"/>
        </w:rPr>
        <w:lastRenderedPageBreak/>
        <w:t>5. Nội dung khảo sát</w:t>
      </w:r>
    </w:p>
    <w:p w14:paraId="2DF9E98F" w14:textId="77777777" w:rsidR="00973201" w:rsidRPr="00973201" w:rsidRDefault="00973201" w:rsidP="00973201">
      <w:pPr>
        <w:tabs>
          <w:tab w:val="left" w:pos="567"/>
        </w:tabs>
        <w:jc w:val="both"/>
        <w:rPr>
          <w:rFonts w:ascii="Times New Roman" w:hAnsi="Times New Roman" w:cs="Times New Roman"/>
          <w:b/>
          <w:sz w:val="26"/>
          <w:szCs w:val="26"/>
        </w:rPr>
      </w:pPr>
      <w:r w:rsidRPr="00973201">
        <w:rPr>
          <w:rFonts w:ascii="Times New Roman" w:hAnsi="Times New Roman" w:cs="Times New Roman"/>
          <w:b/>
          <w:sz w:val="26"/>
          <w:szCs w:val="26"/>
        </w:rPr>
        <w:t>Phần 1: Thông tin chung của đối tượng tham gia khảo sát (tùy loại khảo sát có thể có yêu cầu khác nhau):</w:t>
      </w:r>
    </w:p>
    <w:p w14:paraId="6781DD47" w14:textId="77777777" w:rsidR="00973201" w:rsidRPr="00973201" w:rsidRDefault="00973201" w:rsidP="00973201">
      <w:pPr>
        <w:widowControl/>
        <w:numPr>
          <w:ilvl w:val="0"/>
          <w:numId w:val="25"/>
        </w:numPr>
        <w:spacing w:line="276" w:lineRule="auto"/>
        <w:jc w:val="both"/>
        <w:rPr>
          <w:rFonts w:ascii="Times New Roman" w:hAnsi="Times New Roman" w:cs="Times New Roman"/>
          <w:sz w:val="25"/>
          <w:szCs w:val="25"/>
        </w:rPr>
      </w:pPr>
      <w:r w:rsidRPr="00973201">
        <w:rPr>
          <w:rFonts w:ascii="Times New Roman" w:hAnsi="Times New Roman" w:cs="Times New Roman"/>
          <w:sz w:val="25"/>
          <w:szCs w:val="25"/>
        </w:rPr>
        <w:t>Giới tính? Độ tuổi?</w:t>
      </w:r>
    </w:p>
    <w:p w14:paraId="7C12CDD2" w14:textId="77777777" w:rsidR="00973201" w:rsidRPr="00973201" w:rsidRDefault="00973201" w:rsidP="00973201">
      <w:pPr>
        <w:widowControl/>
        <w:numPr>
          <w:ilvl w:val="0"/>
          <w:numId w:val="25"/>
        </w:numPr>
        <w:spacing w:line="276" w:lineRule="auto"/>
        <w:jc w:val="both"/>
        <w:rPr>
          <w:rFonts w:ascii="Times New Roman" w:hAnsi="Times New Roman" w:cs="Times New Roman"/>
          <w:sz w:val="25"/>
          <w:szCs w:val="25"/>
        </w:rPr>
      </w:pPr>
      <w:r w:rsidRPr="00973201">
        <w:rPr>
          <w:rFonts w:ascii="Times New Roman" w:hAnsi="Times New Roman" w:cs="Times New Roman"/>
          <w:sz w:val="25"/>
          <w:szCs w:val="25"/>
        </w:rPr>
        <w:t>Email/SĐT liên hệ (không bắt buộc)?</w:t>
      </w:r>
    </w:p>
    <w:p w14:paraId="786EFA1B" w14:textId="77777777" w:rsidR="00973201" w:rsidRPr="00973201" w:rsidRDefault="00973201" w:rsidP="00973201">
      <w:pPr>
        <w:widowControl/>
        <w:numPr>
          <w:ilvl w:val="0"/>
          <w:numId w:val="25"/>
        </w:numPr>
        <w:spacing w:line="276" w:lineRule="auto"/>
        <w:jc w:val="both"/>
        <w:rPr>
          <w:rFonts w:ascii="Times New Roman" w:hAnsi="Times New Roman" w:cs="Times New Roman"/>
          <w:sz w:val="25"/>
          <w:szCs w:val="25"/>
        </w:rPr>
      </w:pPr>
      <w:r w:rsidRPr="00973201">
        <w:rPr>
          <w:rFonts w:ascii="Times New Roman" w:hAnsi="Times New Roman" w:cs="Times New Roman"/>
          <w:sz w:val="25"/>
          <w:szCs w:val="25"/>
        </w:rPr>
        <w:t>Trình độ chuyên môn (ĐH/ThS/TS/PGS/GS, ...)?</w:t>
      </w:r>
    </w:p>
    <w:p w14:paraId="547DD1B9" w14:textId="77777777" w:rsidR="00973201" w:rsidRPr="00973201" w:rsidRDefault="00973201" w:rsidP="00973201">
      <w:pPr>
        <w:widowControl/>
        <w:numPr>
          <w:ilvl w:val="0"/>
          <w:numId w:val="25"/>
        </w:numPr>
        <w:spacing w:line="276" w:lineRule="auto"/>
        <w:jc w:val="both"/>
        <w:rPr>
          <w:rFonts w:ascii="Times New Roman" w:hAnsi="Times New Roman" w:cs="Times New Roman"/>
          <w:sz w:val="25"/>
          <w:szCs w:val="25"/>
        </w:rPr>
      </w:pPr>
      <w:r w:rsidRPr="00973201">
        <w:rPr>
          <w:rFonts w:ascii="Times New Roman" w:hAnsi="Times New Roman" w:cs="Times New Roman"/>
          <w:sz w:val="25"/>
          <w:szCs w:val="25"/>
        </w:rPr>
        <w:t>Đơn vị công tác?</w:t>
      </w:r>
    </w:p>
    <w:p w14:paraId="79E3800B" w14:textId="77777777" w:rsidR="00973201" w:rsidRPr="00973201" w:rsidRDefault="00973201" w:rsidP="00973201">
      <w:pPr>
        <w:widowControl/>
        <w:numPr>
          <w:ilvl w:val="0"/>
          <w:numId w:val="25"/>
        </w:numPr>
        <w:spacing w:line="276" w:lineRule="auto"/>
        <w:jc w:val="both"/>
        <w:rPr>
          <w:rFonts w:ascii="Times New Roman" w:hAnsi="Times New Roman" w:cs="Times New Roman"/>
          <w:sz w:val="25"/>
          <w:szCs w:val="25"/>
        </w:rPr>
      </w:pPr>
      <w:r w:rsidRPr="00973201">
        <w:rPr>
          <w:rFonts w:ascii="Times New Roman" w:hAnsi="Times New Roman" w:cs="Times New Roman"/>
          <w:sz w:val="25"/>
          <w:szCs w:val="25"/>
        </w:rPr>
        <w:t>Vị trí công tác/chức vụ?</w:t>
      </w:r>
    </w:p>
    <w:p w14:paraId="27B41E08" w14:textId="77777777" w:rsidR="00973201" w:rsidRPr="00973201" w:rsidRDefault="00973201" w:rsidP="00973201">
      <w:pPr>
        <w:widowControl/>
        <w:numPr>
          <w:ilvl w:val="0"/>
          <w:numId w:val="25"/>
        </w:numPr>
        <w:spacing w:line="276" w:lineRule="auto"/>
        <w:jc w:val="both"/>
        <w:rPr>
          <w:rFonts w:ascii="Times New Roman" w:hAnsi="Times New Roman" w:cs="Times New Roman"/>
          <w:sz w:val="25"/>
          <w:szCs w:val="25"/>
        </w:rPr>
      </w:pPr>
      <w:r w:rsidRPr="00973201">
        <w:rPr>
          <w:rFonts w:ascii="Times New Roman" w:hAnsi="Times New Roman" w:cs="Times New Roman"/>
          <w:sz w:val="25"/>
          <w:szCs w:val="25"/>
        </w:rPr>
        <w:t>...</w:t>
      </w:r>
    </w:p>
    <w:p w14:paraId="43F0F272" w14:textId="77777777" w:rsidR="00973201" w:rsidRPr="00973201" w:rsidRDefault="00973201" w:rsidP="00973201">
      <w:pPr>
        <w:tabs>
          <w:tab w:val="left" w:pos="567"/>
        </w:tabs>
        <w:jc w:val="both"/>
        <w:rPr>
          <w:rFonts w:ascii="Times New Roman" w:hAnsi="Times New Roman" w:cs="Times New Roman"/>
          <w:bCs/>
          <w:sz w:val="26"/>
          <w:szCs w:val="26"/>
        </w:rPr>
      </w:pPr>
    </w:p>
    <w:p w14:paraId="0D91DB94" w14:textId="77777777" w:rsidR="00973201" w:rsidRPr="00973201" w:rsidRDefault="00973201" w:rsidP="00973201">
      <w:pPr>
        <w:tabs>
          <w:tab w:val="left" w:pos="567"/>
        </w:tabs>
        <w:jc w:val="both"/>
        <w:rPr>
          <w:rFonts w:ascii="Times New Roman" w:hAnsi="Times New Roman" w:cs="Times New Roman"/>
          <w:b/>
          <w:i/>
          <w:iCs/>
          <w:sz w:val="26"/>
          <w:szCs w:val="26"/>
        </w:rPr>
      </w:pPr>
      <w:r w:rsidRPr="00973201">
        <w:rPr>
          <w:rFonts w:ascii="Times New Roman" w:hAnsi="Times New Roman" w:cs="Times New Roman"/>
          <w:b/>
          <w:sz w:val="26"/>
          <w:szCs w:val="26"/>
        </w:rPr>
        <w:t>Phần 2: Thông tin bộ câu hỏi khảo sát:</w:t>
      </w:r>
    </w:p>
    <w:p w14:paraId="2FA18047" w14:textId="77777777" w:rsidR="00973201" w:rsidRPr="00973201" w:rsidRDefault="00973201" w:rsidP="00973201">
      <w:pPr>
        <w:tabs>
          <w:tab w:val="left" w:pos="567"/>
        </w:tabs>
        <w:jc w:val="both"/>
        <w:rPr>
          <w:rFonts w:ascii="Times New Roman" w:hAnsi="Times New Roman" w:cs="Times New Roman"/>
          <w:sz w:val="26"/>
          <w:szCs w:val="26"/>
        </w:rPr>
      </w:pPr>
      <w:r w:rsidRPr="00973201">
        <w:rPr>
          <w:rFonts w:ascii="Times New Roman" w:hAnsi="Times New Roman" w:cs="Times New Roman"/>
          <w:sz w:val="26"/>
          <w:szCs w:val="26"/>
        </w:rPr>
        <w:tab/>
        <w:t xml:space="preserve">Bộ phiếu khảo sát được biên soạn gồm các câu hỏi dạng trắc nghiệm và câu hỏi mở nhằm để đánh giá, nhận xét và góp ý về hoạt động của cá nhân/nhóm đối tượng/đơn vị cụ thể hoặc của Nhà trường ở các tiêu chí cụ thể về các hoạt động ..., công việc ... mà cá nhân/nhóm đối tượng/đơn vị cụ thể hoặc của Nhà trường thực hiện, cụ thể như sau: </w:t>
      </w:r>
    </w:p>
    <w:p w14:paraId="61C2F085" w14:textId="77777777" w:rsidR="00973201" w:rsidRPr="00973201" w:rsidRDefault="00973201" w:rsidP="00973201">
      <w:pPr>
        <w:widowControl/>
        <w:numPr>
          <w:ilvl w:val="0"/>
          <w:numId w:val="27"/>
        </w:numPr>
        <w:spacing w:line="276" w:lineRule="auto"/>
        <w:rPr>
          <w:rFonts w:ascii="Times New Roman" w:hAnsi="Times New Roman" w:cs="Times New Roman"/>
          <w:bCs/>
          <w:sz w:val="26"/>
          <w:szCs w:val="26"/>
        </w:rPr>
      </w:pPr>
      <w:r w:rsidRPr="00973201">
        <w:rPr>
          <w:rFonts w:ascii="Times New Roman" w:hAnsi="Times New Roman" w:cs="Times New Roman"/>
          <w:bCs/>
          <w:sz w:val="26"/>
          <w:szCs w:val="26"/>
        </w:rPr>
        <w:t>Tiêu chí 1: ...</w:t>
      </w:r>
    </w:p>
    <w:p w14:paraId="0E91F829" w14:textId="77777777" w:rsidR="00973201" w:rsidRPr="00973201" w:rsidRDefault="00973201" w:rsidP="00973201">
      <w:pPr>
        <w:widowControl/>
        <w:numPr>
          <w:ilvl w:val="0"/>
          <w:numId w:val="27"/>
        </w:numPr>
        <w:spacing w:line="276" w:lineRule="auto"/>
        <w:rPr>
          <w:rFonts w:ascii="Times New Roman" w:hAnsi="Times New Roman" w:cs="Times New Roman"/>
          <w:bCs/>
          <w:sz w:val="26"/>
          <w:szCs w:val="26"/>
        </w:rPr>
      </w:pPr>
      <w:r w:rsidRPr="00973201">
        <w:rPr>
          <w:rFonts w:ascii="Times New Roman" w:hAnsi="Times New Roman" w:cs="Times New Roman"/>
          <w:bCs/>
          <w:sz w:val="26"/>
          <w:szCs w:val="26"/>
        </w:rPr>
        <w:t>Tiêu chí 2: ...</w:t>
      </w:r>
    </w:p>
    <w:p w14:paraId="10E9E835" w14:textId="77777777" w:rsidR="00973201" w:rsidRPr="00973201" w:rsidRDefault="00973201" w:rsidP="00973201">
      <w:pPr>
        <w:widowControl/>
        <w:numPr>
          <w:ilvl w:val="0"/>
          <w:numId w:val="27"/>
        </w:numPr>
        <w:spacing w:line="276" w:lineRule="auto"/>
        <w:rPr>
          <w:rFonts w:ascii="Times New Roman" w:hAnsi="Times New Roman" w:cs="Times New Roman"/>
          <w:bCs/>
          <w:sz w:val="26"/>
          <w:szCs w:val="26"/>
        </w:rPr>
      </w:pPr>
      <w:r w:rsidRPr="00973201">
        <w:rPr>
          <w:rFonts w:ascii="Times New Roman" w:hAnsi="Times New Roman" w:cs="Times New Roman"/>
          <w:bCs/>
          <w:sz w:val="26"/>
          <w:szCs w:val="26"/>
        </w:rPr>
        <w:t>Tiêu chí 3: ...</w:t>
      </w:r>
    </w:p>
    <w:p w14:paraId="787DEC47" w14:textId="77777777" w:rsidR="00973201" w:rsidRPr="00973201" w:rsidRDefault="00973201" w:rsidP="00973201">
      <w:pPr>
        <w:widowControl/>
        <w:numPr>
          <w:ilvl w:val="0"/>
          <w:numId w:val="27"/>
        </w:numPr>
        <w:spacing w:line="276" w:lineRule="auto"/>
        <w:rPr>
          <w:rFonts w:ascii="Times New Roman" w:hAnsi="Times New Roman" w:cs="Times New Roman"/>
          <w:bCs/>
          <w:sz w:val="26"/>
          <w:szCs w:val="26"/>
        </w:rPr>
      </w:pPr>
      <w:r w:rsidRPr="00973201">
        <w:rPr>
          <w:rFonts w:ascii="Times New Roman" w:hAnsi="Times New Roman" w:cs="Times New Roman"/>
          <w:bCs/>
          <w:sz w:val="26"/>
          <w:szCs w:val="26"/>
        </w:rPr>
        <w:t>Tiêu chí 4: ...</w:t>
      </w:r>
    </w:p>
    <w:p w14:paraId="11DE5462" w14:textId="77777777" w:rsidR="00973201" w:rsidRPr="00973201" w:rsidRDefault="00973201" w:rsidP="00973201">
      <w:pPr>
        <w:ind w:firstLine="567"/>
        <w:jc w:val="both"/>
        <w:rPr>
          <w:rFonts w:ascii="Times New Roman" w:hAnsi="Times New Roman"/>
          <w:color w:val="FF0000"/>
          <w:sz w:val="26"/>
          <w:shd w:val="clear" w:color="auto" w:fill="FFFFFF"/>
        </w:rPr>
      </w:pPr>
      <w:r w:rsidRPr="00973201">
        <w:rPr>
          <w:rFonts w:ascii="Times New Roman" w:hAnsi="Times New Roman" w:cs="Times New Roman"/>
          <w:color w:val="FF0000"/>
          <w:sz w:val="26"/>
          <w:szCs w:val="26"/>
        </w:rPr>
        <w:t xml:space="preserve">Sử dụng thang đo (likert) 5 mức độ để đánh giá sự hài lòng của các bên liên quan: </w:t>
      </w:r>
      <w:r w:rsidRPr="00973201">
        <w:rPr>
          <w:rFonts w:ascii="Times New Roman" w:hAnsi="Times New Roman" w:cs="Times New Roman"/>
          <w:b/>
          <w:color w:val="FF0000"/>
        </w:rPr>
        <w:sym w:font="Wingdings 2" w:char="F06A"/>
      </w:r>
      <w:r w:rsidRPr="00973201">
        <w:rPr>
          <w:rFonts w:ascii="Times New Roman" w:hAnsi="Times New Roman" w:cs="Times New Roman"/>
          <w:b/>
          <w:color w:val="FF0000"/>
        </w:rPr>
        <w:t xml:space="preserve"> = Rất không hài lòng; </w:t>
      </w:r>
      <w:r w:rsidRPr="00973201">
        <w:rPr>
          <w:rFonts w:ascii="Times New Roman" w:hAnsi="Times New Roman" w:cs="Times New Roman"/>
          <w:b/>
          <w:color w:val="FF0000"/>
        </w:rPr>
        <w:sym w:font="Wingdings 2" w:char="F06B"/>
      </w:r>
      <w:r w:rsidRPr="00973201">
        <w:rPr>
          <w:rFonts w:ascii="Times New Roman" w:hAnsi="Times New Roman" w:cs="Times New Roman"/>
          <w:b/>
          <w:color w:val="FF0000"/>
        </w:rPr>
        <w:t xml:space="preserve"> = Không hài lòng; </w:t>
      </w:r>
      <w:r w:rsidRPr="00973201">
        <w:rPr>
          <w:rFonts w:ascii="Times New Roman" w:hAnsi="Times New Roman" w:cs="Times New Roman"/>
          <w:b/>
          <w:color w:val="FF0000"/>
        </w:rPr>
        <w:sym w:font="Wingdings 2" w:char="F06C"/>
      </w:r>
      <w:r w:rsidRPr="00973201">
        <w:rPr>
          <w:rFonts w:ascii="Times New Roman" w:hAnsi="Times New Roman" w:cs="Times New Roman"/>
          <w:b/>
          <w:color w:val="FF0000"/>
        </w:rPr>
        <w:t xml:space="preserve"> = Bình thường; </w:t>
      </w:r>
      <w:r w:rsidRPr="00973201">
        <w:rPr>
          <w:rFonts w:ascii="Times New Roman" w:hAnsi="Times New Roman" w:cs="Times New Roman"/>
          <w:b/>
          <w:color w:val="FF0000"/>
        </w:rPr>
        <w:sym w:font="Wingdings 2" w:char="F06D"/>
      </w:r>
      <w:r w:rsidRPr="00973201">
        <w:rPr>
          <w:rFonts w:ascii="Times New Roman" w:hAnsi="Times New Roman" w:cs="Times New Roman"/>
          <w:b/>
          <w:color w:val="FF0000"/>
        </w:rPr>
        <w:t xml:space="preserve"> = Hài lòng; </w:t>
      </w:r>
      <w:r w:rsidRPr="00973201">
        <w:rPr>
          <w:rFonts w:ascii="Times New Roman" w:hAnsi="Times New Roman" w:cs="Times New Roman"/>
          <w:b/>
          <w:color w:val="FF0000"/>
        </w:rPr>
        <w:sym w:font="Wingdings 2" w:char="F06E"/>
      </w:r>
      <w:r w:rsidRPr="00973201">
        <w:rPr>
          <w:rFonts w:ascii="Times New Roman" w:hAnsi="Times New Roman" w:cs="Times New Roman"/>
          <w:b/>
          <w:color w:val="FF0000"/>
        </w:rPr>
        <w:t xml:space="preserve"> = Rất hài lòng; </w:t>
      </w:r>
      <w:r w:rsidRPr="00973201">
        <w:rPr>
          <w:rFonts w:ascii="Times New Roman" w:hAnsi="Times New Roman" w:cs="Times New Roman"/>
          <w:color w:val="FF0000"/>
        </w:rPr>
        <w:t>và được</w:t>
      </w:r>
      <w:r w:rsidRPr="00973201">
        <w:rPr>
          <w:rFonts w:ascii="Times New Roman" w:hAnsi="Times New Roman" w:cs="Times New Roman"/>
          <w:b/>
          <w:color w:val="FF0000"/>
        </w:rPr>
        <w:t xml:space="preserve"> </w:t>
      </w:r>
      <w:r w:rsidRPr="00973201">
        <w:rPr>
          <w:rFonts w:ascii="Times New Roman" w:hAnsi="Times New Roman"/>
          <w:color w:val="FF0000"/>
          <w:sz w:val="26"/>
          <w:shd w:val="clear" w:color="auto" w:fill="FFFFFF"/>
        </w:rPr>
        <w:t>quy định mức độ cho các chỉ số được thể hiện qua giá trị thang đo Likert 5 mức theo bảng sau:</w:t>
      </w:r>
    </w:p>
    <w:tbl>
      <w:tblPr>
        <w:tblStyle w:val="TableGrid"/>
        <w:tblW w:w="0" w:type="auto"/>
        <w:tblLook w:val="04A0" w:firstRow="1" w:lastRow="0" w:firstColumn="1" w:lastColumn="0" w:noHBand="0" w:noVBand="1"/>
      </w:tblPr>
      <w:tblGrid>
        <w:gridCol w:w="958"/>
        <w:gridCol w:w="2831"/>
        <w:gridCol w:w="2407"/>
        <w:gridCol w:w="2972"/>
      </w:tblGrid>
      <w:tr w:rsidR="00973201" w:rsidRPr="00973201" w14:paraId="5F219594" w14:textId="77777777" w:rsidTr="00AB34F2">
        <w:tc>
          <w:tcPr>
            <w:tcW w:w="958" w:type="dxa"/>
          </w:tcPr>
          <w:p w14:paraId="1957FF5B" w14:textId="77777777" w:rsidR="00973201" w:rsidRPr="00973201" w:rsidRDefault="00973201" w:rsidP="00973201">
            <w:pPr>
              <w:spacing w:line="276" w:lineRule="auto"/>
              <w:ind w:right="-6"/>
              <w:jc w:val="center"/>
              <w:rPr>
                <w:rFonts w:ascii="Times New Roman" w:hAnsi="Times New Roman" w:cs="Arial Unicode MS"/>
                <w:b/>
                <w:bCs/>
                <w:color w:val="FF0000"/>
                <w:sz w:val="26"/>
                <w:szCs w:val="20"/>
                <w:lang w:val="en-US" w:eastAsia="ko-KR"/>
              </w:rPr>
            </w:pPr>
            <w:r w:rsidRPr="00973201">
              <w:rPr>
                <w:rFonts w:ascii="Times New Roman" w:hAnsi="Times New Roman" w:cs="Arial Unicode MS"/>
                <w:b/>
                <w:bCs/>
                <w:color w:val="FF0000"/>
                <w:sz w:val="26"/>
                <w:szCs w:val="20"/>
                <w:lang w:val="en-US" w:eastAsia="ko-KR"/>
              </w:rPr>
              <w:t>STT</w:t>
            </w:r>
          </w:p>
        </w:tc>
        <w:tc>
          <w:tcPr>
            <w:tcW w:w="2831" w:type="dxa"/>
          </w:tcPr>
          <w:p w14:paraId="5FEC1209" w14:textId="77777777" w:rsidR="00973201" w:rsidRPr="00973201" w:rsidRDefault="00973201" w:rsidP="00973201">
            <w:pPr>
              <w:spacing w:line="276" w:lineRule="auto"/>
              <w:ind w:right="-6"/>
              <w:jc w:val="center"/>
              <w:rPr>
                <w:rFonts w:ascii="Times New Roman" w:hAnsi="Times New Roman" w:cs="Arial Unicode MS"/>
                <w:b/>
                <w:bCs/>
                <w:color w:val="FF0000"/>
                <w:sz w:val="26"/>
                <w:szCs w:val="20"/>
                <w:lang w:val="en-US" w:eastAsia="ko-KR"/>
              </w:rPr>
            </w:pPr>
            <w:r w:rsidRPr="00973201">
              <w:rPr>
                <w:rFonts w:ascii="Times New Roman" w:hAnsi="Times New Roman" w:cs="Arial Unicode MS"/>
                <w:b/>
                <w:bCs/>
                <w:color w:val="FF0000"/>
                <w:sz w:val="26"/>
                <w:szCs w:val="20"/>
                <w:lang w:val="en-US" w:eastAsia="ko-KR"/>
              </w:rPr>
              <w:t>Điểm trung bình (a)</w:t>
            </w:r>
          </w:p>
        </w:tc>
        <w:tc>
          <w:tcPr>
            <w:tcW w:w="2407" w:type="dxa"/>
          </w:tcPr>
          <w:p w14:paraId="7E7CC426" w14:textId="77777777" w:rsidR="00973201" w:rsidRPr="00973201" w:rsidRDefault="00973201" w:rsidP="00973201">
            <w:pPr>
              <w:spacing w:line="276" w:lineRule="auto"/>
              <w:ind w:right="-6"/>
              <w:jc w:val="center"/>
              <w:rPr>
                <w:rFonts w:ascii="Times New Roman" w:hAnsi="Times New Roman" w:cs="Arial Unicode MS"/>
                <w:b/>
                <w:bCs/>
                <w:color w:val="FF0000"/>
                <w:sz w:val="26"/>
                <w:szCs w:val="20"/>
                <w:lang w:val="en-US" w:eastAsia="ko-KR"/>
              </w:rPr>
            </w:pPr>
            <w:r w:rsidRPr="00973201">
              <w:rPr>
                <w:rFonts w:ascii="Times New Roman" w:hAnsi="Times New Roman" w:cs="Arial Unicode MS"/>
                <w:b/>
                <w:bCs/>
                <w:color w:val="FF0000"/>
                <w:sz w:val="26"/>
                <w:szCs w:val="20"/>
                <w:lang w:val="en-US" w:eastAsia="ko-KR"/>
              </w:rPr>
              <w:t>Mức chất lượng</w:t>
            </w:r>
          </w:p>
        </w:tc>
        <w:tc>
          <w:tcPr>
            <w:tcW w:w="2972" w:type="dxa"/>
          </w:tcPr>
          <w:p w14:paraId="137DE0B1" w14:textId="77777777" w:rsidR="00973201" w:rsidRPr="00973201" w:rsidRDefault="00973201" w:rsidP="00973201">
            <w:pPr>
              <w:spacing w:line="276" w:lineRule="auto"/>
              <w:ind w:right="-6"/>
              <w:jc w:val="center"/>
              <w:rPr>
                <w:rFonts w:ascii="Times New Roman" w:hAnsi="Times New Roman" w:cs="Arial Unicode MS"/>
                <w:b/>
                <w:bCs/>
                <w:color w:val="FF0000"/>
                <w:sz w:val="26"/>
                <w:szCs w:val="20"/>
                <w:lang w:val="en-US" w:eastAsia="ko-KR"/>
              </w:rPr>
            </w:pPr>
            <w:r w:rsidRPr="00973201">
              <w:rPr>
                <w:rFonts w:ascii="Times New Roman" w:hAnsi="Times New Roman" w:cs="Arial Unicode MS"/>
                <w:b/>
                <w:bCs/>
                <w:color w:val="FF0000"/>
                <w:sz w:val="26"/>
                <w:szCs w:val="20"/>
                <w:lang w:val="en-US" w:eastAsia="ko-KR"/>
              </w:rPr>
              <w:t>Mức hài lòng</w:t>
            </w:r>
          </w:p>
        </w:tc>
      </w:tr>
      <w:tr w:rsidR="00973201" w:rsidRPr="00973201" w14:paraId="5248D379" w14:textId="77777777" w:rsidTr="00AB34F2">
        <w:tc>
          <w:tcPr>
            <w:tcW w:w="958" w:type="dxa"/>
          </w:tcPr>
          <w:p w14:paraId="26744035" w14:textId="77777777" w:rsidR="00973201" w:rsidRPr="00973201" w:rsidRDefault="00973201" w:rsidP="00973201">
            <w:pPr>
              <w:spacing w:line="276" w:lineRule="auto"/>
              <w:ind w:right="-6"/>
              <w:jc w:val="center"/>
              <w:rPr>
                <w:rFonts w:ascii="Times New Roman" w:hAnsi="Times New Roman" w:cs="Arial Unicode MS"/>
                <w:color w:val="FF0000"/>
                <w:sz w:val="26"/>
                <w:szCs w:val="20"/>
                <w:lang w:val="en-US" w:eastAsia="ko-KR"/>
              </w:rPr>
            </w:pPr>
            <w:r w:rsidRPr="00973201">
              <w:rPr>
                <w:rFonts w:ascii="Times New Roman" w:hAnsi="Times New Roman" w:cs="Arial Unicode MS"/>
                <w:color w:val="FF0000"/>
                <w:sz w:val="26"/>
                <w:szCs w:val="20"/>
                <w:lang w:val="en-US" w:eastAsia="ko-KR"/>
              </w:rPr>
              <w:t>1</w:t>
            </w:r>
          </w:p>
        </w:tc>
        <w:tc>
          <w:tcPr>
            <w:tcW w:w="2831" w:type="dxa"/>
          </w:tcPr>
          <w:p w14:paraId="54D00B3E" w14:textId="77777777" w:rsidR="00973201" w:rsidRPr="00973201" w:rsidRDefault="00973201" w:rsidP="00973201">
            <w:pPr>
              <w:spacing w:line="276" w:lineRule="auto"/>
              <w:ind w:right="-6"/>
              <w:jc w:val="center"/>
              <w:rPr>
                <w:rFonts w:ascii="Times New Roman" w:hAnsi="Times New Roman" w:cs="Arial Unicode MS"/>
                <w:color w:val="FF0000"/>
                <w:sz w:val="26"/>
                <w:szCs w:val="20"/>
                <w:lang w:val="en-US" w:eastAsia="ko-KR"/>
              </w:rPr>
            </w:pPr>
            <w:r w:rsidRPr="00973201">
              <w:rPr>
                <w:rFonts w:ascii="Times New Roman" w:hAnsi="Times New Roman" w:cs="Arial Unicode MS"/>
                <w:color w:val="FF0000"/>
                <w:sz w:val="26"/>
                <w:szCs w:val="20"/>
                <w:lang w:val="en-US" w:eastAsia="ko-KR"/>
              </w:rPr>
              <w:t>a ≤  1,80</w:t>
            </w:r>
          </w:p>
        </w:tc>
        <w:tc>
          <w:tcPr>
            <w:tcW w:w="2407" w:type="dxa"/>
          </w:tcPr>
          <w:p w14:paraId="4C4C2922" w14:textId="77777777" w:rsidR="00973201" w:rsidRPr="00973201" w:rsidRDefault="00973201" w:rsidP="00973201">
            <w:pPr>
              <w:spacing w:line="276" w:lineRule="auto"/>
              <w:ind w:right="-6"/>
              <w:jc w:val="both"/>
              <w:rPr>
                <w:rFonts w:ascii="Times New Roman" w:hAnsi="Times New Roman" w:cs="Arial Unicode MS"/>
                <w:color w:val="FF0000"/>
                <w:sz w:val="26"/>
                <w:szCs w:val="20"/>
                <w:lang w:val="en-US" w:eastAsia="ko-KR"/>
              </w:rPr>
            </w:pPr>
            <w:r w:rsidRPr="00973201">
              <w:rPr>
                <w:rFonts w:ascii="Times New Roman" w:hAnsi="Times New Roman" w:cs="Arial Unicode MS"/>
                <w:color w:val="FF0000"/>
                <w:sz w:val="26"/>
                <w:szCs w:val="20"/>
                <w:lang w:val="en-US" w:eastAsia="ko-KR"/>
              </w:rPr>
              <w:t>Rất kém</w:t>
            </w:r>
          </w:p>
        </w:tc>
        <w:tc>
          <w:tcPr>
            <w:tcW w:w="2972" w:type="dxa"/>
          </w:tcPr>
          <w:p w14:paraId="20D2CE80" w14:textId="77777777" w:rsidR="00973201" w:rsidRPr="00973201" w:rsidRDefault="00973201" w:rsidP="00973201">
            <w:pPr>
              <w:spacing w:line="276" w:lineRule="auto"/>
              <w:ind w:right="-6"/>
              <w:jc w:val="both"/>
              <w:rPr>
                <w:rFonts w:ascii="Times New Roman" w:hAnsi="Times New Roman" w:cs="Arial Unicode MS"/>
                <w:color w:val="FF0000"/>
                <w:sz w:val="26"/>
                <w:szCs w:val="20"/>
                <w:lang w:val="en-US" w:eastAsia="ko-KR"/>
              </w:rPr>
            </w:pPr>
            <w:r w:rsidRPr="00973201">
              <w:rPr>
                <w:rFonts w:ascii="Times New Roman" w:hAnsi="Times New Roman" w:cs="Arial Unicode MS"/>
                <w:color w:val="FF0000"/>
                <w:sz w:val="26"/>
                <w:szCs w:val="20"/>
                <w:lang w:val="en-US" w:eastAsia="ko-KR"/>
              </w:rPr>
              <w:t>Rất không hài lòng</w:t>
            </w:r>
          </w:p>
        </w:tc>
      </w:tr>
      <w:tr w:rsidR="00973201" w:rsidRPr="00973201" w14:paraId="424FCA1D" w14:textId="77777777" w:rsidTr="00AB34F2">
        <w:tc>
          <w:tcPr>
            <w:tcW w:w="958" w:type="dxa"/>
          </w:tcPr>
          <w:p w14:paraId="4EE5B407" w14:textId="77777777" w:rsidR="00973201" w:rsidRPr="00973201" w:rsidRDefault="00973201" w:rsidP="00973201">
            <w:pPr>
              <w:spacing w:line="276" w:lineRule="auto"/>
              <w:ind w:right="-6"/>
              <w:jc w:val="center"/>
              <w:rPr>
                <w:rFonts w:ascii="Times New Roman" w:hAnsi="Times New Roman" w:cs="Arial Unicode MS"/>
                <w:color w:val="FF0000"/>
                <w:sz w:val="26"/>
                <w:szCs w:val="20"/>
                <w:lang w:val="en-US" w:eastAsia="ko-KR"/>
              </w:rPr>
            </w:pPr>
            <w:r w:rsidRPr="00973201">
              <w:rPr>
                <w:rFonts w:ascii="Times New Roman" w:hAnsi="Times New Roman" w:cs="Arial Unicode MS"/>
                <w:color w:val="FF0000"/>
                <w:sz w:val="26"/>
                <w:szCs w:val="20"/>
                <w:lang w:val="en-US" w:eastAsia="ko-KR"/>
              </w:rPr>
              <w:t>2</w:t>
            </w:r>
          </w:p>
        </w:tc>
        <w:tc>
          <w:tcPr>
            <w:tcW w:w="2831" w:type="dxa"/>
          </w:tcPr>
          <w:p w14:paraId="5D386009" w14:textId="77777777" w:rsidR="00973201" w:rsidRPr="00973201" w:rsidRDefault="00973201" w:rsidP="00973201">
            <w:pPr>
              <w:spacing w:line="276" w:lineRule="auto"/>
              <w:ind w:right="-6"/>
              <w:jc w:val="center"/>
              <w:rPr>
                <w:rFonts w:ascii="Times New Roman" w:hAnsi="Times New Roman" w:cs="Arial Unicode MS"/>
                <w:color w:val="FF0000"/>
                <w:sz w:val="26"/>
                <w:szCs w:val="20"/>
                <w:lang w:val="en-US" w:eastAsia="ko-KR"/>
              </w:rPr>
            </w:pPr>
            <w:r w:rsidRPr="00973201">
              <w:rPr>
                <w:rFonts w:ascii="Times New Roman" w:hAnsi="Times New Roman" w:cs="Arial Unicode MS"/>
                <w:color w:val="FF0000"/>
                <w:sz w:val="26"/>
                <w:szCs w:val="20"/>
                <w:lang w:val="en-US" w:eastAsia="ko-KR"/>
              </w:rPr>
              <w:t>1,80 &lt; a ≤  2,60</w:t>
            </w:r>
          </w:p>
        </w:tc>
        <w:tc>
          <w:tcPr>
            <w:tcW w:w="2407" w:type="dxa"/>
          </w:tcPr>
          <w:p w14:paraId="56C91DE6" w14:textId="77777777" w:rsidR="00973201" w:rsidRPr="00973201" w:rsidRDefault="00973201" w:rsidP="00973201">
            <w:pPr>
              <w:spacing w:line="276" w:lineRule="auto"/>
              <w:ind w:right="-6"/>
              <w:jc w:val="both"/>
              <w:rPr>
                <w:rFonts w:ascii="Times New Roman" w:hAnsi="Times New Roman" w:cs="Arial Unicode MS"/>
                <w:color w:val="FF0000"/>
                <w:sz w:val="26"/>
                <w:szCs w:val="20"/>
                <w:lang w:val="en-US" w:eastAsia="ko-KR"/>
              </w:rPr>
            </w:pPr>
            <w:r w:rsidRPr="00973201">
              <w:rPr>
                <w:rFonts w:ascii="Times New Roman" w:hAnsi="Times New Roman" w:cs="Arial Unicode MS"/>
                <w:color w:val="FF0000"/>
                <w:sz w:val="26"/>
                <w:szCs w:val="20"/>
                <w:lang w:val="en-US" w:eastAsia="ko-KR"/>
              </w:rPr>
              <w:t>Kém</w:t>
            </w:r>
          </w:p>
        </w:tc>
        <w:tc>
          <w:tcPr>
            <w:tcW w:w="2972" w:type="dxa"/>
          </w:tcPr>
          <w:p w14:paraId="7C8CD838" w14:textId="77777777" w:rsidR="00973201" w:rsidRPr="00973201" w:rsidRDefault="00973201" w:rsidP="00973201">
            <w:pPr>
              <w:spacing w:line="276" w:lineRule="auto"/>
              <w:ind w:right="-6"/>
              <w:jc w:val="both"/>
              <w:rPr>
                <w:rFonts w:ascii="Times New Roman" w:hAnsi="Times New Roman" w:cs="Arial Unicode MS"/>
                <w:color w:val="FF0000"/>
                <w:sz w:val="26"/>
                <w:szCs w:val="20"/>
                <w:lang w:val="en-US" w:eastAsia="ko-KR"/>
              </w:rPr>
            </w:pPr>
            <w:r w:rsidRPr="00973201">
              <w:rPr>
                <w:rFonts w:ascii="Times New Roman" w:hAnsi="Times New Roman" w:cs="Arial Unicode MS"/>
                <w:color w:val="FF0000"/>
                <w:sz w:val="26"/>
                <w:szCs w:val="20"/>
                <w:lang w:val="en-US" w:eastAsia="ko-KR"/>
              </w:rPr>
              <w:t>Không hài lòng</w:t>
            </w:r>
          </w:p>
        </w:tc>
      </w:tr>
      <w:tr w:rsidR="00973201" w:rsidRPr="00973201" w14:paraId="4EC67EFF" w14:textId="77777777" w:rsidTr="00AB34F2">
        <w:tc>
          <w:tcPr>
            <w:tcW w:w="958" w:type="dxa"/>
          </w:tcPr>
          <w:p w14:paraId="0A09986D" w14:textId="77777777" w:rsidR="00973201" w:rsidRPr="00973201" w:rsidRDefault="00973201" w:rsidP="00973201">
            <w:pPr>
              <w:spacing w:line="276" w:lineRule="auto"/>
              <w:ind w:right="-6"/>
              <w:jc w:val="center"/>
              <w:rPr>
                <w:rFonts w:ascii="Times New Roman" w:hAnsi="Times New Roman" w:cs="Arial Unicode MS"/>
                <w:color w:val="FF0000"/>
                <w:sz w:val="26"/>
                <w:szCs w:val="20"/>
                <w:lang w:val="en-US" w:eastAsia="ko-KR"/>
              </w:rPr>
            </w:pPr>
            <w:r w:rsidRPr="00973201">
              <w:rPr>
                <w:rFonts w:ascii="Times New Roman" w:hAnsi="Times New Roman" w:cs="Arial Unicode MS"/>
                <w:color w:val="FF0000"/>
                <w:sz w:val="26"/>
                <w:szCs w:val="20"/>
                <w:lang w:val="en-US" w:eastAsia="ko-KR"/>
              </w:rPr>
              <w:t>3</w:t>
            </w:r>
          </w:p>
        </w:tc>
        <w:tc>
          <w:tcPr>
            <w:tcW w:w="2831" w:type="dxa"/>
          </w:tcPr>
          <w:p w14:paraId="2D293191" w14:textId="77777777" w:rsidR="00973201" w:rsidRPr="00973201" w:rsidRDefault="00973201" w:rsidP="00973201">
            <w:pPr>
              <w:spacing w:line="276" w:lineRule="auto"/>
              <w:ind w:right="-6"/>
              <w:jc w:val="center"/>
              <w:rPr>
                <w:rFonts w:ascii="Times New Roman" w:hAnsi="Times New Roman" w:cs="Arial Unicode MS"/>
                <w:color w:val="FF0000"/>
                <w:sz w:val="26"/>
                <w:szCs w:val="20"/>
                <w:lang w:val="en-US" w:eastAsia="ko-KR"/>
              </w:rPr>
            </w:pPr>
            <w:r w:rsidRPr="00973201">
              <w:rPr>
                <w:rFonts w:ascii="Times New Roman" w:hAnsi="Times New Roman" w:cs="Arial Unicode MS"/>
                <w:color w:val="FF0000"/>
                <w:sz w:val="26"/>
                <w:szCs w:val="20"/>
                <w:lang w:val="en-US" w:eastAsia="ko-KR"/>
              </w:rPr>
              <w:t>2,60 &lt; a ≤  3,40</w:t>
            </w:r>
          </w:p>
        </w:tc>
        <w:tc>
          <w:tcPr>
            <w:tcW w:w="2407" w:type="dxa"/>
          </w:tcPr>
          <w:p w14:paraId="205F4259" w14:textId="77777777" w:rsidR="00973201" w:rsidRPr="00973201" w:rsidRDefault="00973201" w:rsidP="00973201">
            <w:pPr>
              <w:spacing w:line="276" w:lineRule="auto"/>
              <w:ind w:right="-6"/>
              <w:jc w:val="both"/>
              <w:rPr>
                <w:rFonts w:ascii="Times New Roman" w:hAnsi="Times New Roman" w:cs="Arial Unicode MS"/>
                <w:color w:val="FF0000"/>
                <w:sz w:val="26"/>
                <w:szCs w:val="20"/>
                <w:lang w:val="en-US" w:eastAsia="ko-KR"/>
              </w:rPr>
            </w:pPr>
            <w:r w:rsidRPr="00973201">
              <w:rPr>
                <w:rFonts w:ascii="Times New Roman" w:hAnsi="Times New Roman" w:cs="Arial Unicode MS"/>
                <w:color w:val="FF0000"/>
                <w:sz w:val="26"/>
                <w:szCs w:val="20"/>
                <w:lang w:val="en-US" w:eastAsia="ko-KR"/>
              </w:rPr>
              <w:t>Trung bình</w:t>
            </w:r>
          </w:p>
        </w:tc>
        <w:tc>
          <w:tcPr>
            <w:tcW w:w="2972" w:type="dxa"/>
          </w:tcPr>
          <w:p w14:paraId="01810C6E" w14:textId="77777777" w:rsidR="00973201" w:rsidRPr="00973201" w:rsidRDefault="00973201" w:rsidP="00973201">
            <w:pPr>
              <w:spacing w:line="276" w:lineRule="auto"/>
              <w:ind w:right="-6"/>
              <w:jc w:val="both"/>
              <w:rPr>
                <w:rFonts w:ascii="Times New Roman" w:hAnsi="Times New Roman" w:cs="Arial Unicode MS"/>
                <w:color w:val="FF0000"/>
                <w:sz w:val="26"/>
                <w:szCs w:val="20"/>
                <w:lang w:val="en-US" w:eastAsia="ko-KR"/>
              </w:rPr>
            </w:pPr>
            <w:r w:rsidRPr="00973201">
              <w:rPr>
                <w:rFonts w:ascii="Times New Roman" w:hAnsi="Times New Roman" w:cs="Arial Unicode MS"/>
                <w:color w:val="FF0000"/>
                <w:sz w:val="26"/>
                <w:szCs w:val="20"/>
                <w:lang w:val="en-US" w:eastAsia="ko-KR"/>
              </w:rPr>
              <w:t>Bình thường</w:t>
            </w:r>
          </w:p>
        </w:tc>
      </w:tr>
      <w:tr w:rsidR="00973201" w:rsidRPr="00973201" w14:paraId="5600B81E" w14:textId="77777777" w:rsidTr="00AB34F2">
        <w:tc>
          <w:tcPr>
            <w:tcW w:w="958" w:type="dxa"/>
          </w:tcPr>
          <w:p w14:paraId="3002EED4" w14:textId="77777777" w:rsidR="00973201" w:rsidRPr="00973201" w:rsidRDefault="00973201" w:rsidP="00973201">
            <w:pPr>
              <w:spacing w:line="276" w:lineRule="auto"/>
              <w:ind w:right="-6"/>
              <w:jc w:val="center"/>
              <w:rPr>
                <w:rFonts w:ascii="Times New Roman" w:hAnsi="Times New Roman" w:cs="Arial Unicode MS"/>
                <w:color w:val="FF0000"/>
                <w:sz w:val="26"/>
                <w:szCs w:val="20"/>
                <w:lang w:val="en-US" w:eastAsia="ko-KR"/>
              </w:rPr>
            </w:pPr>
            <w:r w:rsidRPr="00973201">
              <w:rPr>
                <w:rFonts w:ascii="Times New Roman" w:hAnsi="Times New Roman" w:cs="Arial Unicode MS"/>
                <w:color w:val="FF0000"/>
                <w:sz w:val="26"/>
                <w:szCs w:val="20"/>
                <w:lang w:val="en-US" w:eastAsia="ko-KR"/>
              </w:rPr>
              <w:t>4</w:t>
            </w:r>
          </w:p>
        </w:tc>
        <w:tc>
          <w:tcPr>
            <w:tcW w:w="2831" w:type="dxa"/>
          </w:tcPr>
          <w:p w14:paraId="7B91196C" w14:textId="77777777" w:rsidR="00973201" w:rsidRPr="00973201" w:rsidRDefault="00973201" w:rsidP="00973201">
            <w:pPr>
              <w:spacing w:line="276" w:lineRule="auto"/>
              <w:ind w:right="-6"/>
              <w:jc w:val="center"/>
              <w:rPr>
                <w:rFonts w:ascii="Times New Roman" w:hAnsi="Times New Roman" w:cs="Arial Unicode MS"/>
                <w:color w:val="FF0000"/>
                <w:sz w:val="26"/>
                <w:szCs w:val="20"/>
                <w:lang w:val="en-US" w:eastAsia="ko-KR"/>
              </w:rPr>
            </w:pPr>
            <w:r w:rsidRPr="00973201">
              <w:rPr>
                <w:rFonts w:ascii="Times New Roman" w:hAnsi="Times New Roman" w:cs="Arial Unicode MS"/>
                <w:color w:val="FF0000"/>
                <w:sz w:val="26"/>
                <w:szCs w:val="20"/>
                <w:lang w:val="en-US" w:eastAsia="ko-KR"/>
              </w:rPr>
              <w:t>3,40 &lt; a ≤  4,20</w:t>
            </w:r>
          </w:p>
        </w:tc>
        <w:tc>
          <w:tcPr>
            <w:tcW w:w="2407" w:type="dxa"/>
          </w:tcPr>
          <w:p w14:paraId="08893F58" w14:textId="77777777" w:rsidR="00973201" w:rsidRPr="00973201" w:rsidRDefault="00973201" w:rsidP="00973201">
            <w:pPr>
              <w:spacing w:line="276" w:lineRule="auto"/>
              <w:ind w:right="-6"/>
              <w:jc w:val="both"/>
              <w:rPr>
                <w:rFonts w:ascii="Times New Roman" w:hAnsi="Times New Roman" w:cs="Arial Unicode MS"/>
                <w:color w:val="FF0000"/>
                <w:sz w:val="26"/>
                <w:szCs w:val="20"/>
                <w:lang w:val="en-US" w:eastAsia="ko-KR"/>
              </w:rPr>
            </w:pPr>
            <w:r w:rsidRPr="00973201">
              <w:rPr>
                <w:rFonts w:ascii="Times New Roman" w:hAnsi="Times New Roman" w:cs="Arial Unicode MS"/>
                <w:color w:val="FF0000"/>
                <w:sz w:val="26"/>
                <w:szCs w:val="20"/>
                <w:lang w:val="en-US" w:eastAsia="ko-KR"/>
              </w:rPr>
              <w:t>Tốt</w:t>
            </w:r>
          </w:p>
        </w:tc>
        <w:tc>
          <w:tcPr>
            <w:tcW w:w="2972" w:type="dxa"/>
          </w:tcPr>
          <w:p w14:paraId="144FD73B" w14:textId="77777777" w:rsidR="00973201" w:rsidRPr="00973201" w:rsidRDefault="00973201" w:rsidP="00973201">
            <w:pPr>
              <w:spacing w:line="276" w:lineRule="auto"/>
              <w:ind w:right="-6"/>
              <w:jc w:val="both"/>
              <w:rPr>
                <w:rFonts w:ascii="Times New Roman" w:hAnsi="Times New Roman" w:cs="Arial Unicode MS"/>
                <w:color w:val="FF0000"/>
                <w:sz w:val="26"/>
                <w:szCs w:val="20"/>
                <w:lang w:val="en-US" w:eastAsia="ko-KR"/>
              </w:rPr>
            </w:pPr>
            <w:r w:rsidRPr="00973201">
              <w:rPr>
                <w:rFonts w:ascii="Times New Roman" w:hAnsi="Times New Roman" w:cs="Arial Unicode MS"/>
                <w:color w:val="FF0000"/>
                <w:sz w:val="26"/>
                <w:szCs w:val="20"/>
                <w:lang w:val="en-US" w:eastAsia="ko-KR"/>
              </w:rPr>
              <w:t>Hài lòng</w:t>
            </w:r>
          </w:p>
        </w:tc>
      </w:tr>
      <w:tr w:rsidR="00973201" w:rsidRPr="00973201" w14:paraId="1C3C2BFB" w14:textId="77777777" w:rsidTr="00AB34F2">
        <w:tc>
          <w:tcPr>
            <w:tcW w:w="958" w:type="dxa"/>
          </w:tcPr>
          <w:p w14:paraId="74A42DE3" w14:textId="77777777" w:rsidR="00973201" w:rsidRPr="00973201" w:rsidRDefault="00973201" w:rsidP="00973201">
            <w:pPr>
              <w:spacing w:line="276" w:lineRule="auto"/>
              <w:ind w:right="-6"/>
              <w:jc w:val="center"/>
              <w:rPr>
                <w:rFonts w:ascii="Times New Roman" w:hAnsi="Times New Roman" w:cs="Arial Unicode MS"/>
                <w:color w:val="FF0000"/>
                <w:sz w:val="26"/>
                <w:szCs w:val="20"/>
                <w:lang w:val="en-US" w:eastAsia="ko-KR"/>
              </w:rPr>
            </w:pPr>
            <w:r w:rsidRPr="00973201">
              <w:rPr>
                <w:rFonts w:ascii="Times New Roman" w:hAnsi="Times New Roman" w:cs="Arial Unicode MS"/>
                <w:color w:val="FF0000"/>
                <w:sz w:val="26"/>
                <w:szCs w:val="20"/>
                <w:lang w:val="en-US" w:eastAsia="ko-KR"/>
              </w:rPr>
              <w:t>5</w:t>
            </w:r>
          </w:p>
        </w:tc>
        <w:tc>
          <w:tcPr>
            <w:tcW w:w="2831" w:type="dxa"/>
          </w:tcPr>
          <w:p w14:paraId="5981593F" w14:textId="77777777" w:rsidR="00973201" w:rsidRPr="00973201" w:rsidRDefault="00973201" w:rsidP="00973201">
            <w:pPr>
              <w:spacing w:line="276" w:lineRule="auto"/>
              <w:ind w:right="-6"/>
              <w:jc w:val="center"/>
              <w:rPr>
                <w:rFonts w:ascii="Times New Roman" w:hAnsi="Times New Roman" w:cs="Arial Unicode MS"/>
                <w:color w:val="FF0000"/>
                <w:sz w:val="26"/>
                <w:szCs w:val="20"/>
                <w:lang w:val="en-US" w:eastAsia="ko-KR"/>
              </w:rPr>
            </w:pPr>
            <w:r w:rsidRPr="00973201">
              <w:rPr>
                <w:rFonts w:ascii="Times New Roman" w:hAnsi="Times New Roman" w:cs="Arial Unicode MS"/>
                <w:color w:val="FF0000"/>
                <w:sz w:val="26"/>
                <w:szCs w:val="20"/>
                <w:lang w:val="en-US" w:eastAsia="ko-KR"/>
              </w:rPr>
              <w:t>4,20 &lt; a ≤  5,00</w:t>
            </w:r>
          </w:p>
        </w:tc>
        <w:tc>
          <w:tcPr>
            <w:tcW w:w="2407" w:type="dxa"/>
          </w:tcPr>
          <w:p w14:paraId="5249A26C" w14:textId="77777777" w:rsidR="00973201" w:rsidRPr="00973201" w:rsidRDefault="00973201" w:rsidP="00973201">
            <w:pPr>
              <w:spacing w:line="276" w:lineRule="auto"/>
              <w:ind w:right="-6"/>
              <w:jc w:val="both"/>
              <w:rPr>
                <w:rFonts w:ascii="Times New Roman" w:hAnsi="Times New Roman" w:cs="Arial Unicode MS"/>
                <w:color w:val="FF0000"/>
                <w:sz w:val="26"/>
                <w:szCs w:val="20"/>
                <w:lang w:val="en-US" w:eastAsia="ko-KR"/>
              </w:rPr>
            </w:pPr>
            <w:r w:rsidRPr="00973201">
              <w:rPr>
                <w:rFonts w:ascii="Times New Roman" w:hAnsi="Times New Roman" w:cs="Arial Unicode MS"/>
                <w:color w:val="FF0000"/>
                <w:sz w:val="26"/>
                <w:szCs w:val="20"/>
                <w:lang w:val="en-US" w:eastAsia="ko-KR"/>
              </w:rPr>
              <w:t>Rất tốt</w:t>
            </w:r>
          </w:p>
        </w:tc>
        <w:tc>
          <w:tcPr>
            <w:tcW w:w="2972" w:type="dxa"/>
          </w:tcPr>
          <w:p w14:paraId="6DE8EF95" w14:textId="77777777" w:rsidR="00973201" w:rsidRPr="00973201" w:rsidRDefault="00973201" w:rsidP="00973201">
            <w:pPr>
              <w:spacing w:line="276" w:lineRule="auto"/>
              <w:ind w:right="-6"/>
              <w:jc w:val="both"/>
              <w:rPr>
                <w:rFonts w:ascii="Times New Roman" w:hAnsi="Times New Roman" w:cs="Arial Unicode MS"/>
                <w:color w:val="FF0000"/>
                <w:sz w:val="26"/>
                <w:szCs w:val="20"/>
                <w:lang w:val="en-US" w:eastAsia="ko-KR"/>
              </w:rPr>
            </w:pPr>
            <w:r w:rsidRPr="00973201">
              <w:rPr>
                <w:rFonts w:ascii="Times New Roman" w:hAnsi="Times New Roman" w:cs="Arial Unicode MS"/>
                <w:color w:val="FF0000"/>
                <w:sz w:val="26"/>
                <w:szCs w:val="20"/>
                <w:lang w:val="en-US" w:eastAsia="ko-KR"/>
              </w:rPr>
              <w:t>Rất hài lòng</w:t>
            </w:r>
          </w:p>
        </w:tc>
      </w:tr>
    </w:tbl>
    <w:p w14:paraId="4B6FF19B" w14:textId="77777777" w:rsidR="00973201" w:rsidRPr="00973201" w:rsidRDefault="00973201" w:rsidP="00973201">
      <w:pPr>
        <w:tabs>
          <w:tab w:val="left" w:pos="567"/>
        </w:tabs>
        <w:ind w:left="567"/>
        <w:jc w:val="both"/>
        <w:rPr>
          <w:rFonts w:ascii="Times New Roman" w:hAnsi="Times New Roman" w:cs="Times New Roman"/>
          <w:bCs/>
          <w:sz w:val="26"/>
          <w:szCs w:val="26"/>
        </w:rPr>
      </w:pPr>
      <w:r w:rsidRPr="00973201">
        <w:rPr>
          <w:rFonts w:ascii="Times New Roman" w:hAnsi="Times New Roman" w:cs="Times New Roman"/>
          <w:bCs/>
          <w:sz w:val="26"/>
          <w:szCs w:val="26"/>
        </w:rPr>
        <w:tab/>
      </w:r>
      <w:r w:rsidRPr="00973201">
        <w:rPr>
          <w:rFonts w:ascii="Times New Roman" w:hAnsi="Times New Roman" w:cs="Times New Roman"/>
          <w:bCs/>
          <w:sz w:val="26"/>
          <w:szCs w:val="26"/>
        </w:rPr>
        <w:tab/>
      </w:r>
      <w:r w:rsidRPr="00973201">
        <w:rPr>
          <w:rFonts w:ascii="Times New Roman" w:hAnsi="Times New Roman" w:cs="Times New Roman"/>
          <w:bCs/>
          <w:sz w:val="26"/>
          <w:szCs w:val="26"/>
        </w:rPr>
        <w:tab/>
      </w:r>
      <w:r w:rsidRPr="00973201">
        <w:rPr>
          <w:rFonts w:ascii="Times New Roman" w:hAnsi="Times New Roman" w:cs="Times New Roman"/>
          <w:bCs/>
          <w:sz w:val="26"/>
          <w:szCs w:val="26"/>
        </w:rPr>
        <w:tab/>
      </w:r>
      <w:r w:rsidRPr="00973201">
        <w:rPr>
          <w:rFonts w:ascii="Times New Roman" w:hAnsi="Times New Roman" w:cs="Times New Roman"/>
          <w:bCs/>
          <w:sz w:val="26"/>
          <w:szCs w:val="26"/>
        </w:rPr>
        <w:tab/>
      </w:r>
    </w:p>
    <w:p w14:paraId="2094B4B5" w14:textId="77777777" w:rsidR="00973201" w:rsidRPr="00973201" w:rsidRDefault="00973201" w:rsidP="00973201">
      <w:pPr>
        <w:tabs>
          <w:tab w:val="left" w:pos="567"/>
        </w:tabs>
        <w:jc w:val="both"/>
        <w:rPr>
          <w:rFonts w:ascii="Times New Roman" w:hAnsi="Times New Roman" w:cs="Times New Roman"/>
          <w:b/>
          <w:sz w:val="26"/>
          <w:szCs w:val="26"/>
        </w:rPr>
      </w:pPr>
      <w:r w:rsidRPr="00973201">
        <w:rPr>
          <w:rFonts w:ascii="Times New Roman" w:hAnsi="Times New Roman" w:cs="Times New Roman"/>
          <w:b/>
          <w:sz w:val="26"/>
          <w:szCs w:val="26"/>
        </w:rPr>
        <w:t xml:space="preserve">6. Phương pháp thực hiện </w:t>
      </w:r>
    </w:p>
    <w:p w14:paraId="03E53EBA" w14:textId="77777777" w:rsidR="00973201" w:rsidRPr="00973201" w:rsidRDefault="00973201" w:rsidP="00973201">
      <w:pPr>
        <w:tabs>
          <w:tab w:val="left" w:pos="567"/>
        </w:tabs>
        <w:jc w:val="both"/>
        <w:rPr>
          <w:rFonts w:ascii="Times New Roman" w:hAnsi="Times New Roman" w:cs="Times New Roman"/>
          <w:sz w:val="26"/>
          <w:szCs w:val="26"/>
        </w:rPr>
      </w:pPr>
      <w:r w:rsidRPr="00973201">
        <w:rPr>
          <w:rFonts w:ascii="Times New Roman" w:hAnsi="Times New Roman" w:cs="Times New Roman"/>
          <w:sz w:val="26"/>
          <w:szCs w:val="26"/>
        </w:rPr>
        <w:tab/>
        <w:t xml:space="preserve">Hình thức khảo sát: trực tiếp hoặc khảo sát online, phỏng vấn trực tiếp, gọi điện thoại, ...) </w:t>
      </w:r>
    </w:p>
    <w:p w14:paraId="0CA4172D" w14:textId="77777777" w:rsidR="00973201" w:rsidRPr="00973201" w:rsidRDefault="00973201" w:rsidP="00973201">
      <w:pPr>
        <w:tabs>
          <w:tab w:val="left" w:pos="567"/>
        </w:tabs>
        <w:jc w:val="both"/>
        <w:rPr>
          <w:rFonts w:ascii="Times New Roman" w:hAnsi="Times New Roman" w:cs="Times New Roman"/>
          <w:sz w:val="26"/>
          <w:szCs w:val="26"/>
        </w:rPr>
      </w:pPr>
      <w:r w:rsidRPr="00973201">
        <w:rPr>
          <w:rFonts w:ascii="Times New Roman" w:hAnsi="Times New Roman" w:cs="Times New Roman"/>
          <w:sz w:val="26"/>
          <w:szCs w:val="26"/>
        </w:rPr>
        <w:t xml:space="preserve">Ví dụ: thực hiện việc khảo sát online bằng </w:t>
      </w:r>
      <w:r w:rsidRPr="00973201">
        <w:rPr>
          <w:rFonts w:ascii="Times New Roman" w:hAnsi="Times New Roman" w:cs="Times New Roman"/>
          <w:bCs/>
          <w:sz w:val="26"/>
          <w:szCs w:val="26"/>
          <w:lang w:val="nb-NO"/>
        </w:rPr>
        <w:t>Google forms</w:t>
      </w:r>
    </w:p>
    <w:p w14:paraId="0E19D645" w14:textId="77777777" w:rsidR="00973201" w:rsidRPr="00973201" w:rsidRDefault="00973201" w:rsidP="00973201">
      <w:pPr>
        <w:tabs>
          <w:tab w:val="left" w:pos="567"/>
        </w:tabs>
        <w:jc w:val="both"/>
        <w:rPr>
          <w:rFonts w:ascii="Times New Roman" w:hAnsi="Times New Roman" w:cs="Times New Roman"/>
          <w:bCs/>
          <w:sz w:val="26"/>
          <w:szCs w:val="26"/>
          <w:lang w:val="nb-NO"/>
        </w:rPr>
      </w:pPr>
      <w:r w:rsidRPr="00973201">
        <w:rPr>
          <w:rFonts w:ascii="Times New Roman" w:hAnsi="Times New Roman" w:cs="Times New Roman"/>
          <w:sz w:val="26"/>
          <w:szCs w:val="26"/>
        </w:rPr>
        <w:tab/>
      </w:r>
      <w:r w:rsidRPr="00973201">
        <w:rPr>
          <w:rFonts w:ascii="Times New Roman" w:hAnsi="Times New Roman" w:cs="Times New Roman"/>
          <w:bCs/>
          <w:sz w:val="26"/>
          <w:szCs w:val="26"/>
          <w:lang w:val="nb-NO"/>
        </w:rPr>
        <w:t>- Sử dụng công cụ khảo sát Google forms và triển khai trực tiếp đường link khảo sát (đánh giá) tới từng đối tượng liên quan thông qua các kênh tương tác như: Email, Zalo, Lãnh đạo các đơn vị, ...</w:t>
      </w:r>
    </w:p>
    <w:p w14:paraId="103DBC08" w14:textId="77777777" w:rsidR="00973201" w:rsidRPr="00973201" w:rsidRDefault="00973201" w:rsidP="00973201">
      <w:pPr>
        <w:tabs>
          <w:tab w:val="left" w:pos="567"/>
        </w:tabs>
        <w:ind w:firstLine="567"/>
        <w:jc w:val="both"/>
        <w:rPr>
          <w:rFonts w:ascii="Times New Roman" w:hAnsi="Times New Roman" w:cs="Times New Roman"/>
          <w:bCs/>
          <w:color w:val="FF0000"/>
          <w:sz w:val="26"/>
          <w:szCs w:val="26"/>
          <w:lang w:val="nb-NO"/>
        </w:rPr>
      </w:pPr>
      <w:r w:rsidRPr="00973201">
        <w:rPr>
          <w:rFonts w:ascii="Times New Roman" w:hAnsi="Times New Roman" w:cs="Times New Roman"/>
          <w:bCs/>
          <w:color w:val="FF0000"/>
          <w:sz w:val="26"/>
          <w:szCs w:val="26"/>
          <w:lang w:val="nb-NO"/>
        </w:rPr>
        <w:t>Phương pháp khảo sát: Ghi rõ cách chọn mẫu, số lượng mẫu</w:t>
      </w:r>
    </w:p>
    <w:p w14:paraId="2B6343C4" w14:textId="77777777" w:rsidR="00973201" w:rsidRPr="00973201" w:rsidRDefault="00973201" w:rsidP="00973201">
      <w:pPr>
        <w:tabs>
          <w:tab w:val="left" w:pos="567"/>
        </w:tabs>
        <w:rPr>
          <w:rFonts w:ascii="Times New Roman" w:hAnsi="Times New Roman" w:cs="Times New Roman"/>
          <w:bCs/>
          <w:sz w:val="26"/>
          <w:szCs w:val="26"/>
          <w:lang w:val="nb-NO"/>
        </w:rPr>
      </w:pPr>
      <w:r w:rsidRPr="00973201">
        <w:rPr>
          <w:rFonts w:ascii="Times New Roman" w:hAnsi="Times New Roman" w:cs="Times New Roman"/>
          <w:bCs/>
          <w:sz w:val="26"/>
          <w:szCs w:val="26"/>
          <w:lang w:val="nb-NO"/>
        </w:rPr>
        <w:tab/>
        <w:t>- Mẫu phiếu khảo sát: Theo đường link bên dưới:</w:t>
      </w:r>
    </w:p>
    <w:p w14:paraId="1A2B8D46" w14:textId="77777777" w:rsidR="00973201" w:rsidRPr="00973201" w:rsidRDefault="00973201" w:rsidP="00973201">
      <w:pPr>
        <w:tabs>
          <w:tab w:val="left" w:pos="567"/>
        </w:tabs>
        <w:rPr>
          <w:rFonts w:asciiTheme="minorHAnsi" w:hAnsiTheme="minorHAnsi" w:cs="Times New Roman"/>
          <w:sz w:val="26"/>
          <w:szCs w:val="26"/>
          <w:lang w:val="nb-NO"/>
        </w:rPr>
      </w:pPr>
      <w:r w:rsidRPr="00973201">
        <w:rPr>
          <w:rFonts w:ascii="Times New Roman" w:hAnsi="Times New Roman" w:cs="Times New Roman"/>
          <w:b/>
          <w:sz w:val="26"/>
          <w:szCs w:val="26"/>
          <w:lang w:val="nb-NO"/>
        </w:rPr>
        <w:tab/>
      </w:r>
      <w:hyperlink r:id="rId9" w:history="1">
        <w:r w:rsidRPr="00973201">
          <w:rPr>
            <w:rFonts w:cs="Times New Roman"/>
            <w:color w:val="0066CC"/>
            <w:szCs w:val="26"/>
            <w:u w:val="single"/>
            <w:lang w:val="nb-NO"/>
          </w:rPr>
          <w:t>https://forms.gle/ABC</w:t>
        </w:r>
      </w:hyperlink>
      <w:r w:rsidRPr="00973201">
        <w:rPr>
          <w:rFonts w:ascii="Times New Roman" w:hAnsi="Times New Roman" w:cs="Times New Roman"/>
          <w:szCs w:val="26"/>
          <w:lang w:val="nb-NO"/>
        </w:rPr>
        <w:t>...</w:t>
      </w:r>
    </w:p>
    <w:p w14:paraId="13D76C75" w14:textId="77777777" w:rsidR="00973201" w:rsidRPr="00973201" w:rsidRDefault="00973201" w:rsidP="00973201">
      <w:pPr>
        <w:tabs>
          <w:tab w:val="left" w:pos="567"/>
        </w:tabs>
        <w:jc w:val="both"/>
        <w:rPr>
          <w:rFonts w:ascii="Times New Roman" w:hAnsi="Times New Roman" w:cs="Times New Roman"/>
          <w:sz w:val="26"/>
          <w:szCs w:val="26"/>
          <w:lang w:val="nb-NO"/>
        </w:rPr>
      </w:pPr>
      <w:r w:rsidRPr="00973201">
        <w:rPr>
          <w:rFonts w:ascii="Times New Roman" w:hAnsi="Times New Roman" w:cs="Times New Roman"/>
          <w:sz w:val="26"/>
          <w:szCs w:val="26"/>
          <w:lang w:val="nb-NO"/>
        </w:rPr>
        <w:tab/>
        <w:t>- Dữ liệu được thu tập qua Google forms và xử lý bằng phần mềm Microsoft Excel 2019; Phân tích số liệu khảo sát thông qua phần mềm SPSS 26 (nếu có);</w:t>
      </w:r>
    </w:p>
    <w:p w14:paraId="4A68768E" w14:textId="77777777" w:rsidR="00973201" w:rsidRPr="00973201" w:rsidRDefault="00973201" w:rsidP="00973201">
      <w:pPr>
        <w:tabs>
          <w:tab w:val="left" w:pos="567"/>
        </w:tabs>
        <w:jc w:val="both"/>
        <w:rPr>
          <w:rFonts w:ascii="Times New Roman" w:hAnsi="Times New Roman" w:cs="Times New Roman"/>
          <w:sz w:val="26"/>
          <w:szCs w:val="26"/>
          <w:lang w:val="nb-NO"/>
        </w:rPr>
      </w:pPr>
      <w:r w:rsidRPr="00973201">
        <w:rPr>
          <w:rFonts w:ascii="Times New Roman" w:hAnsi="Times New Roman" w:cs="Times New Roman"/>
          <w:sz w:val="26"/>
          <w:szCs w:val="26"/>
          <w:lang w:val="nb-NO"/>
        </w:rPr>
        <w:tab/>
        <w:t xml:space="preserve">- Viết báo cáo kết quả sau khi xử lý dữ liệu; </w:t>
      </w:r>
    </w:p>
    <w:p w14:paraId="24990C51" w14:textId="77777777" w:rsidR="00973201" w:rsidRPr="00973201" w:rsidRDefault="00973201" w:rsidP="00973201">
      <w:pPr>
        <w:tabs>
          <w:tab w:val="left" w:pos="567"/>
        </w:tabs>
        <w:jc w:val="both"/>
        <w:rPr>
          <w:rFonts w:ascii="Times New Roman" w:hAnsi="Times New Roman" w:cs="Times New Roman"/>
          <w:sz w:val="26"/>
          <w:szCs w:val="26"/>
          <w:lang w:val="nb-NO"/>
        </w:rPr>
      </w:pPr>
      <w:r w:rsidRPr="00973201">
        <w:rPr>
          <w:rFonts w:ascii="Times New Roman" w:hAnsi="Times New Roman" w:cs="Times New Roman"/>
          <w:sz w:val="26"/>
          <w:szCs w:val="26"/>
          <w:lang w:val="nb-NO"/>
        </w:rPr>
        <w:tab/>
        <w:t>- Phê duyệt báo cáo;</w:t>
      </w:r>
    </w:p>
    <w:p w14:paraId="1E7A3407" w14:textId="77777777" w:rsidR="00973201" w:rsidRPr="00973201" w:rsidRDefault="00973201" w:rsidP="00973201">
      <w:pPr>
        <w:tabs>
          <w:tab w:val="left" w:pos="567"/>
        </w:tabs>
        <w:jc w:val="both"/>
        <w:rPr>
          <w:rFonts w:ascii="Times New Roman" w:hAnsi="Times New Roman" w:cs="Times New Roman"/>
          <w:sz w:val="26"/>
          <w:szCs w:val="26"/>
          <w:lang w:val="nb-NO"/>
        </w:rPr>
      </w:pPr>
      <w:r w:rsidRPr="00973201">
        <w:rPr>
          <w:rFonts w:ascii="Times New Roman" w:hAnsi="Times New Roman" w:cs="Times New Roman"/>
          <w:sz w:val="26"/>
          <w:szCs w:val="26"/>
          <w:lang w:val="nb-NO"/>
        </w:rPr>
        <w:tab/>
        <w:t>- Công bố kết quả khảo sát tới các bên liên quan;</w:t>
      </w:r>
    </w:p>
    <w:p w14:paraId="512AB7A6" w14:textId="77777777" w:rsidR="00973201" w:rsidRPr="00973201" w:rsidRDefault="00973201" w:rsidP="00973201">
      <w:pPr>
        <w:tabs>
          <w:tab w:val="left" w:pos="567"/>
        </w:tabs>
        <w:jc w:val="both"/>
        <w:rPr>
          <w:rFonts w:ascii="Times New Roman" w:hAnsi="Times New Roman" w:cs="Times New Roman"/>
          <w:sz w:val="26"/>
          <w:szCs w:val="26"/>
          <w:lang w:val="nb-NO"/>
        </w:rPr>
      </w:pPr>
      <w:r w:rsidRPr="00973201">
        <w:rPr>
          <w:rFonts w:ascii="Times New Roman" w:hAnsi="Times New Roman" w:cs="Times New Roman"/>
          <w:sz w:val="26"/>
          <w:szCs w:val="26"/>
          <w:lang w:val="nb-NO"/>
        </w:rPr>
        <w:tab/>
        <w:t>- Lưu trữ kết quả khảo sát;</w:t>
      </w:r>
    </w:p>
    <w:p w14:paraId="6ED4439A" w14:textId="77777777" w:rsidR="00973201" w:rsidRPr="00973201" w:rsidRDefault="00973201" w:rsidP="00973201">
      <w:pPr>
        <w:tabs>
          <w:tab w:val="left" w:pos="567"/>
        </w:tabs>
        <w:jc w:val="both"/>
        <w:rPr>
          <w:rFonts w:ascii="Times New Roman" w:hAnsi="Times New Roman" w:cs="Times New Roman"/>
          <w:sz w:val="26"/>
          <w:szCs w:val="26"/>
          <w:lang w:val="nb-NO"/>
        </w:rPr>
      </w:pPr>
      <w:r w:rsidRPr="00973201">
        <w:rPr>
          <w:rFonts w:ascii="Times New Roman" w:hAnsi="Times New Roman" w:cs="Times New Roman"/>
          <w:sz w:val="26"/>
          <w:szCs w:val="26"/>
          <w:lang w:val="nb-NO"/>
        </w:rPr>
        <w:lastRenderedPageBreak/>
        <w:tab/>
        <w:t>- Lập kế hoạch khắc phục, cải tiến trong giai đoạn tiếp theo với các hoạt động khảo sát.</w:t>
      </w:r>
    </w:p>
    <w:p w14:paraId="60326527" w14:textId="77777777" w:rsidR="00973201" w:rsidRPr="00973201" w:rsidRDefault="00973201" w:rsidP="00973201">
      <w:pPr>
        <w:tabs>
          <w:tab w:val="left" w:pos="7458"/>
        </w:tabs>
        <w:jc w:val="both"/>
        <w:rPr>
          <w:rFonts w:ascii="Times New Roman" w:hAnsi="Times New Roman" w:cs="Times New Roman"/>
          <w:sz w:val="26"/>
          <w:szCs w:val="26"/>
          <w:lang w:val="nb-NO"/>
        </w:rPr>
      </w:pPr>
    </w:p>
    <w:p w14:paraId="085F6CE7" w14:textId="77777777" w:rsidR="00973201" w:rsidRPr="00973201" w:rsidRDefault="00973201" w:rsidP="00973201">
      <w:pPr>
        <w:jc w:val="both"/>
        <w:rPr>
          <w:rFonts w:ascii="Times New Roman" w:hAnsi="Times New Roman" w:cs="Times New Roman"/>
          <w:b/>
          <w:sz w:val="26"/>
          <w:szCs w:val="26"/>
          <w:lang w:val="nb-NO"/>
        </w:rPr>
      </w:pPr>
      <w:r w:rsidRPr="00973201">
        <w:rPr>
          <w:rFonts w:ascii="Times New Roman" w:hAnsi="Times New Roman" w:cs="Times New Roman"/>
          <w:b/>
          <w:sz w:val="26"/>
          <w:szCs w:val="26"/>
          <w:lang w:val="nb-NO"/>
        </w:rPr>
        <w:t xml:space="preserve">7. Dự trù kinh phí hỗ trợ thực hiện </w:t>
      </w:r>
    </w:p>
    <w:p w14:paraId="4FE18454" w14:textId="77777777" w:rsidR="00973201" w:rsidRPr="00973201" w:rsidRDefault="00973201" w:rsidP="00973201">
      <w:pPr>
        <w:ind w:firstLine="574"/>
        <w:jc w:val="both"/>
        <w:rPr>
          <w:rFonts w:ascii="Times New Roman" w:hAnsi="Times New Roman" w:cs="Times New Roman"/>
          <w:sz w:val="26"/>
          <w:szCs w:val="26"/>
          <w:lang w:val="nb-NO"/>
        </w:rPr>
      </w:pPr>
      <w:r w:rsidRPr="00973201">
        <w:rPr>
          <w:rFonts w:ascii="Times New Roman" w:hAnsi="Times New Roman" w:cs="Times New Roman"/>
          <w:spacing w:val="-4"/>
          <w:sz w:val="26"/>
          <w:szCs w:val="26"/>
          <w:lang w:val="nb-NO"/>
        </w:rPr>
        <w:t xml:space="preserve">Dự trù nội dung các khoản mục chi để thực hiện hoạt động này </w:t>
      </w:r>
      <w:r w:rsidRPr="00973201">
        <w:rPr>
          <w:rFonts w:ascii="Times New Roman" w:hAnsi="Times New Roman" w:cs="Times New Roman"/>
          <w:sz w:val="26"/>
          <w:szCs w:val="26"/>
          <w:lang w:val="nb-NO"/>
        </w:rPr>
        <w:t xml:space="preserve">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4090"/>
        <w:gridCol w:w="765"/>
        <w:gridCol w:w="1058"/>
        <w:gridCol w:w="957"/>
        <w:gridCol w:w="1590"/>
      </w:tblGrid>
      <w:tr w:rsidR="00973201" w:rsidRPr="00973201" w14:paraId="600A02B8" w14:textId="77777777" w:rsidTr="00AB34F2">
        <w:trPr>
          <w:trHeight w:val="660"/>
          <w:jc w:val="center"/>
        </w:trPr>
        <w:tc>
          <w:tcPr>
            <w:tcW w:w="0" w:type="auto"/>
            <w:shd w:val="clear" w:color="auto" w:fill="auto"/>
            <w:vAlign w:val="center"/>
          </w:tcPr>
          <w:p w14:paraId="199E5D04" w14:textId="77777777" w:rsidR="00973201" w:rsidRPr="00973201" w:rsidRDefault="00973201" w:rsidP="00973201">
            <w:pPr>
              <w:jc w:val="center"/>
              <w:rPr>
                <w:rFonts w:ascii="Times New Roman" w:hAnsi="Times New Roman" w:cs="Times New Roman"/>
                <w:b/>
                <w:bCs/>
                <w:sz w:val="26"/>
                <w:szCs w:val="26"/>
              </w:rPr>
            </w:pPr>
            <w:r w:rsidRPr="00973201">
              <w:rPr>
                <w:rFonts w:ascii="Times New Roman" w:hAnsi="Times New Roman" w:cs="Times New Roman"/>
                <w:b/>
                <w:bCs/>
                <w:sz w:val="26"/>
                <w:szCs w:val="26"/>
              </w:rPr>
              <w:t>STT</w:t>
            </w:r>
          </w:p>
        </w:tc>
        <w:tc>
          <w:tcPr>
            <w:tcW w:w="0" w:type="auto"/>
            <w:shd w:val="clear" w:color="auto" w:fill="auto"/>
            <w:vAlign w:val="center"/>
          </w:tcPr>
          <w:p w14:paraId="6B631567" w14:textId="77777777" w:rsidR="00973201" w:rsidRPr="00973201" w:rsidRDefault="00973201" w:rsidP="00973201">
            <w:pPr>
              <w:jc w:val="center"/>
              <w:rPr>
                <w:rFonts w:ascii="Times New Roman" w:hAnsi="Times New Roman" w:cs="Times New Roman"/>
                <w:b/>
                <w:bCs/>
                <w:sz w:val="26"/>
                <w:szCs w:val="26"/>
              </w:rPr>
            </w:pPr>
            <w:r w:rsidRPr="00973201">
              <w:rPr>
                <w:rFonts w:ascii="Times New Roman" w:hAnsi="Times New Roman" w:cs="Times New Roman"/>
                <w:b/>
                <w:bCs/>
                <w:sz w:val="26"/>
                <w:szCs w:val="26"/>
              </w:rPr>
              <w:t>Nội dung các khoản chi</w:t>
            </w:r>
          </w:p>
        </w:tc>
        <w:tc>
          <w:tcPr>
            <w:tcW w:w="0" w:type="auto"/>
            <w:shd w:val="clear" w:color="auto" w:fill="auto"/>
            <w:vAlign w:val="center"/>
          </w:tcPr>
          <w:p w14:paraId="5338FE0A" w14:textId="77777777" w:rsidR="00973201" w:rsidRPr="00973201" w:rsidRDefault="00973201" w:rsidP="00973201">
            <w:pPr>
              <w:jc w:val="center"/>
              <w:rPr>
                <w:rFonts w:ascii="Times New Roman" w:hAnsi="Times New Roman" w:cs="Times New Roman"/>
                <w:b/>
                <w:bCs/>
                <w:sz w:val="26"/>
                <w:szCs w:val="26"/>
              </w:rPr>
            </w:pPr>
            <w:r w:rsidRPr="00973201">
              <w:rPr>
                <w:rFonts w:ascii="Times New Roman" w:hAnsi="Times New Roman" w:cs="Times New Roman"/>
                <w:b/>
                <w:bCs/>
                <w:sz w:val="26"/>
                <w:szCs w:val="26"/>
              </w:rPr>
              <w:t>ĐVT</w:t>
            </w:r>
          </w:p>
        </w:tc>
        <w:tc>
          <w:tcPr>
            <w:tcW w:w="0" w:type="auto"/>
            <w:shd w:val="clear" w:color="auto" w:fill="auto"/>
            <w:vAlign w:val="center"/>
          </w:tcPr>
          <w:p w14:paraId="4C769595" w14:textId="77777777" w:rsidR="00973201" w:rsidRPr="00973201" w:rsidRDefault="00973201" w:rsidP="00973201">
            <w:pPr>
              <w:jc w:val="center"/>
              <w:rPr>
                <w:rFonts w:ascii="Times New Roman" w:hAnsi="Times New Roman" w:cs="Times New Roman"/>
                <w:b/>
                <w:bCs/>
                <w:sz w:val="26"/>
                <w:szCs w:val="26"/>
              </w:rPr>
            </w:pPr>
            <w:r w:rsidRPr="00973201">
              <w:rPr>
                <w:rFonts w:ascii="Times New Roman" w:hAnsi="Times New Roman" w:cs="Times New Roman"/>
                <w:b/>
                <w:bCs/>
                <w:sz w:val="26"/>
                <w:szCs w:val="26"/>
              </w:rPr>
              <w:t>Số lượng</w:t>
            </w:r>
          </w:p>
        </w:tc>
        <w:tc>
          <w:tcPr>
            <w:tcW w:w="0" w:type="auto"/>
            <w:shd w:val="clear" w:color="auto" w:fill="auto"/>
            <w:vAlign w:val="center"/>
          </w:tcPr>
          <w:p w14:paraId="7C5547B2" w14:textId="77777777" w:rsidR="00973201" w:rsidRPr="00973201" w:rsidRDefault="00973201" w:rsidP="00973201">
            <w:pPr>
              <w:jc w:val="center"/>
              <w:rPr>
                <w:rFonts w:ascii="Times New Roman" w:hAnsi="Times New Roman" w:cs="Times New Roman"/>
                <w:b/>
                <w:bCs/>
                <w:sz w:val="26"/>
                <w:szCs w:val="26"/>
              </w:rPr>
            </w:pPr>
            <w:r w:rsidRPr="00973201">
              <w:rPr>
                <w:rFonts w:ascii="Times New Roman" w:hAnsi="Times New Roman" w:cs="Times New Roman"/>
                <w:b/>
                <w:bCs/>
                <w:sz w:val="26"/>
                <w:szCs w:val="26"/>
              </w:rPr>
              <w:t>Đơn giá</w:t>
            </w:r>
          </w:p>
          <w:p w14:paraId="6EAC7E4F" w14:textId="77777777" w:rsidR="00973201" w:rsidRPr="00973201" w:rsidRDefault="00973201" w:rsidP="00973201">
            <w:pPr>
              <w:jc w:val="center"/>
              <w:rPr>
                <w:rFonts w:ascii="Times New Roman" w:hAnsi="Times New Roman" w:cs="Times New Roman"/>
                <w:b/>
                <w:bCs/>
                <w:sz w:val="26"/>
                <w:szCs w:val="26"/>
              </w:rPr>
            </w:pPr>
            <w:r w:rsidRPr="00973201">
              <w:rPr>
                <w:rFonts w:ascii="Times New Roman" w:hAnsi="Times New Roman" w:cs="Times New Roman"/>
                <w:sz w:val="26"/>
                <w:szCs w:val="26"/>
              </w:rPr>
              <w:t>(vnđ)</w:t>
            </w:r>
          </w:p>
        </w:tc>
        <w:tc>
          <w:tcPr>
            <w:tcW w:w="0" w:type="auto"/>
            <w:shd w:val="clear" w:color="auto" w:fill="auto"/>
            <w:vAlign w:val="center"/>
          </w:tcPr>
          <w:p w14:paraId="6A768645" w14:textId="77777777" w:rsidR="00973201" w:rsidRPr="00973201" w:rsidRDefault="00973201" w:rsidP="00973201">
            <w:pPr>
              <w:jc w:val="center"/>
              <w:rPr>
                <w:rFonts w:ascii="Times New Roman" w:hAnsi="Times New Roman" w:cs="Times New Roman"/>
                <w:b/>
                <w:bCs/>
                <w:sz w:val="26"/>
                <w:szCs w:val="26"/>
              </w:rPr>
            </w:pPr>
            <w:r w:rsidRPr="00973201">
              <w:rPr>
                <w:rFonts w:ascii="Times New Roman" w:hAnsi="Times New Roman" w:cs="Times New Roman"/>
                <w:b/>
                <w:bCs/>
                <w:sz w:val="26"/>
                <w:szCs w:val="26"/>
              </w:rPr>
              <w:t xml:space="preserve">Thành tiền </w:t>
            </w:r>
            <w:r w:rsidRPr="00973201">
              <w:rPr>
                <w:rFonts w:ascii="Times New Roman" w:hAnsi="Times New Roman" w:cs="Times New Roman"/>
                <w:sz w:val="26"/>
                <w:szCs w:val="26"/>
              </w:rPr>
              <w:t>(vnđ)</w:t>
            </w:r>
          </w:p>
        </w:tc>
      </w:tr>
      <w:tr w:rsidR="00973201" w:rsidRPr="00973201" w14:paraId="1071A6EC" w14:textId="77777777" w:rsidTr="00AB34F2">
        <w:trPr>
          <w:trHeight w:val="660"/>
          <w:jc w:val="center"/>
        </w:trPr>
        <w:tc>
          <w:tcPr>
            <w:tcW w:w="0" w:type="auto"/>
            <w:shd w:val="clear" w:color="auto" w:fill="auto"/>
            <w:vAlign w:val="center"/>
          </w:tcPr>
          <w:p w14:paraId="7B173E22" w14:textId="77777777" w:rsidR="00973201" w:rsidRPr="00973201" w:rsidRDefault="00973201" w:rsidP="00973201">
            <w:pPr>
              <w:jc w:val="center"/>
              <w:rPr>
                <w:rFonts w:ascii="Times New Roman" w:hAnsi="Times New Roman" w:cs="Times New Roman"/>
                <w:sz w:val="26"/>
                <w:szCs w:val="26"/>
              </w:rPr>
            </w:pPr>
            <w:r w:rsidRPr="00973201">
              <w:rPr>
                <w:rFonts w:ascii="Times New Roman" w:hAnsi="Times New Roman" w:cs="Times New Roman"/>
                <w:sz w:val="26"/>
                <w:szCs w:val="26"/>
              </w:rPr>
              <w:t>1</w:t>
            </w:r>
          </w:p>
        </w:tc>
        <w:tc>
          <w:tcPr>
            <w:tcW w:w="0" w:type="auto"/>
            <w:shd w:val="clear" w:color="auto" w:fill="auto"/>
            <w:vAlign w:val="center"/>
          </w:tcPr>
          <w:p w14:paraId="45B790C4" w14:textId="77777777" w:rsidR="00973201" w:rsidRPr="00973201" w:rsidRDefault="00973201" w:rsidP="00973201">
            <w:pPr>
              <w:jc w:val="center"/>
              <w:rPr>
                <w:rFonts w:ascii="Times New Roman" w:hAnsi="Times New Roman" w:cs="Times New Roman"/>
                <w:sz w:val="26"/>
                <w:szCs w:val="26"/>
              </w:rPr>
            </w:pPr>
            <w:r w:rsidRPr="00973201">
              <w:rPr>
                <w:rFonts w:ascii="Times New Roman" w:hAnsi="Times New Roman" w:cs="Times New Roman"/>
                <w:sz w:val="26"/>
                <w:szCs w:val="26"/>
              </w:rPr>
              <w:t>Lập kế hoạch khảo sát</w:t>
            </w:r>
          </w:p>
        </w:tc>
        <w:tc>
          <w:tcPr>
            <w:tcW w:w="0" w:type="auto"/>
            <w:shd w:val="clear" w:color="auto" w:fill="auto"/>
            <w:vAlign w:val="center"/>
          </w:tcPr>
          <w:p w14:paraId="2E399721" w14:textId="77777777" w:rsidR="00973201" w:rsidRPr="00973201" w:rsidRDefault="00973201" w:rsidP="00973201">
            <w:pPr>
              <w:jc w:val="center"/>
              <w:rPr>
                <w:rFonts w:ascii="Times New Roman" w:hAnsi="Times New Roman" w:cs="Times New Roman"/>
                <w:sz w:val="26"/>
                <w:szCs w:val="26"/>
              </w:rPr>
            </w:pPr>
            <w:r w:rsidRPr="00973201">
              <w:rPr>
                <w:rFonts w:ascii="Times New Roman" w:hAnsi="Times New Roman" w:cs="Times New Roman"/>
                <w:sz w:val="26"/>
                <w:szCs w:val="26"/>
              </w:rPr>
              <w:t>KS</w:t>
            </w:r>
          </w:p>
        </w:tc>
        <w:tc>
          <w:tcPr>
            <w:tcW w:w="0" w:type="auto"/>
            <w:shd w:val="clear" w:color="auto" w:fill="auto"/>
            <w:vAlign w:val="center"/>
          </w:tcPr>
          <w:p w14:paraId="7267A45A" w14:textId="77777777" w:rsidR="00973201" w:rsidRPr="00973201" w:rsidRDefault="00973201" w:rsidP="00973201">
            <w:pPr>
              <w:jc w:val="center"/>
              <w:rPr>
                <w:rFonts w:ascii="Times New Roman" w:hAnsi="Times New Roman" w:cs="Times New Roman"/>
                <w:sz w:val="26"/>
                <w:szCs w:val="26"/>
              </w:rPr>
            </w:pPr>
            <w:r w:rsidRPr="00973201">
              <w:rPr>
                <w:rFonts w:ascii="Times New Roman" w:hAnsi="Times New Roman" w:cs="Times New Roman"/>
                <w:sz w:val="26"/>
                <w:szCs w:val="26"/>
              </w:rPr>
              <w:t>1</w:t>
            </w:r>
          </w:p>
        </w:tc>
        <w:tc>
          <w:tcPr>
            <w:tcW w:w="0" w:type="auto"/>
            <w:shd w:val="clear" w:color="auto" w:fill="auto"/>
            <w:vAlign w:val="center"/>
          </w:tcPr>
          <w:p w14:paraId="0D1908F5" w14:textId="77777777" w:rsidR="00973201" w:rsidRPr="00973201" w:rsidRDefault="00973201" w:rsidP="00973201">
            <w:pPr>
              <w:jc w:val="center"/>
              <w:rPr>
                <w:rFonts w:ascii="Times New Roman" w:hAnsi="Times New Roman" w:cs="Times New Roman"/>
                <w:sz w:val="26"/>
                <w:szCs w:val="26"/>
              </w:rPr>
            </w:pPr>
          </w:p>
        </w:tc>
        <w:tc>
          <w:tcPr>
            <w:tcW w:w="0" w:type="auto"/>
            <w:shd w:val="clear" w:color="auto" w:fill="auto"/>
            <w:vAlign w:val="center"/>
          </w:tcPr>
          <w:p w14:paraId="14796703" w14:textId="77777777" w:rsidR="00973201" w:rsidRPr="00973201" w:rsidRDefault="00973201" w:rsidP="00973201">
            <w:pPr>
              <w:jc w:val="center"/>
              <w:rPr>
                <w:rFonts w:ascii="Times New Roman" w:hAnsi="Times New Roman" w:cs="Times New Roman"/>
                <w:sz w:val="26"/>
                <w:szCs w:val="26"/>
              </w:rPr>
            </w:pPr>
          </w:p>
        </w:tc>
      </w:tr>
      <w:tr w:rsidR="00973201" w:rsidRPr="00973201" w14:paraId="5E620F1F" w14:textId="77777777" w:rsidTr="00AB34F2">
        <w:trPr>
          <w:trHeight w:val="643"/>
          <w:jc w:val="center"/>
        </w:trPr>
        <w:tc>
          <w:tcPr>
            <w:tcW w:w="0" w:type="auto"/>
            <w:shd w:val="clear" w:color="auto" w:fill="auto"/>
            <w:vAlign w:val="center"/>
          </w:tcPr>
          <w:p w14:paraId="731D747D" w14:textId="77777777" w:rsidR="00973201" w:rsidRPr="00973201" w:rsidRDefault="00973201" w:rsidP="00973201">
            <w:pPr>
              <w:widowControl/>
              <w:spacing w:line="276" w:lineRule="auto"/>
              <w:jc w:val="center"/>
              <w:rPr>
                <w:rFonts w:ascii="Times New Roman" w:hAnsi="Times New Roman" w:cs="Times New Roman"/>
                <w:sz w:val="26"/>
                <w:szCs w:val="26"/>
              </w:rPr>
            </w:pPr>
            <w:r w:rsidRPr="00973201">
              <w:rPr>
                <w:rFonts w:ascii="Times New Roman" w:hAnsi="Times New Roman" w:cs="Times New Roman"/>
                <w:sz w:val="26"/>
                <w:szCs w:val="26"/>
              </w:rPr>
              <w:t>2</w:t>
            </w:r>
          </w:p>
        </w:tc>
        <w:tc>
          <w:tcPr>
            <w:tcW w:w="0" w:type="auto"/>
            <w:shd w:val="clear" w:color="auto" w:fill="auto"/>
            <w:vAlign w:val="center"/>
          </w:tcPr>
          <w:p w14:paraId="4C0AC78F" w14:textId="77777777" w:rsidR="00973201" w:rsidRPr="00973201" w:rsidRDefault="00973201" w:rsidP="00973201">
            <w:pPr>
              <w:jc w:val="center"/>
              <w:rPr>
                <w:rFonts w:ascii="Times New Roman" w:hAnsi="Times New Roman" w:cs="Times New Roman"/>
                <w:sz w:val="26"/>
                <w:szCs w:val="26"/>
              </w:rPr>
            </w:pPr>
            <w:r w:rsidRPr="00973201">
              <w:rPr>
                <w:rFonts w:ascii="Times New Roman" w:hAnsi="Times New Roman" w:cs="Times New Roman"/>
                <w:sz w:val="26"/>
                <w:szCs w:val="26"/>
              </w:rPr>
              <w:t>Thiết kế form nội dung bảng hỏi (dùng cho khảo sát online)</w:t>
            </w:r>
          </w:p>
        </w:tc>
        <w:tc>
          <w:tcPr>
            <w:tcW w:w="0" w:type="auto"/>
            <w:shd w:val="clear" w:color="auto" w:fill="auto"/>
            <w:vAlign w:val="center"/>
          </w:tcPr>
          <w:p w14:paraId="5496A55F" w14:textId="77777777" w:rsidR="00973201" w:rsidRPr="00973201" w:rsidRDefault="00973201" w:rsidP="00973201">
            <w:pPr>
              <w:jc w:val="center"/>
              <w:rPr>
                <w:rFonts w:ascii="Times New Roman" w:hAnsi="Times New Roman" w:cs="Times New Roman"/>
                <w:sz w:val="26"/>
                <w:szCs w:val="26"/>
              </w:rPr>
            </w:pPr>
            <w:r w:rsidRPr="00973201">
              <w:rPr>
                <w:rFonts w:ascii="Times New Roman" w:hAnsi="Times New Roman" w:cs="Times New Roman"/>
                <w:sz w:val="26"/>
                <w:szCs w:val="26"/>
              </w:rPr>
              <w:t>KS</w:t>
            </w:r>
          </w:p>
        </w:tc>
        <w:tc>
          <w:tcPr>
            <w:tcW w:w="0" w:type="auto"/>
            <w:shd w:val="clear" w:color="auto" w:fill="auto"/>
            <w:vAlign w:val="center"/>
          </w:tcPr>
          <w:p w14:paraId="325300FC" w14:textId="77777777" w:rsidR="00973201" w:rsidRPr="00973201" w:rsidRDefault="00973201" w:rsidP="00973201">
            <w:pPr>
              <w:jc w:val="center"/>
              <w:rPr>
                <w:rFonts w:ascii="Times New Roman" w:hAnsi="Times New Roman" w:cs="Times New Roman"/>
                <w:sz w:val="26"/>
                <w:szCs w:val="26"/>
              </w:rPr>
            </w:pPr>
            <w:r w:rsidRPr="00973201">
              <w:rPr>
                <w:rFonts w:ascii="Times New Roman" w:hAnsi="Times New Roman" w:cs="Times New Roman"/>
                <w:sz w:val="26"/>
                <w:szCs w:val="26"/>
              </w:rPr>
              <w:t>1</w:t>
            </w:r>
          </w:p>
        </w:tc>
        <w:tc>
          <w:tcPr>
            <w:tcW w:w="0" w:type="auto"/>
            <w:shd w:val="clear" w:color="auto" w:fill="auto"/>
            <w:vAlign w:val="center"/>
          </w:tcPr>
          <w:p w14:paraId="3559845C" w14:textId="77777777" w:rsidR="00973201" w:rsidRPr="00973201" w:rsidRDefault="00973201" w:rsidP="00973201">
            <w:pPr>
              <w:jc w:val="center"/>
              <w:rPr>
                <w:rFonts w:ascii="Times New Roman" w:hAnsi="Times New Roman" w:cs="Times New Roman"/>
                <w:sz w:val="26"/>
                <w:szCs w:val="26"/>
              </w:rPr>
            </w:pPr>
          </w:p>
        </w:tc>
        <w:tc>
          <w:tcPr>
            <w:tcW w:w="0" w:type="auto"/>
            <w:shd w:val="clear" w:color="auto" w:fill="auto"/>
            <w:vAlign w:val="center"/>
          </w:tcPr>
          <w:p w14:paraId="46379BD5" w14:textId="77777777" w:rsidR="00973201" w:rsidRPr="00973201" w:rsidRDefault="00973201" w:rsidP="00973201">
            <w:pPr>
              <w:jc w:val="center"/>
              <w:rPr>
                <w:rFonts w:ascii="Times New Roman" w:hAnsi="Times New Roman" w:cs="Times New Roman"/>
                <w:sz w:val="26"/>
                <w:szCs w:val="26"/>
              </w:rPr>
            </w:pPr>
          </w:p>
        </w:tc>
      </w:tr>
      <w:tr w:rsidR="00973201" w:rsidRPr="00973201" w14:paraId="06B006C0" w14:textId="77777777" w:rsidTr="00AB34F2">
        <w:trPr>
          <w:trHeight w:val="619"/>
          <w:jc w:val="center"/>
        </w:trPr>
        <w:tc>
          <w:tcPr>
            <w:tcW w:w="0" w:type="auto"/>
            <w:shd w:val="clear" w:color="auto" w:fill="auto"/>
            <w:vAlign w:val="center"/>
          </w:tcPr>
          <w:p w14:paraId="72EB02CF" w14:textId="77777777" w:rsidR="00973201" w:rsidRPr="00973201" w:rsidRDefault="00973201" w:rsidP="00973201">
            <w:pPr>
              <w:widowControl/>
              <w:spacing w:line="276" w:lineRule="auto"/>
              <w:jc w:val="center"/>
              <w:rPr>
                <w:rFonts w:ascii="Times New Roman" w:hAnsi="Times New Roman" w:cs="Times New Roman"/>
                <w:sz w:val="26"/>
                <w:szCs w:val="26"/>
              </w:rPr>
            </w:pPr>
            <w:r w:rsidRPr="00973201">
              <w:rPr>
                <w:rFonts w:ascii="Times New Roman" w:hAnsi="Times New Roman" w:cs="Times New Roman"/>
                <w:sz w:val="26"/>
                <w:szCs w:val="26"/>
              </w:rPr>
              <w:t>3</w:t>
            </w:r>
          </w:p>
        </w:tc>
        <w:tc>
          <w:tcPr>
            <w:tcW w:w="0" w:type="auto"/>
            <w:shd w:val="clear" w:color="auto" w:fill="auto"/>
            <w:vAlign w:val="center"/>
          </w:tcPr>
          <w:p w14:paraId="3CD7A447" w14:textId="77777777" w:rsidR="00973201" w:rsidRPr="00973201" w:rsidRDefault="00973201" w:rsidP="00973201">
            <w:pPr>
              <w:jc w:val="center"/>
              <w:rPr>
                <w:rFonts w:ascii="Times New Roman" w:hAnsi="Times New Roman" w:cs="Times New Roman"/>
                <w:sz w:val="26"/>
                <w:szCs w:val="26"/>
              </w:rPr>
            </w:pPr>
            <w:r w:rsidRPr="00973201">
              <w:rPr>
                <w:rFonts w:ascii="Times New Roman" w:hAnsi="Times New Roman" w:cs="Times New Roman"/>
                <w:sz w:val="26"/>
                <w:szCs w:val="26"/>
              </w:rPr>
              <w:t xml:space="preserve">Tổng hợp, xử lý số liệu </w:t>
            </w:r>
          </w:p>
        </w:tc>
        <w:tc>
          <w:tcPr>
            <w:tcW w:w="0" w:type="auto"/>
            <w:shd w:val="clear" w:color="auto" w:fill="auto"/>
            <w:vAlign w:val="center"/>
          </w:tcPr>
          <w:p w14:paraId="37C612FB" w14:textId="77777777" w:rsidR="00973201" w:rsidRPr="00973201" w:rsidRDefault="00973201" w:rsidP="00973201">
            <w:pPr>
              <w:jc w:val="center"/>
              <w:rPr>
                <w:rFonts w:ascii="Times New Roman" w:hAnsi="Times New Roman" w:cs="Times New Roman"/>
                <w:sz w:val="26"/>
                <w:szCs w:val="26"/>
              </w:rPr>
            </w:pPr>
            <w:r w:rsidRPr="00973201">
              <w:rPr>
                <w:rFonts w:ascii="Times New Roman" w:hAnsi="Times New Roman" w:cs="Times New Roman"/>
                <w:sz w:val="26"/>
                <w:szCs w:val="26"/>
              </w:rPr>
              <w:t>KS</w:t>
            </w:r>
          </w:p>
        </w:tc>
        <w:tc>
          <w:tcPr>
            <w:tcW w:w="0" w:type="auto"/>
            <w:shd w:val="clear" w:color="auto" w:fill="auto"/>
            <w:vAlign w:val="center"/>
          </w:tcPr>
          <w:p w14:paraId="44D30332" w14:textId="77777777" w:rsidR="00973201" w:rsidRPr="00973201" w:rsidRDefault="00973201" w:rsidP="00973201">
            <w:pPr>
              <w:jc w:val="center"/>
              <w:rPr>
                <w:rFonts w:ascii="Times New Roman" w:hAnsi="Times New Roman" w:cs="Times New Roman"/>
                <w:sz w:val="26"/>
                <w:szCs w:val="26"/>
              </w:rPr>
            </w:pPr>
            <w:r w:rsidRPr="00973201">
              <w:rPr>
                <w:rFonts w:ascii="Times New Roman" w:hAnsi="Times New Roman" w:cs="Times New Roman"/>
                <w:sz w:val="26"/>
                <w:szCs w:val="26"/>
              </w:rPr>
              <w:t>1</w:t>
            </w:r>
          </w:p>
        </w:tc>
        <w:tc>
          <w:tcPr>
            <w:tcW w:w="0" w:type="auto"/>
            <w:shd w:val="clear" w:color="auto" w:fill="auto"/>
            <w:vAlign w:val="center"/>
          </w:tcPr>
          <w:p w14:paraId="6E2E7119" w14:textId="77777777" w:rsidR="00973201" w:rsidRPr="00973201" w:rsidRDefault="00973201" w:rsidP="00973201">
            <w:pPr>
              <w:jc w:val="center"/>
              <w:rPr>
                <w:rFonts w:ascii="Times New Roman" w:hAnsi="Times New Roman" w:cs="Times New Roman"/>
                <w:sz w:val="26"/>
                <w:szCs w:val="26"/>
              </w:rPr>
            </w:pPr>
          </w:p>
        </w:tc>
        <w:tc>
          <w:tcPr>
            <w:tcW w:w="0" w:type="auto"/>
            <w:shd w:val="clear" w:color="auto" w:fill="auto"/>
            <w:vAlign w:val="center"/>
          </w:tcPr>
          <w:p w14:paraId="06B5C76B" w14:textId="77777777" w:rsidR="00973201" w:rsidRPr="00973201" w:rsidRDefault="00973201" w:rsidP="00973201">
            <w:pPr>
              <w:jc w:val="center"/>
              <w:rPr>
                <w:rFonts w:ascii="Times New Roman" w:hAnsi="Times New Roman" w:cs="Times New Roman"/>
                <w:sz w:val="26"/>
                <w:szCs w:val="26"/>
              </w:rPr>
            </w:pPr>
          </w:p>
        </w:tc>
      </w:tr>
      <w:tr w:rsidR="00973201" w:rsidRPr="00973201" w14:paraId="4DA7D752" w14:textId="77777777" w:rsidTr="00AB34F2">
        <w:trPr>
          <w:trHeight w:val="619"/>
          <w:jc w:val="center"/>
        </w:trPr>
        <w:tc>
          <w:tcPr>
            <w:tcW w:w="0" w:type="auto"/>
            <w:shd w:val="clear" w:color="auto" w:fill="auto"/>
            <w:vAlign w:val="center"/>
          </w:tcPr>
          <w:p w14:paraId="29FFB40A" w14:textId="77777777" w:rsidR="00973201" w:rsidRPr="00973201" w:rsidRDefault="00973201" w:rsidP="00973201">
            <w:pPr>
              <w:widowControl/>
              <w:spacing w:line="276" w:lineRule="auto"/>
              <w:jc w:val="center"/>
              <w:rPr>
                <w:rFonts w:ascii="Times New Roman" w:hAnsi="Times New Roman" w:cs="Times New Roman"/>
                <w:sz w:val="26"/>
                <w:szCs w:val="26"/>
              </w:rPr>
            </w:pPr>
            <w:r w:rsidRPr="00973201">
              <w:rPr>
                <w:rFonts w:ascii="Times New Roman" w:hAnsi="Times New Roman" w:cs="Times New Roman"/>
                <w:sz w:val="26"/>
                <w:szCs w:val="26"/>
              </w:rPr>
              <w:t>4</w:t>
            </w:r>
          </w:p>
        </w:tc>
        <w:tc>
          <w:tcPr>
            <w:tcW w:w="0" w:type="auto"/>
            <w:shd w:val="clear" w:color="auto" w:fill="auto"/>
            <w:vAlign w:val="center"/>
          </w:tcPr>
          <w:p w14:paraId="51AAB7A0" w14:textId="77777777" w:rsidR="00973201" w:rsidRPr="00973201" w:rsidRDefault="00973201" w:rsidP="00973201">
            <w:pPr>
              <w:jc w:val="center"/>
              <w:rPr>
                <w:rFonts w:ascii="Times New Roman" w:hAnsi="Times New Roman" w:cs="Times New Roman"/>
                <w:sz w:val="26"/>
                <w:szCs w:val="26"/>
              </w:rPr>
            </w:pPr>
            <w:r w:rsidRPr="00973201">
              <w:rPr>
                <w:rFonts w:ascii="Times New Roman" w:hAnsi="Times New Roman" w:cs="Times New Roman"/>
                <w:sz w:val="26"/>
                <w:szCs w:val="26"/>
              </w:rPr>
              <w:t>Viết báo cáo kết quả khảo sát</w:t>
            </w:r>
          </w:p>
        </w:tc>
        <w:tc>
          <w:tcPr>
            <w:tcW w:w="0" w:type="auto"/>
            <w:shd w:val="clear" w:color="auto" w:fill="auto"/>
            <w:vAlign w:val="center"/>
          </w:tcPr>
          <w:p w14:paraId="1D5366B8" w14:textId="77777777" w:rsidR="00973201" w:rsidRPr="00973201" w:rsidRDefault="00973201" w:rsidP="00973201">
            <w:pPr>
              <w:jc w:val="center"/>
              <w:rPr>
                <w:rFonts w:ascii="Times New Roman" w:hAnsi="Times New Roman" w:cs="Times New Roman"/>
                <w:sz w:val="26"/>
                <w:szCs w:val="26"/>
              </w:rPr>
            </w:pPr>
            <w:r w:rsidRPr="00973201">
              <w:rPr>
                <w:rFonts w:ascii="Times New Roman" w:hAnsi="Times New Roman" w:cs="Times New Roman"/>
                <w:sz w:val="26"/>
                <w:szCs w:val="26"/>
              </w:rPr>
              <w:t>KS</w:t>
            </w:r>
          </w:p>
        </w:tc>
        <w:tc>
          <w:tcPr>
            <w:tcW w:w="0" w:type="auto"/>
            <w:shd w:val="clear" w:color="auto" w:fill="auto"/>
            <w:vAlign w:val="center"/>
          </w:tcPr>
          <w:p w14:paraId="23986268" w14:textId="77777777" w:rsidR="00973201" w:rsidRPr="00973201" w:rsidRDefault="00973201" w:rsidP="00973201">
            <w:pPr>
              <w:jc w:val="center"/>
              <w:rPr>
                <w:rFonts w:ascii="Times New Roman" w:hAnsi="Times New Roman" w:cs="Times New Roman"/>
                <w:sz w:val="26"/>
                <w:szCs w:val="26"/>
              </w:rPr>
            </w:pPr>
            <w:r w:rsidRPr="00973201">
              <w:rPr>
                <w:rFonts w:ascii="Times New Roman" w:hAnsi="Times New Roman" w:cs="Times New Roman"/>
                <w:sz w:val="26"/>
                <w:szCs w:val="26"/>
              </w:rPr>
              <w:t>1</w:t>
            </w:r>
          </w:p>
        </w:tc>
        <w:tc>
          <w:tcPr>
            <w:tcW w:w="0" w:type="auto"/>
            <w:shd w:val="clear" w:color="auto" w:fill="auto"/>
            <w:vAlign w:val="center"/>
          </w:tcPr>
          <w:p w14:paraId="28040726" w14:textId="77777777" w:rsidR="00973201" w:rsidRPr="00973201" w:rsidRDefault="00973201" w:rsidP="00973201">
            <w:pPr>
              <w:jc w:val="center"/>
              <w:rPr>
                <w:rFonts w:ascii="Times New Roman" w:hAnsi="Times New Roman" w:cs="Times New Roman"/>
                <w:sz w:val="26"/>
                <w:szCs w:val="26"/>
              </w:rPr>
            </w:pPr>
          </w:p>
        </w:tc>
        <w:tc>
          <w:tcPr>
            <w:tcW w:w="0" w:type="auto"/>
            <w:shd w:val="clear" w:color="auto" w:fill="auto"/>
            <w:vAlign w:val="center"/>
          </w:tcPr>
          <w:p w14:paraId="3D930EB4" w14:textId="77777777" w:rsidR="00973201" w:rsidRPr="00973201" w:rsidRDefault="00973201" w:rsidP="00973201">
            <w:pPr>
              <w:jc w:val="center"/>
              <w:rPr>
                <w:rFonts w:ascii="Times New Roman" w:hAnsi="Times New Roman" w:cs="Times New Roman"/>
                <w:sz w:val="26"/>
                <w:szCs w:val="26"/>
              </w:rPr>
            </w:pPr>
          </w:p>
        </w:tc>
      </w:tr>
      <w:tr w:rsidR="00973201" w:rsidRPr="00973201" w14:paraId="781FCDB7" w14:textId="77777777" w:rsidTr="00AB34F2">
        <w:trPr>
          <w:trHeight w:val="619"/>
          <w:jc w:val="center"/>
        </w:trPr>
        <w:tc>
          <w:tcPr>
            <w:tcW w:w="0" w:type="auto"/>
            <w:shd w:val="clear" w:color="auto" w:fill="auto"/>
            <w:vAlign w:val="center"/>
          </w:tcPr>
          <w:p w14:paraId="3AFC4D04" w14:textId="77777777" w:rsidR="00973201" w:rsidRPr="00973201" w:rsidRDefault="00973201" w:rsidP="00973201">
            <w:pPr>
              <w:widowControl/>
              <w:spacing w:line="276" w:lineRule="auto"/>
              <w:jc w:val="center"/>
              <w:rPr>
                <w:rFonts w:ascii="Times New Roman" w:hAnsi="Times New Roman" w:cs="Times New Roman"/>
                <w:sz w:val="26"/>
                <w:szCs w:val="26"/>
              </w:rPr>
            </w:pPr>
            <w:r w:rsidRPr="00973201">
              <w:rPr>
                <w:rFonts w:ascii="Times New Roman" w:hAnsi="Times New Roman" w:cs="Times New Roman"/>
                <w:sz w:val="26"/>
                <w:szCs w:val="26"/>
              </w:rPr>
              <w:t>...</w:t>
            </w:r>
          </w:p>
        </w:tc>
        <w:tc>
          <w:tcPr>
            <w:tcW w:w="0" w:type="auto"/>
            <w:shd w:val="clear" w:color="auto" w:fill="auto"/>
            <w:vAlign w:val="center"/>
          </w:tcPr>
          <w:p w14:paraId="7C235F54" w14:textId="77777777" w:rsidR="00973201" w:rsidRPr="00973201" w:rsidRDefault="00973201" w:rsidP="00973201">
            <w:pPr>
              <w:jc w:val="center"/>
              <w:rPr>
                <w:rFonts w:ascii="Times New Roman" w:hAnsi="Times New Roman" w:cs="Times New Roman"/>
                <w:sz w:val="26"/>
                <w:szCs w:val="26"/>
              </w:rPr>
            </w:pPr>
          </w:p>
        </w:tc>
        <w:tc>
          <w:tcPr>
            <w:tcW w:w="0" w:type="auto"/>
            <w:shd w:val="clear" w:color="auto" w:fill="auto"/>
            <w:vAlign w:val="center"/>
          </w:tcPr>
          <w:p w14:paraId="740D014A" w14:textId="77777777" w:rsidR="00973201" w:rsidRPr="00973201" w:rsidRDefault="00973201" w:rsidP="00973201">
            <w:pPr>
              <w:jc w:val="center"/>
              <w:rPr>
                <w:rFonts w:ascii="Times New Roman" w:hAnsi="Times New Roman" w:cs="Times New Roman"/>
                <w:sz w:val="26"/>
                <w:szCs w:val="26"/>
              </w:rPr>
            </w:pPr>
          </w:p>
        </w:tc>
        <w:tc>
          <w:tcPr>
            <w:tcW w:w="0" w:type="auto"/>
            <w:shd w:val="clear" w:color="auto" w:fill="auto"/>
            <w:vAlign w:val="center"/>
          </w:tcPr>
          <w:p w14:paraId="31F763C0" w14:textId="77777777" w:rsidR="00973201" w:rsidRPr="00973201" w:rsidRDefault="00973201" w:rsidP="00973201">
            <w:pPr>
              <w:jc w:val="center"/>
              <w:rPr>
                <w:rFonts w:ascii="Times New Roman" w:hAnsi="Times New Roman" w:cs="Times New Roman"/>
                <w:sz w:val="26"/>
                <w:szCs w:val="26"/>
              </w:rPr>
            </w:pPr>
          </w:p>
        </w:tc>
        <w:tc>
          <w:tcPr>
            <w:tcW w:w="0" w:type="auto"/>
            <w:shd w:val="clear" w:color="auto" w:fill="auto"/>
            <w:vAlign w:val="center"/>
          </w:tcPr>
          <w:p w14:paraId="7ABA9DEE" w14:textId="77777777" w:rsidR="00973201" w:rsidRPr="00973201" w:rsidRDefault="00973201" w:rsidP="00973201">
            <w:pPr>
              <w:jc w:val="center"/>
              <w:rPr>
                <w:rFonts w:ascii="Times New Roman" w:hAnsi="Times New Roman" w:cs="Times New Roman"/>
                <w:sz w:val="26"/>
                <w:szCs w:val="26"/>
              </w:rPr>
            </w:pPr>
          </w:p>
        </w:tc>
        <w:tc>
          <w:tcPr>
            <w:tcW w:w="0" w:type="auto"/>
            <w:shd w:val="clear" w:color="auto" w:fill="auto"/>
            <w:vAlign w:val="center"/>
          </w:tcPr>
          <w:p w14:paraId="6449A3DA" w14:textId="77777777" w:rsidR="00973201" w:rsidRPr="00973201" w:rsidRDefault="00973201" w:rsidP="00973201">
            <w:pPr>
              <w:jc w:val="center"/>
              <w:rPr>
                <w:rFonts w:ascii="Times New Roman" w:hAnsi="Times New Roman" w:cs="Times New Roman"/>
                <w:sz w:val="26"/>
                <w:szCs w:val="26"/>
              </w:rPr>
            </w:pPr>
          </w:p>
        </w:tc>
      </w:tr>
      <w:tr w:rsidR="00973201" w:rsidRPr="00973201" w14:paraId="6B7D9F71" w14:textId="77777777" w:rsidTr="00AB34F2">
        <w:trPr>
          <w:trHeight w:val="349"/>
          <w:jc w:val="center"/>
        </w:trPr>
        <w:tc>
          <w:tcPr>
            <w:tcW w:w="0" w:type="auto"/>
            <w:gridSpan w:val="5"/>
            <w:vAlign w:val="center"/>
          </w:tcPr>
          <w:p w14:paraId="7723D86B" w14:textId="77777777" w:rsidR="00973201" w:rsidRPr="00973201" w:rsidRDefault="00973201" w:rsidP="00973201">
            <w:pPr>
              <w:jc w:val="center"/>
              <w:rPr>
                <w:rFonts w:ascii="Times New Roman" w:hAnsi="Times New Roman" w:cs="Times New Roman"/>
                <w:sz w:val="26"/>
                <w:szCs w:val="26"/>
              </w:rPr>
            </w:pPr>
            <w:r w:rsidRPr="00973201">
              <w:rPr>
                <w:rFonts w:ascii="Times New Roman" w:hAnsi="Times New Roman" w:cs="Times New Roman"/>
                <w:b/>
                <w:bCs/>
                <w:sz w:val="26"/>
                <w:szCs w:val="26"/>
              </w:rPr>
              <w:t>TỔNG CỘNG</w:t>
            </w:r>
          </w:p>
        </w:tc>
        <w:tc>
          <w:tcPr>
            <w:tcW w:w="0" w:type="auto"/>
            <w:vAlign w:val="center"/>
          </w:tcPr>
          <w:p w14:paraId="3532734A" w14:textId="77777777" w:rsidR="00973201" w:rsidRPr="00973201" w:rsidRDefault="00973201" w:rsidP="00973201">
            <w:pPr>
              <w:jc w:val="center"/>
              <w:rPr>
                <w:rFonts w:ascii="Times New Roman" w:hAnsi="Times New Roman" w:cs="Times New Roman"/>
                <w:b/>
                <w:sz w:val="26"/>
                <w:szCs w:val="26"/>
              </w:rPr>
            </w:pPr>
          </w:p>
        </w:tc>
      </w:tr>
    </w:tbl>
    <w:p w14:paraId="4D5AAFC8" w14:textId="77777777" w:rsidR="00973201" w:rsidRPr="00973201" w:rsidRDefault="00973201" w:rsidP="00973201">
      <w:pPr>
        <w:jc w:val="both"/>
        <w:rPr>
          <w:rFonts w:ascii="Times New Roman" w:hAnsi="Times New Roman" w:cs="Times New Roman"/>
          <w:b/>
          <w:sz w:val="26"/>
          <w:szCs w:val="26"/>
        </w:rPr>
      </w:pPr>
    </w:p>
    <w:p w14:paraId="2B165DB4" w14:textId="77777777" w:rsidR="00973201" w:rsidRPr="00973201" w:rsidRDefault="00973201" w:rsidP="00973201">
      <w:pPr>
        <w:jc w:val="both"/>
        <w:rPr>
          <w:rFonts w:ascii="Times New Roman" w:hAnsi="Times New Roman" w:cs="Times New Roman"/>
          <w:b/>
          <w:bCs/>
          <w:sz w:val="26"/>
          <w:szCs w:val="26"/>
        </w:rPr>
      </w:pPr>
      <w:r w:rsidRPr="00973201">
        <w:rPr>
          <w:rFonts w:ascii="Times New Roman" w:hAnsi="Times New Roman" w:cs="Times New Roman"/>
          <w:b/>
          <w:sz w:val="26"/>
          <w:szCs w:val="26"/>
        </w:rPr>
        <w:t xml:space="preserve">8. </w:t>
      </w:r>
      <w:r w:rsidRPr="00973201">
        <w:rPr>
          <w:rFonts w:ascii="Times New Roman" w:hAnsi="Times New Roman" w:cs="Times New Roman"/>
          <w:b/>
          <w:bCs/>
          <w:sz w:val="26"/>
          <w:szCs w:val="26"/>
        </w:rPr>
        <w:t>Tổ chức thực hiện</w:t>
      </w:r>
    </w:p>
    <w:p w14:paraId="14159843" w14:textId="77777777" w:rsidR="00973201" w:rsidRPr="00973201" w:rsidRDefault="00973201" w:rsidP="00973201">
      <w:pPr>
        <w:tabs>
          <w:tab w:val="left" w:pos="567"/>
        </w:tabs>
        <w:jc w:val="both"/>
        <w:rPr>
          <w:rFonts w:ascii="Times New Roman" w:hAnsi="Times New Roman" w:cs="Times New Roman"/>
          <w:sz w:val="26"/>
          <w:szCs w:val="26"/>
        </w:rPr>
      </w:pPr>
      <w:r w:rsidRPr="00973201">
        <w:rPr>
          <w:rFonts w:ascii="Times New Roman" w:hAnsi="Times New Roman" w:cs="Times New Roman"/>
          <w:sz w:val="26"/>
          <w:szCs w:val="26"/>
        </w:rPr>
        <w:tab/>
        <w:t>Các đơn vị lập danh sách ... của đơn vị mình tham gia khảo sát, đồng thời đốc thúc, giám sát việc thực hiện, tham gia tích cực, có trách nhiệm trong hoạt động lấy ý kiến phản hồi (hoàn thành trước ngày … tháng … năm 20…).</w:t>
      </w:r>
    </w:p>
    <w:p w14:paraId="1B7EFBF6" w14:textId="77777777" w:rsidR="00973201" w:rsidRPr="00973201" w:rsidRDefault="00973201" w:rsidP="00973201">
      <w:pPr>
        <w:tabs>
          <w:tab w:val="left" w:pos="567"/>
        </w:tabs>
        <w:jc w:val="both"/>
        <w:rPr>
          <w:rFonts w:ascii="Times New Roman" w:hAnsi="Times New Roman" w:cs="Times New Roman"/>
          <w:sz w:val="26"/>
          <w:szCs w:val="26"/>
        </w:rPr>
      </w:pPr>
      <w:r w:rsidRPr="00973201">
        <w:rPr>
          <w:rFonts w:ascii="Times New Roman" w:hAnsi="Times New Roman" w:cs="Times New Roman"/>
          <w:sz w:val="26"/>
          <w:szCs w:val="26"/>
        </w:rPr>
        <w:tab/>
        <w:t>Phòng Quản lý chất lượng là đơn vị điều phối trong việc lập kế hoạch và triển khai công tác khảo sát, thu thập và xử lý số liệu, viết báo cáo, hoàn thành trước ngày …. tháng ….. năm 20….. để trình Hiệu trưởng và gửi kết quả về các đơn vị liên quan.</w:t>
      </w:r>
    </w:p>
    <w:p w14:paraId="7194D9FD" w14:textId="77777777" w:rsidR="00973201" w:rsidRPr="00973201" w:rsidRDefault="00973201" w:rsidP="00973201">
      <w:pPr>
        <w:tabs>
          <w:tab w:val="left" w:pos="567"/>
        </w:tabs>
        <w:jc w:val="both"/>
        <w:rPr>
          <w:rFonts w:ascii="Times New Roman" w:hAnsi="Times New Roman" w:cs="Times New Roman"/>
          <w:sz w:val="26"/>
          <w:szCs w:val="26"/>
        </w:rPr>
      </w:pPr>
      <w:r w:rsidRPr="00973201">
        <w:rPr>
          <w:rFonts w:ascii="Times New Roman" w:hAnsi="Times New Roman" w:cs="Times New Roman"/>
          <w:sz w:val="26"/>
          <w:szCs w:val="26"/>
        </w:rPr>
        <w:tab/>
        <w:t xml:space="preserve">Trên đây là kế hoạch khảo sát lấy ý kiến của ... về hoạt động ... </w:t>
      </w:r>
    </w:p>
    <w:p w14:paraId="767BC601" w14:textId="77777777" w:rsidR="00973201" w:rsidRPr="00973201" w:rsidRDefault="00973201" w:rsidP="00973201">
      <w:pPr>
        <w:tabs>
          <w:tab w:val="left" w:pos="567"/>
        </w:tabs>
        <w:jc w:val="both"/>
        <w:rPr>
          <w:rFonts w:ascii="Times New Roman" w:hAnsi="Times New Roman" w:cs="Times New Roman"/>
          <w:sz w:val="26"/>
          <w:szCs w:val="26"/>
        </w:rPr>
      </w:pPr>
      <w:r w:rsidRPr="00973201">
        <w:rPr>
          <w:rFonts w:ascii="Times New Roman" w:hAnsi="Times New Roman" w:cs="Times New Roman"/>
          <w:sz w:val="26"/>
          <w:szCs w:val="26"/>
        </w:rPr>
        <w:tab/>
        <w:t>Hiệu trưởng yêu cầu các đơn vị liên quan phối hợp và nghiêm túc thực hiện để đảm bảo việc khảo sát đúng theo kế hoạch.</w:t>
      </w:r>
    </w:p>
    <w:p w14:paraId="05680163" w14:textId="77777777" w:rsidR="00973201" w:rsidRPr="00973201" w:rsidRDefault="00973201" w:rsidP="00973201">
      <w:pPr>
        <w:tabs>
          <w:tab w:val="left" w:pos="567"/>
        </w:tabs>
        <w:jc w:val="both"/>
        <w:rPr>
          <w:rFonts w:ascii="Times New Roman" w:hAnsi="Times New Roman" w:cs="Times New Roman"/>
          <w:sz w:val="26"/>
          <w:szCs w:val="26"/>
        </w:rPr>
      </w:pPr>
      <w:r w:rsidRPr="00973201">
        <w:rPr>
          <w:rFonts w:ascii="Times New Roman" w:hAnsi="Times New Roman" w:cs="Times New Roman"/>
          <w:sz w:val="26"/>
          <w:szCs w:val="26"/>
        </w:rPr>
        <w:tab/>
        <w:t>Kế hoạch này thay cho thông báo./.</w:t>
      </w:r>
    </w:p>
    <w:p w14:paraId="0209F189" w14:textId="77777777" w:rsidR="00973201" w:rsidRPr="00973201" w:rsidRDefault="00973201" w:rsidP="00973201">
      <w:pPr>
        <w:tabs>
          <w:tab w:val="left" w:pos="567"/>
        </w:tabs>
        <w:jc w:val="both"/>
        <w:rPr>
          <w:rFonts w:ascii="Times New Roman" w:hAnsi="Times New Roman" w:cs="Times New Roman"/>
          <w:sz w:val="26"/>
          <w:szCs w:val="26"/>
        </w:rPr>
      </w:pPr>
      <w:r w:rsidRPr="00973201">
        <w:rPr>
          <w:rFonts w:ascii="Times New Roman" w:hAnsi="Times New Roman" w:cs="Times New Roman"/>
          <w:sz w:val="26"/>
          <w:szCs w:val="26"/>
        </w:rPr>
        <w:tab/>
      </w:r>
      <w:r w:rsidRPr="00973201">
        <w:rPr>
          <w:rFonts w:ascii="Times New Roman" w:hAnsi="Times New Roman" w:cs="Times New Roman"/>
          <w:sz w:val="26"/>
          <w:szCs w:val="26"/>
        </w:rPr>
        <w:tab/>
      </w:r>
      <w:r w:rsidRPr="00973201">
        <w:rPr>
          <w:rFonts w:ascii="Times New Roman" w:hAnsi="Times New Roman" w:cs="Times New Roman"/>
          <w:sz w:val="26"/>
          <w:szCs w:val="26"/>
        </w:rPr>
        <w:tab/>
      </w:r>
      <w:r w:rsidRPr="00973201">
        <w:rPr>
          <w:rFonts w:ascii="Times New Roman" w:hAnsi="Times New Roman" w:cs="Times New Roman"/>
          <w:sz w:val="26"/>
          <w:szCs w:val="26"/>
        </w:rPr>
        <w:tab/>
      </w:r>
      <w:r w:rsidRPr="00973201">
        <w:rPr>
          <w:rFonts w:ascii="Times New Roman" w:hAnsi="Times New Roman" w:cs="Times New Roman"/>
          <w:sz w:val="26"/>
          <w:szCs w:val="26"/>
        </w:rPr>
        <w:tab/>
      </w:r>
      <w:r w:rsidRPr="00973201">
        <w:rPr>
          <w:rFonts w:ascii="Times New Roman" w:hAnsi="Times New Roman" w:cs="Times New Roman"/>
          <w:sz w:val="26"/>
          <w:szCs w:val="26"/>
        </w:rPr>
        <w:tab/>
      </w:r>
    </w:p>
    <w:tbl>
      <w:tblPr>
        <w:tblW w:w="9936" w:type="dxa"/>
        <w:jc w:val="center"/>
        <w:tblLook w:val="01E0" w:firstRow="1" w:lastRow="1" w:firstColumn="1" w:lastColumn="1" w:noHBand="0" w:noVBand="0"/>
      </w:tblPr>
      <w:tblGrid>
        <w:gridCol w:w="4987"/>
        <w:gridCol w:w="4949"/>
      </w:tblGrid>
      <w:tr w:rsidR="00973201" w:rsidRPr="00973201" w14:paraId="3C4F3294" w14:textId="77777777" w:rsidTr="00AB34F2">
        <w:trPr>
          <w:trHeight w:val="1139"/>
          <w:jc w:val="center"/>
        </w:trPr>
        <w:tc>
          <w:tcPr>
            <w:tcW w:w="4987" w:type="dxa"/>
            <w:shd w:val="clear" w:color="auto" w:fill="auto"/>
          </w:tcPr>
          <w:p w14:paraId="5283BB95" w14:textId="77777777" w:rsidR="00973201" w:rsidRPr="00973201" w:rsidRDefault="00973201" w:rsidP="00973201">
            <w:pPr>
              <w:jc w:val="both"/>
              <w:rPr>
                <w:rFonts w:ascii="Times New Roman" w:hAnsi="Times New Roman" w:cs="Times New Roman"/>
                <w:b/>
                <w:bCs/>
                <w:i/>
                <w:iCs/>
              </w:rPr>
            </w:pPr>
            <w:r w:rsidRPr="00973201">
              <w:rPr>
                <w:rFonts w:ascii="Times New Roman" w:hAnsi="Times New Roman" w:cs="Times New Roman"/>
                <w:b/>
                <w:bCs/>
                <w:i/>
                <w:iCs/>
                <w:sz w:val="26"/>
                <w:szCs w:val="26"/>
              </w:rPr>
              <w:tab/>
            </w:r>
            <w:r w:rsidRPr="00973201">
              <w:rPr>
                <w:rFonts w:ascii="Times New Roman" w:hAnsi="Times New Roman" w:cs="Times New Roman"/>
                <w:b/>
                <w:bCs/>
                <w:i/>
                <w:iCs/>
              </w:rPr>
              <w:t>Nơi nhận:</w:t>
            </w:r>
          </w:p>
          <w:p w14:paraId="22C0206B" w14:textId="77777777" w:rsidR="00973201" w:rsidRPr="00973201" w:rsidRDefault="00973201" w:rsidP="00973201">
            <w:pPr>
              <w:tabs>
                <w:tab w:val="left" w:pos="885"/>
              </w:tabs>
              <w:jc w:val="both"/>
              <w:rPr>
                <w:rFonts w:ascii="Times New Roman" w:hAnsi="Times New Roman" w:cs="Times New Roman"/>
              </w:rPr>
            </w:pPr>
            <w:r w:rsidRPr="00973201">
              <w:rPr>
                <w:rFonts w:ascii="Times New Roman" w:hAnsi="Times New Roman" w:cs="Times New Roman"/>
              </w:rPr>
              <w:tab/>
              <w:t>- Ban Giám hiệu (để báo cáo);</w:t>
            </w:r>
          </w:p>
          <w:p w14:paraId="3FA878D2" w14:textId="77777777" w:rsidR="00973201" w:rsidRPr="00973201" w:rsidRDefault="00973201" w:rsidP="00973201">
            <w:pPr>
              <w:tabs>
                <w:tab w:val="left" w:pos="885"/>
              </w:tabs>
              <w:jc w:val="both"/>
              <w:rPr>
                <w:rFonts w:ascii="Times New Roman" w:hAnsi="Times New Roman" w:cs="Times New Roman"/>
              </w:rPr>
            </w:pPr>
            <w:r w:rsidRPr="00973201">
              <w:rPr>
                <w:rFonts w:ascii="Times New Roman" w:hAnsi="Times New Roman" w:cs="Times New Roman"/>
              </w:rPr>
              <w:tab/>
              <w:t>- Các đơn vị liên quan (thực hiện);</w:t>
            </w:r>
          </w:p>
          <w:p w14:paraId="3D2FE2DC" w14:textId="77777777" w:rsidR="00973201" w:rsidRPr="00973201" w:rsidRDefault="00973201" w:rsidP="00973201">
            <w:pPr>
              <w:tabs>
                <w:tab w:val="left" w:pos="885"/>
              </w:tabs>
              <w:jc w:val="both"/>
              <w:rPr>
                <w:rFonts w:ascii="Times New Roman" w:hAnsi="Times New Roman" w:cs="Times New Roman"/>
              </w:rPr>
            </w:pPr>
            <w:r w:rsidRPr="00973201">
              <w:rPr>
                <w:rFonts w:ascii="Times New Roman" w:hAnsi="Times New Roman" w:cs="Times New Roman"/>
              </w:rPr>
              <w:tab/>
              <w:t>- Đăng tải Website;</w:t>
            </w:r>
          </w:p>
          <w:p w14:paraId="711EF234" w14:textId="77777777" w:rsidR="00973201" w:rsidRPr="00973201" w:rsidRDefault="00973201" w:rsidP="00973201">
            <w:pPr>
              <w:tabs>
                <w:tab w:val="left" w:pos="885"/>
              </w:tabs>
              <w:jc w:val="both"/>
              <w:rPr>
                <w:rFonts w:ascii="Times New Roman" w:hAnsi="Times New Roman" w:cs="Times New Roman"/>
                <w:b/>
                <w:sz w:val="26"/>
                <w:szCs w:val="26"/>
              </w:rPr>
            </w:pPr>
            <w:r w:rsidRPr="00973201">
              <w:rPr>
                <w:rFonts w:ascii="Times New Roman" w:hAnsi="Times New Roman" w:cs="Times New Roman"/>
              </w:rPr>
              <w:tab/>
              <w:t>- Lưu: HCTH, QLCL.</w:t>
            </w:r>
          </w:p>
        </w:tc>
        <w:tc>
          <w:tcPr>
            <w:tcW w:w="4949" w:type="dxa"/>
            <w:shd w:val="clear" w:color="auto" w:fill="auto"/>
          </w:tcPr>
          <w:p w14:paraId="4B3E9E64" w14:textId="77777777" w:rsidR="00973201" w:rsidRPr="00973201" w:rsidRDefault="00973201" w:rsidP="00973201">
            <w:pPr>
              <w:jc w:val="center"/>
              <w:rPr>
                <w:rFonts w:ascii="Times New Roman" w:hAnsi="Times New Roman" w:cs="Times New Roman"/>
                <w:b/>
                <w:sz w:val="26"/>
                <w:szCs w:val="26"/>
              </w:rPr>
            </w:pPr>
            <w:r w:rsidRPr="00973201">
              <w:rPr>
                <w:rFonts w:ascii="Times New Roman" w:hAnsi="Times New Roman" w:cs="Times New Roman"/>
                <w:b/>
                <w:sz w:val="26"/>
                <w:szCs w:val="26"/>
              </w:rPr>
              <w:t>HIỆU TRƯỞNG</w:t>
            </w:r>
          </w:p>
        </w:tc>
      </w:tr>
    </w:tbl>
    <w:p w14:paraId="45541FD9" w14:textId="77777777" w:rsidR="00973201" w:rsidRPr="00973201" w:rsidRDefault="00973201" w:rsidP="00973201">
      <w:pPr>
        <w:rPr>
          <w:rFonts w:ascii="Times New Roman" w:hAnsi="Times New Roman" w:cs="Times New Roman"/>
          <w:b/>
          <w:color w:val="auto"/>
        </w:rPr>
      </w:pPr>
    </w:p>
    <w:p w14:paraId="475697A1" w14:textId="77777777" w:rsidR="00973201" w:rsidRPr="00973201" w:rsidRDefault="00973201" w:rsidP="00973201">
      <w:pPr>
        <w:rPr>
          <w:rFonts w:ascii="Times New Roman" w:hAnsi="Times New Roman" w:cs="Times New Roman"/>
          <w:b/>
          <w:color w:val="auto"/>
        </w:rPr>
      </w:pPr>
    </w:p>
    <w:p w14:paraId="6003E67C" w14:textId="77777777" w:rsidR="00973201" w:rsidRPr="00973201" w:rsidRDefault="00973201" w:rsidP="00973201">
      <w:pPr>
        <w:rPr>
          <w:rFonts w:ascii="Times New Roman" w:hAnsi="Times New Roman" w:cs="Times New Roman"/>
          <w:b/>
          <w:color w:val="auto"/>
        </w:rPr>
      </w:pPr>
    </w:p>
    <w:p w14:paraId="6F132B7F" w14:textId="77777777" w:rsidR="00973201" w:rsidRDefault="00973201" w:rsidP="00710FA7">
      <w:pPr>
        <w:rPr>
          <w:rFonts w:ascii="Times New Roman" w:hAnsi="Times New Roman" w:cs="Times New Roman"/>
          <w:b/>
          <w:color w:val="auto"/>
          <w:lang w:val="en-US"/>
        </w:rPr>
      </w:pPr>
    </w:p>
    <w:p w14:paraId="27EC6F76" w14:textId="77777777" w:rsidR="00973201" w:rsidRDefault="00973201" w:rsidP="00710FA7">
      <w:pPr>
        <w:rPr>
          <w:rFonts w:ascii="Times New Roman" w:hAnsi="Times New Roman" w:cs="Times New Roman"/>
          <w:b/>
          <w:color w:val="auto"/>
          <w:lang w:val="en-US"/>
        </w:rPr>
      </w:pPr>
    </w:p>
    <w:p w14:paraId="57A77E03" w14:textId="4F9A2609" w:rsidR="00C314FD" w:rsidRDefault="00C314FD" w:rsidP="00E74424">
      <w:pPr>
        <w:rPr>
          <w:rFonts w:ascii="Times New Roman" w:hAnsi="Times New Roman" w:cs="Times New Roman"/>
          <w:b/>
          <w:color w:val="auto"/>
          <w:lang w:val="en-US"/>
        </w:rPr>
      </w:pPr>
    </w:p>
    <w:p w14:paraId="4DFEBFE2" w14:textId="77777777" w:rsidR="00973201" w:rsidRDefault="00973201" w:rsidP="00E74424">
      <w:pPr>
        <w:rPr>
          <w:rFonts w:ascii="Times New Roman" w:hAnsi="Times New Roman" w:cs="Times New Roman"/>
          <w:b/>
          <w:color w:val="auto"/>
          <w:lang w:val="en-US"/>
        </w:rPr>
      </w:pPr>
    </w:p>
    <w:p w14:paraId="3EB8BA6D" w14:textId="77777777" w:rsidR="00973201" w:rsidRPr="00973201" w:rsidRDefault="00973201" w:rsidP="00E74424">
      <w:pPr>
        <w:rPr>
          <w:rFonts w:ascii="Times New Roman" w:hAnsi="Times New Roman" w:cs="Times New Roman"/>
          <w:b/>
          <w:color w:val="auto"/>
          <w:lang w:val="en-US"/>
        </w:rPr>
      </w:pPr>
    </w:p>
    <w:p w14:paraId="67B20527" w14:textId="77777777" w:rsidR="00C314FD" w:rsidRDefault="00C314FD" w:rsidP="00E74424">
      <w:pPr>
        <w:rPr>
          <w:rFonts w:ascii="Times New Roman" w:hAnsi="Times New Roman" w:cs="Times New Roman"/>
          <w:b/>
          <w:color w:val="auto"/>
        </w:rPr>
      </w:pPr>
    </w:p>
    <w:p w14:paraId="6315E0FE" w14:textId="59655CEB" w:rsidR="00710FA7" w:rsidRDefault="00710FA7" w:rsidP="00E74424">
      <w:pPr>
        <w:rPr>
          <w:rFonts w:ascii="Times New Roman" w:hAnsi="Times New Roman" w:cs="Times New Roman"/>
          <w:b/>
          <w:color w:val="auto"/>
        </w:rPr>
      </w:pPr>
    </w:p>
    <w:p w14:paraId="20AA8BC0" w14:textId="49BFF933" w:rsidR="00710FA7" w:rsidRDefault="00710FA7" w:rsidP="00E74424">
      <w:pPr>
        <w:rPr>
          <w:rFonts w:ascii="Times New Roman" w:hAnsi="Times New Roman" w:cs="Times New Roman"/>
          <w:b/>
          <w:color w:val="auto"/>
        </w:rPr>
      </w:pPr>
    </w:p>
    <w:p w14:paraId="64C7F90F" w14:textId="66AAA4FD" w:rsidR="00710FA7" w:rsidRDefault="00710FA7" w:rsidP="00E74424">
      <w:pPr>
        <w:rPr>
          <w:rFonts w:ascii="Times New Roman" w:hAnsi="Times New Roman" w:cs="Times New Roman"/>
          <w:b/>
          <w:color w:val="auto"/>
        </w:rPr>
      </w:pPr>
    </w:p>
    <w:p w14:paraId="40DF73DD" w14:textId="00CFE651" w:rsidR="00710FA7" w:rsidRDefault="00FD3CF4" w:rsidP="00E74424">
      <w:pPr>
        <w:rPr>
          <w:rFonts w:ascii="Times New Roman" w:hAnsi="Times New Roman" w:cs="Times New Roman"/>
          <w:b/>
          <w:color w:val="auto"/>
        </w:rPr>
      </w:pPr>
      <w:r>
        <w:rPr>
          <w:rFonts w:ascii="Times New Roman" w:hAnsi="Times New Roman" w:cs="Times New Roman"/>
          <w:b/>
          <w:color w:val="auto"/>
        </w:rPr>
        <w:lastRenderedPageBreak/>
        <w:t xml:space="preserve">Phụ lục </w:t>
      </w:r>
      <w:r w:rsidR="006D5424">
        <w:rPr>
          <w:rFonts w:ascii="Times New Roman" w:hAnsi="Times New Roman" w:cs="Times New Roman"/>
          <w:b/>
          <w:color w:val="auto"/>
        </w:rPr>
        <w:t>III</w:t>
      </w:r>
      <w:r>
        <w:rPr>
          <w:rFonts w:ascii="Times New Roman" w:hAnsi="Times New Roman" w:cs="Times New Roman"/>
          <w:b/>
          <w:color w:val="auto"/>
        </w:rPr>
        <w:t xml:space="preserve">: </w:t>
      </w:r>
      <w:r w:rsidR="00710FA7">
        <w:rPr>
          <w:rFonts w:ascii="Times New Roman" w:hAnsi="Times New Roman" w:cs="Times New Roman"/>
          <w:b/>
          <w:color w:val="auto"/>
        </w:rPr>
        <w:t>MẪU PHIẾU KHẢO SÁT</w:t>
      </w:r>
    </w:p>
    <w:p w14:paraId="13F21223" w14:textId="48AE754C" w:rsidR="003B7B7D" w:rsidRDefault="003B7B7D" w:rsidP="00E74424">
      <w:pPr>
        <w:rPr>
          <w:rFonts w:ascii="Times New Roman" w:hAnsi="Times New Roman" w:cs="Times New Roman"/>
          <w:b/>
          <w:color w:val="auto"/>
        </w:rPr>
      </w:pPr>
    </w:p>
    <w:p w14:paraId="67D6C15E" w14:textId="34C52E68" w:rsidR="003B7B7D" w:rsidRDefault="003B7B7D" w:rsidP="00E74424">
      <w:pPr>
        <w:rPr>
          <w:rFonts w:ascii="Times New Roman" w:hAnsi="Times New Roman" w:cs="Times New Roman"/>
          <w:b/>
          <w:color w:val="auto"/>
        </w:rPr>
      </w:pPr>
    </w:p>
    <w:p w14:paraId="7CF0BB3D" w14:textId="77777777" w:rsidR="003B7B7D" w:rsidRPr="00D23864" w:rsidRDefault="003B7B7D" w:rsidP="003B7B7D">
      <w:pPr>
        <w:tabs>
          <w:tab w:val="center" w:pos="2127"/>
        </w:tabs>
        <w:rPr>
          <w:rFonts w:ascii="Times New Roman" w:hAnsi="Times New Roman" w:cs="Times New Roman"/>
        </w:rPr>
      </w:pPr>
      <w:r>
        <w:t xml:space="preserve">      </w:t>
      </w:r>
      <w:r>
        <w:tab/>
      </w:r>
      <w:r w:rsidRPr="00D23864">
        <w:rPr>
          <w:rFonts w:ascii="Times New Roman" w:hAnsi="Times New Roman" w:cs="Times New Roman"/>
        </w:rPr>
        <w:t>BỘ GIÁO DỤC VÀ ĐÀO TẠO</w:t>
      </w:r>
    </w:p>
    <w:p w14:paraId="3A4C178F" w14:textId="77777777" w:rsidR="003B7B7D" w:rsidRPr="00D23864" w:rsidRDefault="003B7B7D" w:rsidP="003B7B7D">
      <w:pPr>
        <w:tabs>
          <w:tab w:val="center" w:pos="2127"/>
        </w:tabs>
        <w:rPr>
          <w:rFonts w:ascii="Times New Roman" w:hAnsi="Times New Roman" w:cs="Times New Roman"/>
          <w:b/>
          <w:bCs/>
          <w:spacing w:val="-8"/>
        </w:rPr>
      </w:pPr>
      <w:r w:rsidRPr="00D23864">
        <w:rPr>
          <w:rFonts w:ascii="Times New Roman" w:hAnsi="Times New Roman" w:cs="Times New Roman"/>
          <w:b/>
          <w:bCs/>
          <w:spacing w:val="-8"/>
        </w:rPr>
        <w:tab/>
        <w:t>TRƯỜNG ĐẠI HỌC TÂY NGUYÊN</w:t>
      </w:r>
      <w:r w:rsidRPr="00D23864">
        <w:rPr>
          <w:rFonts w:ascii="Times New Roman" w:hAnsi="Times New Roman" w:cs="Times New Roman"/>
          <w:b/>
          <w:bCs/>
          <w:spacing w:val="-8"/>
        </w:rPr>
        <w:tab/>
      </w:r>
      <w:r w:rsidRPr="00D23864">
        <w:rPr>
          <w:rFonts w:ascii="Times New Roman" w:hAnsi="Times New Roman" w:cs="Times New Roman"/>
          <w:b/>
          <w:bCs/>
          <w:spacing w:val="-8"/>
        </w:rPr>
        <w:tab/>
      </w:r>
      <w:r w:rsidRPr="00D23864">
        <w:rPr>
          <w:rFonts w:ascii="Times New Roman" w:hAnsi="Times New Roman" w:cs="Times New Roman"/>
          <w:b/>
          <w:bCs/>
          <w:spacing w:val="-8"/>
        </w:rPr>
        <w:tab/>
      </w:r>
      <w:r w:rsidRPr="00D23864">
        <w:rPr>
          <w:rFonts w:ascii="Times New Roman" w:hAnsi="Times New Roman" w:cs="Times New Roman"/>
          <w:b/>
          <w:bCs/>
          <w:spacing w:val="-8"/>
        </w:rPr>
        <w:tab/>
      </w:r>
      <w:r w:rsidRPr="00D23864">
        <w:rPr>
          <w:rFonts w:ascii="Times New Roman" w:hAnsi="Times New Roman" w:cs="Times New Roman"/>
          <w:b/>
          <w:bCs/>
          <w:spacing w:val="-8"/>
        </w:rPr>
        <w:tab/>
        <w:t xml:space="preserve">Số phiếu: </w:t>
      </w:r>
      <w:r w:rsidRPr="00D23864">
        <w:rPr>
          <w:rFonts w:ascii="Times New Roman" w:hAnsi="Times New Roman" w:cs="Times New Roman"/>
          <w:bCs/>
          <w:spacing w:val="-8"/>
        </w:rPr>
        <w:t>.................</w:t>
      </w:r>
    </w:p>
    <w:p w14:paraId="1430A14B" w14:textId="77777777" w:rsidR="003B7B7D" w:rsidRPr="00D23864" w:rsidRDefault="003B7B7D" w:rsidP="003B7B7D">
      <w:pPr>
        <w:rPr>
          <w:rFonts w:ascii="Times New Roman" w:hAnsi="Times New Roman" w:cs="Times New Roman"/>
        </w:rPr>
      </w:pPr>
      <w:r w:rsidRPr="00D23864">
        <w:rPr>
          <w:rFonts w:ascii="Times New Roman" w:hAnsi="Times New Roman" w:cs="Times New Roman"/>
          <w:noProof/>
          <w:lang w:val="en-US" w:eastAsia="en-US"/>
        </w:rPr>
        <mc:AlternateContent>
          <mc:Choice Requires="wps">
            <w:drawing>
              <wp:anchor distT="0" distB="0" distL="114300" distR="114300" simplePos="0" relativeHeight="251827200" behindDoc="0" locked="0" layoutInCell="1" allowOverlap="1" wp14:anchorId="64BB4BA8" wp14:editId="0052663E">
                <wp:simplePos x="0" y="0"/>
                <wp:positionH relativeFrom="column">
                  <wp:posOffset>318770</wp:posOffset>
                </wp:positionH>
                <wp:positionV relativeFrom="paragraph">
                  <wp:posOffset>8890</wp:posOffset>
                </wp:positionV>
                <wp:extent cx="2085975" cy="0"/>
                <wp:effectExtent l="0" t="0" r="0" b="0"/>
                <wp:wrapNone/>
                <wp:docPr id="1344" name="Straight Arrow Connector 1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AFE92" id="Straight Arrow Connector 1344" o:spid="_x0000_s1026" type="#_x0000_t32" style="position:absolute;margin-left:25.1pt;margin-top:.7pt;width:164.25pt;height: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"/>
            </w:pict>
          </mc:Fallback>
        </mc:AlternateContent>
      </w:r>
    </w:p>
    <w:p w14:paraId="28A873A5" w14:textId="77777777" w:rsidR="003B7B7D" w:rsidRPr="00D23864" w:rsidRDefault="003B7B7D" w:rsidP="003B7B7D">
      <w:pPr>
        <w:jc w:val="center"/>
        <w:rPr>
          <w:rFonts w:ascii="Times New Roman" w:hAnsi="Times New Roman" w:cs="Times New Roman"/>
          <w:b/>
          <w:bCs/>
          <w:sz w:val="32"/>
          <w:szCs w:val="32"/>
        </w:rPr>
      </w:pPr>
      <w:r w:rsidRPr="00D23864">
        <w:rPr>
          <w:rFonts w:ascii="Times New Roman" w:hAnsi="Times New Roman" w:cs="Times New Roman"/>
          <w:b/>
          <w:bCs/>
          <w:sz w:val="32"/>
          <w:szCs w:val="32"/>
        </w:rPr>
        <w:t>PHIẾU KHẢO SÁT LẤY Ý KIẾN</w:t>
      </w:r>
    </w:p>
    <w:p w14:paraId="616939A9" w14:textId="5F38F118" w:rsidR="003B7B7D" w:rsidRPr="00D23864" w:rsidRDefault="003B7B7D" w:rsidP="003B7B7D">
      <w:pPr>
        <w:jc w:val="center"/>
        <w:rPr>
          <w:rFonts w:ascii="Times New Roman" w:hAnsi="Times New Roman" w:cs="Times New Roman"/>
          <w:b/>
          <w:bCs/>
          <w:i/>
          <w:iCs/>
        </w:rPr>
      </w:pPr>
      <w:r w:rsidRPr="00D23864">
        <w:rPr>
          <w:rFonts w:ascii="Times New Roman" w:hAnsi="Times New Roman" w:cs="Times New Roman"/>
          <w:b/>
          <w:bCs/>
          <w:i/>
          <w:iCs/>
        </w:rPr>
        <w:t xml:space="preserve">V/v đánh giá các hoạt động </w:t>
      </w:r>
      <w:r>
        <w:rPr>
          <w:rFonts w:ascii="Times New Roman" w:hAnsi="Times New Roman" w:cs="Times New Roman"/>
          <w:b/>
          <w:bCs/>
          <w:i/>
          <w:iCs/>
        </w:rPr>
        <w:t>....</w:t>
      </w:r>
    </w:p>
    <w:p w14:paraId="1CD5F57E" w14:textId="77777777" w:rsidR="003B7B7D" w:rsidRPr="00D23864" w:rsidRDefault="003B7B7D" w:rsidP="003B7B7D">
      <w:pPr>
        <w:jc w:val="both"/>
        <w:rPr>
          <w:rFonts w:ascii="Times New Roman" w:hAnsi="Times New Roman" w:cs="Times New Roman"/>
          <w:b/>
          <w:bCs/>
          <w:sz w:val="20"/>
          <w:szCs w:val="20"/>
        </w:rPr>
      </w:pPr>
      <w:r w:rsidRPr="00D23864">
        <w:rPr>
          <w:rFonts w:ascii="Times New Roman" w:hAnsi="Times New Roman" w:cs="Times New Roman"/>
          <w:b/>
          <w:bCs/>
          <w:sz w:val="20"/>
          <w:szCs w:val="20"/>
        </w:rPr>
        <w:tab/>
      </w:r>
    </w:p>
    <w:p w14:paraId="5737A83B" w14:textId="03D76E44" w:rsidR="003B7B7D" w:rsidRPr="0067794D" w:rsidRDefault="003B7B7D" w:rsidP="003B7B7D">
      <w:pPr>
        <w:ind w:firstLine="426"/>
        <w:jc w:val="both"/>
        <w:rPr>
          <w:rFonts w:ascii="Times New Roman" w:hAnsi="Times New Roman" w:cs="Times New Roman"/>
          <w:sz w:val="26"/>
          <w:szCs w:val="26"/>
        </w:rPr>
      </w:pPr>
      <w:r w:rsidRPr="0067794D">
        <w:rPr>
          <w:rFonts w:ascii="Times New Roman" w:hAnsi="Times New Roman" w:cs="Times New Roman"/>
          <w:sz w:val="26"/>
          <w:szCs w:val="26"/>
        </w:rPr>
        <w:t xml:space="preserve">Kính chào Quý </w:t>
      </w:r>
      <w:r>
        <w:rPr>
          <w:rFonts w:ascii="Times New Roman" w:hAnsi="Times New Roman" w:cs="Times New Roman"/>
          <w:sz w:val="26"/>
          <w:szCs w:val="26"/>
        </w:rPr>
        <w:t>...</w:t>
      </w:r>
      <w:r w:rsidRPr="0067794D">
        <w:rPr>
          <w:rFonts w:ascii="Times New Roman" w:hAnsi="Times New Roman" w:cs="Times New Roman"/>
          <w:sz w:val="26"/>
          <w:szCs w:val="26"/>
        </w:rPr>
        <w:t>!</w:t>
      </w:r>
    </w:p>
    <w:p w14:paraId="0D3DC7E3" w14:textId="23FE2DF2" w:rsidR="003B7B7D" w:rsidRPr="0067794D" w:rsidRDefault="003B7B7D" w:rsidP="003B7B7D">
      <w:pPr>
        <w:ind w:firstLine="426"/>
        <w:jc w:val="both"/>
        <w:rPr>
          <w:rFonts w:ascii="Times New Roman" w:hAnsi="Times New Roman" w:cs="Times New Roman"/>
          <w:sz w:val="26"/>
          <w:szCs w:val="26"/>
        </w:rPr>
      </w:pPr>
      <w:r w:rsidRPr="0067794D">
        <w:rPr>
          <w:rFonts w:ascii="Times New Roman" w:hAnsi="Times New Roman" w:cs="Times New Roman"/>
          <w:sz w:val="26"/>
          <w:szCs w:val="26"/>
        </w:rPr>
        <w:t xml:space="preserve">Với mục tiêu rà soát, cải tiến và nâng cao chất lượng, hiệu quả hoạt động </w:t>
      </w:r>
      <w:r>
        <w:rPr>
          <w:rFonts w:ascii="Times New Roman" w:hAnsi="Times New Roman" w:cs="Times New Roman"/>
          <w:sz w:val="26"/>
          <w:szCs w:val="26"/>
        </w:rPr>
        <w:t>...</w:t>
      </w:r>
      <w:r w:rsidRPr="0067794D">
        <w:rPr>
          <w:rFonts w:ascii="Times New Roman" w:hAnsi="Times New Roman" w:cs="Times New Roman"/>
          <w:sz w:val="26"/>
          <w:szCs w:val="26"/>
        </w:rPr>
        <w:t xml:space="preserve"> của </w:t>
      </w:r>
      <w:r w:rsidR="005A28AF">
        <w:rPr>
          <w:rFonts w:ascii="Times New Roman" w:hAnsi="Times New Roman" w:cs="Times New Roman"/>
          <w:sz w:val="26"/>
          <w:szCs w:val="26"/>
        </w:rPr>
        <w:t>...</w:t>
      </w:r>
      <w:r w:rsidRPr="0067794D">
        <w:rPr>
          <w:rFonts w:ascii="Times New Roman" w:hAnsi="Times New Roman" w:cs="Times New Roman"/>
          <w:sz w:val="26"/>
          <w:szCs w:val="26"/>
        </w:rPr>
        <w:t>;</w:t>
      </w:r>
    </w:p>
    <w:p w14:paraId="397870E9" w14:textId="77777777" w:rsidR="00F277BD" w:rsidRDefault="003B7B7D" w:rsidP="003B7B7D">
      <w:pPr>
        <w:ind w:firstLine="426"/>
        <w:jc w:val="both"/>
        <w:rPr>
          <w:rFonts w:ascii="Times New Roman" w:hAnsi="Times New Roman" w:cs="Times New Roman"/>
          <w:sz w:val="26"/>
          <w:szCs w:val="26"/>
        </w:rPr>
      </w:pPr>
      <w:r w:rsidRPr="0067794D">
        <w:rPr>
          <w:rFonts w:ascii="Times New Roman" w:hAnsi="Times New Roman" w:cs="Times New Roman"/>
          <w:sz w:val="26"/>
          <w:szCs w:val="26"/>
        </w:rPr>
        <w:t xml:space="preserve">Được sự đồng ý của Hiệu trưởng, phòng Quản lý chất lượng tổ chức lấy ý kiến phản hồi của Quý </w:t>
      </w:r>
      <w:r>
        <w:rPr>
          <w:rFonts w:ascii="Times New Roman" w:hAnsi="Times New Roman" w:cs="Times New Roman"/>
          <w:sz w:val="26"/>
          <w:szCs w:val="26"/>
        </w:rPr>
        <w:t>...</w:t>
      </w:r>
      <w:r w:rsidRPr="0067794D">
        <w:rPr>
          <w:rFonts w:ascii="Times New Roman" w:hAnsi="Times New Roman" w:cs="Times New Roman"/>
          <w:sz w:val="26"/>
          <w:szCs w:val="26"/>
        </w:rPr>
        <w:t xml:space="preserve"> về hoạt động </w:t>
      </w:r>
      <w:r>
        <w:rPr>
          <w:rFonts w:ascii="Times New Roman" w:hAnsi="Times New Roman" w:cs="Times New Roman"/>
          <w:sz w:val="26"/>
          <w:szCs w:val="26"/>
        </w:rPr>
        <w:t>...</w:t>
      </w:r>
      <w:r w:rsidRPr="0067794D">
        <w:rPr>
          <w:rFonts w:ascii="Times New Roman" w:hAnsi="Times New Roman" w:cs="Times New Roman"/>
          <w:sz w:val="26"/>
          <w:szCs w:val="26"/>
        </w:rPr>
        <w:t xml:space="preserve"> của </w:t>
      </w:r>
      <w:r w:rsidR="00F277BD">
        <w:rPr>
          <w:rFonts w:ascii="Times New Roman" w:hAnsi="Times New Roman" w:cs="Times New Roman"/>
          <w:sz w:val="26"/>
          <w:szCs w:val="26"/>
        </w:rPr>
        <w:t>..</w:t>
      </w:r>
      <w:r w:rsidRPr="0067794D">
        <w:rPr>
          <w:rFonts w:ascii="Times New Roman" w:hAnsi="Times New Roman" w:cs="Times New Roman"/>
          <w:sz w:val="26"/>
          <w:szCs w:val="26"/>
        </w:rPr>
        <w:t xml:space="preserve">. </w:t>
      </w:r>
    </w:p>
    <w:p w14:paraId="162A0AE3" w14:textId="23E23E30" w:rsidR="003B7B7D" w:rsidRPr="0067794D" w:rsidRDefault="003B7B7D" w:rsidP="003B7B7D">
      <w:pPr>
        <w:ind w:firstLine="426"/>
        <w:jc w:val="both"/>
        <w:rPr>
          <w:rFonts w:ascii="Times New Roman" w:hAnsi="Times New Roman" w:cs="Times New Roman"/>
          <w:sz w:val="26"/>
          <w:szCs w:val="26"/>
        </w:rPr>
      </w:pPr>
      <w:r w:rsidRPr="0067794D">
        <w:rPr>
          <w:rFonts w:ascii="Times New Roman" w:hAnsi="Times New Roman" w:cs="Times New Roman"/>
          <w:sz w:val="26"/>
          <w:szCs w:val="26"/>
        </w:rPr>
        <w:t xml:space="preserve">Thông tin </w:t>
      </w:r>
      <w:r>
        <w:rPr>
          <w:rFonts w:ascii="Times New Roman" w:hAnsi="Times New Roman" w:cs="Times New Roman"/>
          <w:sz w:val="26"/>
          <w:szCs w:val="26"/>
        </w:rPr>
        <w:t>của quý ...</w:t>
      </w:r>
      <w:r w:rsidRPr="0067794D">
        <w:rPr>
          <w:rFonts w:ascii="Times New Roman" w:hAnsi="Times New Roman" w:cs="Times New Roman"/>
          <w:sz w:val="26"/>
          <w:szCs w:val="26"/>
        </w:rPr>
        <w:t xml:space="preserve"> cung cấp có ý nghĩa rất quan trọng giúp </w:t>
      </w:r>
      <w:r w:rsidR="00F277BD">
        <w:rPr>
          <w:rFonts w:ascii="Times New Roman" w:hAnsi="Times New Roman" w:cs="Times New Roman"/>
          <w:sz w:val="26"/>
          <w:szCs w:val="26"/>
        </w:rPr>
        <w:t>...</w:t>
      </w:r>
      <w:r w:rsidRPr="0067794D">
        <w:rPr>
          <w:rFonts w:ascii="Times New Roman" w:hAnsi="Times New Roman" w:cs="Times New Roman"/>
          <w:sz w:val="26"/>
          <w:szCs w:val="26"/>
        </w:rPr>
        <w:t xml:space="preserve"> rà soát, cải tiến và nâng cao chất lượng của hoạt động </w:t>
      </w:r>
      <w:r>
        <w:rPr>
          <w:rFonts w:ascii="Times New Roman" w:hAnsi="Times New Roman" w:cs="Times New Roman"/>
          <w:sz w:val="26"/>
          <w:szCs w:val="26"/>
        </w:rPr>
        <w:t>...</w:t>
      </w:r>
      <w:r w:rsidRPr="0067794D">
        <w:rPr>
          <w:rFonts w:ascii="Times New Roman" w:hAnsi="Times New Roman" w:cs="Times New Roman"/>
          <w:sz w:val="26"/>
          <w:szCs w:val="26"/>
        </w:rPr>
        <w:t xml:space="preserve"> Rất mong Quý </w:t>
      </w:r>
      <w:r>
        <w:rPr>
          <w:rFonts w:ascii="Times New Roman" w:hAnsi="Times New Roman" w:cs="Times New Roman"/>
          <w:sz w:val="26"/>
          <w:szCs w:val="26"/>
        </w:rPr>
        <w:t>...</w:t>
      </w:r>
      <w:r w:rsidRPr="0067794D">
        <w:rPr>
          <w:rFonts w:ascii="Times New Roman" w:hAnsi="Times New Roman" w:cs="Times New Roman"/>
          <w:sz w:val="26"/>
          <w:szCs w:val="26"/>
        </w:rPr>
        <w:t xml:space="preserve"> dành chút thời gian để trả lời Phiếu khảo sát này theo các nội dung sau:</w:t>
      </w:r>
    </w:p>
    <w:p w14:paraId="65F05B83" w14:textId="4555A7FC" w:rsidR="003B7B7D" w:rsidRPr="0067794D" w:rsidRDefault="003B7B7D" w:rsidP="003B7B7D">
      <w:pPr>
        <w:jc w:val="both"/>
        <w:rPr>
          <w:rFonts w:ascii="Times New Roman" w:hAnsi="Times New Roman" w:cs="Times New Roman"/>
          <w:b/>
          <w:sz w:val="26"/>
          <w:szCs w:val="26"/>
        </w:rPr>
      </w:pPr>
      <w:r w:rsidRPr="0067794D">
        <w:rPr>
          <w:rFonts w:ascii="Times New Roman" w:hAnsi="Times New Roman" w:cs="Times New Roman"/>
          <w:b/>
          <w:sz w:val="26"/>
          <w:szCs w:val="26"/>
        </w:rPr>
        <w:t>1. Thông tin chung</w:t>
      </w:r>
      <w:r w:rsidR="00107219">
        <w:rPr>
          <w:rFonts w:ascii="Times New Roman" w:hAnsi="Times New Roman" w:cs="Times New Roman"/>
          <w:b/>
          <w:sz w:val="26"/>
          <w:szCs w:val="26"/>
        </w:rPr>
        <w:t xml:space="preserve"> (tùy đặc thù</w:t>
      </w:r>
      <w:r w:rsidR="005934CE">
        <w:rPr>
          <w:rFonts w:ascii="Times New Roman" w:hAnsi="Times New Roman" w:cs="Times New Roman"/>
          <w:b/>
          <w:sz w:val="26"/>
          <w:szCs w:val="26"/>
        </w:rPr>
        <w:t xml:space="preserve"> của</w:t>
      </w:r>
      <w:r w:rsidR="00107219">
        <w:rPr>
          <w:rFonts w:ascii="Times New Roman" w:hAnsi="Times New Roman" w:cs="Times New Roman"/>
          <w:b/>
          <w:sz w:val="26"/>
          <w:szCs w:val="26"/>
        </w:rPr>
        <w:t xml:space="preserve"> từng loại khảo sát</w:t>
      </w:r>
      <w:r w:rsidR="005934CE">
        <w:rPr>
          <w:rFonts w:ascii="Times New Roman" w:hAnsi="Times New Roman" w:cs="Times New Roman"/>
          <w:b/>
          <w:sz w:val="26"/>
          <w:szCs w:val="26"/>
        </w:rPr>
        <w:t xml:space="preserve"> thông tin có thể thay đổi</w:t>
      </w:r>
      <w:r w:rsidR="00107219">
        <w:rPr>
          <w:rFonts w:ascii="Times New Roman" w:hAnsi="Times New Roman" w:cs="Times New Roman"/>
          <w:b/>
          <w:sz w:val="26"/>
          <w:szCs w:val="26"/>
        </w:rPr>
        <w:t>)</w:t>
      </w:r>
      <w:r w:rsidRPr="0067794D">
        <w:rPr>
          <w:rFonts w:ascii="Times New Roman" w:hAnsi="Times New Roman" w:cs="Times New Roman"/>
          <w:b/>
          <w:sz w:val="26"/>
          <w:szCs w:val="26"/>
        </w:rPr>
        <w:t>:</w:t>
      </w:r>
    </w:p>
    <w:p w14:paraId="50F3A182" w14:textId="6B503224" w:rsidR="003B7B7D" w:rsidRPr="00F9224F" w:rsidRDefault="003B7B7D" w:rsidP="003B7B7D">
      <w:pPr>
        <w:pStyle w:val="ListParagraph"/>
        <w:numPr>
          <w:ilvl w:val="0"/>
          <w:numId w:val="24"/>
        </w:numPr>
        <w:spacing w:after="0" w:line="240" w:lineRule="auto"/>
        <w:ind w:left="567"/>
        <w:jc w:val="both"/>
        <w:rPr>
          <w:rFonts w:ascii="Times New Roman" w:hAnsi="Times New Roman"/>
          <w:sz w:val="26"/>
          <w:szCs w:val="26"/>
          <w:lang w:val="vi-VN"/>
        </w:rPr>
      </w:pPr>
      <w:r w:rsidRPr="00F9224F">
        <w:rPr>
          <w:rFonts w:ascii="Times New Roman" w:hAnsi="Times New Roman"/>
          <w:sz w:val="26"/>
          <w:szCs w:val="26"/>
          <w:lang w:val="vi-VN"/>
        </w:rPr>
        <w:t>Giới tính?</w:t>
      </w:r>
      <w:r w:rsidR="00107219" w:rsidRPr="00F9224F">
        <w:rPr>
          <w:rFonts w:ascii="Times New Roman" w:hAnsi="Times New Roman"/>
          <w:sz w:val="26"/>
          <w:szCs w:val="26"/>
          <w:lang w:val="vi-VN"/>
        </w:rPr>
        <w:t xml:space="preserve"> Năm sinh? … (không bắt buộc)</w:t>
      </w:r>
    </w:p>
    <w:p w14:paraId="2D87C7CD" w14:textId="77777777" w:rsidR="003B7B7D" w:rsidRPr="0067794D" w:rsidRDefault="003B7B7D" w:rsidP="003B7B7D">
      <w:pPr>
        <w:pStyle w:val="ListParagraph"/>
        <w:numPr>
          <w:ilvl w:val="0"/>
          <w:numId w:val="24"/>
        </w:numPr>
        <w:spacing w:after="0" w:line="240" w:lineRule="auto"/>
        <w:ind w:left="567"/>
        <w:jc w:val="both"/>
        <w:rPr>
          <w:rFonts w:ascii="Times New Roman" w:hAnsi="Times New Roman"/>
          <w:sz w:val="26"/>
          <w:szCs w:val="26"/>
        </w:rPr>
      </w:pPr>
      <w:r w:rsidRPr="0067794D">
        <w:rPr>
          <w:rFonts w:ascii="Times New Roman" w:hAnsi="Times New Roman"/>
          <w:sz w:val="26"/>
          <w:szCs w:val="26"/>
        </w:rPr>
        <w:t>Trình độ chuyên môn?</w:t>
      </w:r>
    </w:p>
    <w:p w14:paraId="4D08D991" w14:textId="74548E82" w:rsidR="003B7B7D" w:rsidRPr="0067794D" w:rsidRDefault="003B7B7D" w:rsidP="003B7B7D">
      <w:pPr>
        <w:pStyle w:val="ListParagraph"/>
        <w:numPr>
          <w:ilvl w:val="0"/>
          <w:numId w:val="24"/>
        </w:numPr>
        <w:spacing w:after="0" w:line="240" w:lineRule="auto"/>
        <w:ind w:left="567"/>
        <w:jc w:val="both"/>
        <w:rPr>
          <w:rFonts w:ascii="Times New Roman" w:hAnsi="Times New Roman"/>
          <w:sz w:val="26"/>
          <w:szCs w:val="26"/>
        </w:rPr>
      </w:pPr>
      <w:r w:rsidRPr="0067794D">
        <w:rPr>
          <w:rFonts w:ascii="Times New Roman" w:hAnsi="Times New Roman"/>
          <w:sz w:val="26"/>
          <w:szCs w:val="26"/>
        </w:rPr>
        <w:t>Đơn vị công tác?</w:t>
      </w:r>
    </w:p>
    <w:p w14:paraId="678F5E33" w14:textId="6AEC12C6" w:rsidR="003B7B7D" w:rsidRDefault="003B7B7D" w:rsidP="003B7B7D">
      <w:pPr>
        <w:pStyle w:val="ListParagraph"/>
        <w:numPr>
          <w:ilvl w:val="0"/>
          <w:numId w:val="24"/>
        </w:numPr>
        <w:spacing w:after="0" w:line="240" w:lineRule="auto"/>
        <w:ind w:left="567"/>
        <w:jc w:val="both"/>
        <w:rPr>
          <w:rFonts w:ascii="Times New Roman" w:hAnsi="Times New Roman"/>
          <w:sz w:val="26"/>
          <w:szCs w:val="26"/>
        </w:rPr>
      </w:pPr>
      <w:r w:rsidRPr="0067794D">
        <w:rPr>
          <w:rFonts w:ascii="Times New Roman" w:hAnsi="Times New Roman"/>
          <w:sz w:val="26"/>
          <w:szCs w:val="26"/>
        </w:rPr>
        <w:t>Vị trí công tác?</w:t>
      </w:r>
    </w:p>
    <w:p w14:paraId="7D993860" w14:textId="093F7324" w:rsidR="003B7B7D" w:rsidRPr="0067794D" w:rsidRDefault="003B7B7D" w:rsidP="003B7B7D">
      <w:pPr>
        <w:pStyle w:val="ListParagraph"/>
        <w:numPr>
          <w:ilvl w:val="0"/>
          <w:numId w:val="24"/>
        </w:numPr>
        <w:spacing w:after="0" w:line="240" w:lineRule="auto"/>
        <w:ind w:left="567"/>
        <w:jc w:val="both"/>
        <w:rPr>
          <w:rFonts w:ascii="Times New Roman" w:hAnsi="Times New Roman"/>
          <w:sz w:val="26"/>
          <w:szCs w:val="26"/>
        </w:rPr>
      </w:pPr>
      <w:r>
        <w:rPr>
          <w:rFonts w:ascii="Times New Roman" w:hAnsi="Times New Roman"/>
          <w:sz w:val="26"/>
          <w:szCs w:val="26"/>
        </w:rPr>
        <w:t>…</w:t>
      </w:r>
    </w:p>
    <w:p w14:paraId="1C321C91" w14:textId="77777777" w:rsidR="003B7B7D" w:rsidRDefault="003B7B7D" w:rsidP="003B7B7D">
      <w:pPr>
        <w:tabs>
          <w:tab w:val="left" w:leader="dot" w:pos="3828"/>
          <w:tab w:val="left" w:leader="dot" w:pos="5529"/>
          <w:tab w:val="left" w:leader="dot" w:pos="6804"/>
        </w:tabs>
        <w:rPr>
          <w:rFonts w:ascii="Times New Roman" w:hAnsi="Times New Roman" w:cs="Times New Roman"/>
          <w:iCs/>
          <w:sz w:val="26"/>
          <w:szCs w:val="26"/>
        </w:rPr>
      </w:pPr>
    </w:p>
    <w:p w14:paraId="497E9DBF" w14:textId="77777777" w:rsidR="003B7B7D" w:rsidRPr="0067794D" w:rsidRDefault="003B7B7D" w:rsidP="003B7B7D">
      <w:pPr>
        <w:tabs>
          <w:tab w:val="left" w:leader="dot" w:pos="3828"/>
          <w:tab w:val="left" w:leader="dot" w:pos="5529"/>
          <w:tab w:val="left" w:leader="dot" w:pos="6804"/>
        </w:tabs>
        <w:rPr>
          <w:rFonts w:ascii="Times New Roman" w:hAnsi="Times New Roman" w:cs="Times New Roman"/>
          <w:iCs/>
          <w:sz w:val="26"/>
          <w:szCs w:val="26"/>
        </w:rPr>
      </w:pPr>
      <w:r w:rsidRPr="005934CE">
        <w:rPr>
          <w:rFonts w:ascii="Times New Roman" w:hAnsi="Times New Roman" w:cs="Times New Roman"/>
          <w:b/>
          <w:bCs/>
          <w:iCs/>
          <w:sz w:val="26"/>
          <w:szCs w:val="26"/>
        </w:rPr>
        <w:t>Ngày thu thập thông tin:</w:t>
      </w:r>
      <w:r w:rsidRPr="0067794D">
        <w:rPr>
          <w:rFonts w:ascii="Times New Roman" w:hAnsi="Times New Roman" w:cs="Times New Roman"/>
          <w:iCs/>
          <w:sz w:val="26"/>
          <w:szCs w:val="26"/>
        </w:rPr>
        <w:t xml:space="preserve"> </w:t>
      </w:r>
      <w:r w:rsidRPr="0067794D">
        <w:rPr>
          <w:rFonts w:ascii="Times New Roman" w:hAnsi="Times New Roman" w:cs="Times New Roman"/>
          <w:iCs/>
          <w:sz w:val="26"/>
          <w:szCs w:val="26"/>
        </w:rPr>
        <w:tab/>
        <w:t>/</w:t>
      </w:r>
      <w:r w:rsidRPr="0067794D">
        <w:rPr>
          <w:rFonts w:ascii="Times New Roman" w:hAnsi="Times New Roman" w:cs="Times New Roman"/>
          <w:iCs/>
          <w:sz w:val="26"/>
          <w:szCs w:val="26"/>
        </w:rPr>
        <w:tab/>
        <w:t>/</w:t>
      </w:r>
      <w:r w:rsidRPr="0067794D">
        <w:rPr>
          <w:rFonts w:ascii="Times New Roman" w:hAnsi="Times New Roman" w:cs="Times New Roman"/>
          <w:iCs/>
          <w:sz w:val="26"/>
          <w:szCs w:val="26"/>
        </w:rPr>
        <w:tab/>
      </w:r>
    </w:p>
    <w:p w14:paraId="197695A3" w14:textId="77777777" w:rsidR="003B7B7D" w:rsidRPr="0067794D" w:rsidRDefault="003B7B7D" w:rsidP="003B7B7D">
      <w:pPr>
        <w:tabs>
          <w:tab w:val="left" w:leader="dot" w:pos="3828"/>
          <w:tab w:val="left" w:leader="dot" w:pos="5529"/>
          <w:tab w:val="left" w:leader="dot" w:pos="6804"/>
        </w:tabs>
        <w:rPr>
          <w:rFonts w:ascii="Times New Roman" w:hAnsi="Times New Roman" w:cs="Times New Roman"/>
          <w:iCs/>
          <w:sz w:val="26"/>
          <w:szCs w:val="26"/>
        </w:rPr>
      </w:pPr>
      <w:r w:rsidRPr="005934CE">
        <w:rPr>
          <w:rFonts w:ascii="Times New Roman" w:hAnsi="Times New Roman" w:cs="Times New Roman"/>
          <w:b/>
          <w:bCs/>
          <w:iCs/>
          <w:sz w:val="26"/>
          <w:szCs w:val="26"/>
        </w:rPr>
        <w:t>Phương pháp thu thập thông tin:</w:t>
      </w:r>
      <w:r w:rsidRPr="0067794D">
        <w:rPr>
          <w:rFonts w:ascii="Times New Roman" w:hAnsi="Times New Roman" w:cs="Times New Roman"/>
          <w:iCs/>
          <w:sz w:val="26"/>
          <w:szCs w:val="26"/>
        </w:rPr>
        <w:t xml:space="preserve"> Phỏng vấn trực tiếp</w:t>
      </w:r>
      <w:r>
        <w:rPr>
          <w:rFonts w:ascii="Times New Roman" w:hAnsi="Times New Roman" w:cs="Times New Roman"/>
          <w:iCs/>
          <w:sz w:val="26"/>
          <w:szCs w:val="26"/>
        </w:rPr>
        <w:t xml:space="preserve"> </w:t>
      </w:r>
      <w:r w:rsidRPr="0067794D">
        <w:rPr>
          <w:rFonts w:ascii="Times New Roman" w:hAnsi="Times New Roman" w:cs="Times New Roman"/>
          <w:iCs/>
          <w:sz w:val="26"/>
          <w:szCs w:val="26"/>
        </w:rPr>
        <w:fldChar w:fldCharType="begin">
          <w:ffData>
            <w:name w:val="Check4"/>
            <w:enabled/>
            <w:calcOnExit w:val="0"/>
            <w:checkBox>
              <w:sizeAuto/>
              <w:default w:val="0"/>
            </w:checkBox>
          </w:ffData>
        </w:fldChar>
      </w:r>
      <w:r w:rsidRPr="007978FB">
        <w:rPr>
          <w:rFonts w:ascii="Times New Roman" w:hAnsi="Times New Roman" w:cs="Times New Roman"/>
          <w:iCs/>
          <w:sz w:val="26"/>
          <w:szCs w:val="26"/>
        </w:rPr>
        <w:instrText xml:space="preserve"> FORMCHECKBOX </w:instrText>
      </w:r>
      <w:r w:rsidRPr="0067794D">
        <w:rPr>
          <w:rFonts w:ascii="Times New Roman" w:hAnsi="Times New Roman" w:cs="Times New Roman"/>
          <w:iCs/>
          <w:sz w:val="26"/>
          <w:szCs w:val="26"/>
        </w:rPr>
      </w:r>
      <w:r w:rsidRPr="0067794D">
        <w:rPr>
          <w:rFonts w:ascii="Times New Roman" w:hAnsi="Times New Roman" w:cs="Times New Roman"/>
          <w:iCs/>
          <w:sz w:val="26"/>
          <w:szCs w:val="26"/>
        </w:rPr>
        <w:fldChar w:fldCharType="separate"/>
      </w:r>
      <w:r w:rsidRPr="0067794D">
        <w:rPr>
          <w:rFonts w:ascii="Times New Roman" w:hAnsi="Times New Roman" w:cs="Times New Roman"/>
          <w:iCs/>
          <w:sz w:val="26"/>
          <w:szCs w:val="26"/>
        </w:rPr>
        <w:fldChar w:fldCharType="end"/>
      </w:r>
      <w:r w:rsidRPr="0067794D">
        <w:rPr>
          <w:rFonts w:ascii="Times New Roman" w:hAnsi="Times New Roman" w:cs="Times New Roman"/>
          <w:iCs/>
          <w:sz w:val="26"/>
          <w:szCs w:val="26"/>
        </w:rPr>
        <w:t xml:space="preserve">; Phát phiếu </w:t>
      </w:r>
      <w:r w:rsidRPr="0067794D">
        <w:rPr>
          <w:rFonts w:ascii="Times New Roman" w:hAnsi="Times New Roman" w:cs="Times New Roman"/>
          <w:iCs/>
          <w:sz w:val="26"/>
          <w:szCs w:val="26"/>
        </w:rPr>
        <w:fldChar w:fldCharType="begin">
          <w:ffData>
            <w:name w:val="Check4"/>
            <w:enabled/>
            <w:calcOnExit w:val="0"/>
            <w:checkBox>
              <w:sizeAuto/>
              <w:default w:val="0"/>
            </w:checkBox>
          </w:ffData>
        </w:fldChar>
      </w:r>
      <w:r w:rsidRPr="0067794D">
        <w:rPr>
          <w:rFonts w:ascii="Times New Roman" w:hAnsi="Times New Roman" w:cs="Times New Roman"/>
          <w:iCs/>
          <w:sz w:val="26"/>
          <w:szCs w:val="26"/>
        </w:rPr>
        <w:instrText xml:space="preserve"> FORMCHECKBOX </w:instrText>
      </w:r>
      <w:r w:rsidRPr="0067794D">
        <w:rPr>
          <w:rFonts w:ascii="Times New Roman" w:hAnsi="Times New Roman" w:cs="Times New Roman"/>
          <w:iCs/>
          <w:sz w:val="26"/>
          <w:szCs w:val="26"/>
        </w:rPr>
      </w:r>
      <w:r w:rsidRPr="0067794D">
        <w:rPr>
          <w:rFonts w:ascii="Times New Roman" w:hAnsi="Times New Roman" w:cs="Times New Roman"/>
          <w:iCs/>
          <w:sz w:val="26"/>
          <w:szCs w:val="26"/>
        </w:rPr>
        <w:fldChar w:fldCharType="separate"/>
      </w:r>
      <w:r w:rsidRPr="0067794D">
        <w:rPr>
          <w:rFonts w:ascii="Times New Roman" w:hAnsi="Times New Roman" w:cs="Times New Roman"/>
          <w:iCs/>
          <w:sz w:val="26"/>
          <w:szCs w:val="26"/>
        </w:rPr>
        <w:fldChar w:fldCharType="end"/>
      </w:r>
      <w:r w:rsidRPr="0067794D">
        <w:rPr>
          <w:rFonts w:ascii="Times New Roman" w:hAnsi="Times New Roman" w:cs="Times New Roman"/>
          <w:iCs/>
          <w:sz w:val="26"/>
          <w:szCs w:val="26"/>
        </w:rPr>
        <w:t>; Điện thoại</w:t>
      </w:r>
      <w:r>
        <w:rPr>
          <w:rFonts w:ascii="Times New Roman" w:hAnsi="Times New Roman" w:cs="Times New Roman"/>
          <w:iCs/>
          <w:sz w:val="26"/>
          <w:szCs w:val="26"/>
        </w:rPr>
        <w:t xml:space="preserve"> </w:t>
      </w:r>
      <w:r w:rsidRPr="0067794D">
        <w:rPr>
          <w:rFonts w:ascii="Times New Roman" w:hAnsi="Times New Roman" w:cs="Times New Roman"/>
          <w:iCs/>
          <w:sz w:val="26"/>
          <w:szCs w:val="26"/>
        </w:rPr>
        <w:fldChar w:fldCharType="begin">
          <w:ffData>
            <w:name w:val="Check4"/>
            <w:enabled/>
            <w:calcOnExit w:val="0"/>
            <w:checkBox>
              <w:sizeAuto/>
              <w:default w:val="0"/>
            </w:checkBox>
          </w:ffData>
        </w:fldChar>
      </w:r>
      <w:r w:rsidRPr="0067794D">
        <w:rPr>
          <w:rFonts w:ascii="Times New Roman" w:hAnsi="Times New Roman" w:cs="Times New Roman"/>
          <w:iCs/>
          <w:sz w:val="26"/>
          <w:szCs w:val="26"/>
        </w:rPr>
        <w:instrText xml:space="preserve"> FORMCHECKBOX </w:instrText>
      </w:r>
      <w:r w:rsidRPr="0067794D">
        <w:rPr>
          <w:rFonts w:ascii="Times New Roman" w:hAnsi="Times New Roman" w:cs="Times New Roman"/>
          <w:iCs/>
          <w:sz w:val="26"/>
          <w:szCs w:val="26"/>
        </w:rPr>
      </w:r>
      <w:r w:rsidRPr="0067794D">
        <w:rPr>
          <w:rFonts w:ascii="Times New Roman" w:hAnsi="Times New Roman" w:cs="Times New Roman"/>
          <w:iCs/>
          <w:sz w:val="26"/>
          <w:szCs w:val="26"/>
        </w:rPr>
        <w:fldChar w:fldCharType="separate"/>
      </w:r>
      <w:r w:rsidRPr="0067794D">
        <w:rPr>
          <w:rFonts w:ascii="Times New Roman" w:hAnsi="Times New Roman" w:cs="Times New Roman"/>
          <w:iCs/>
          <w:sz w:val="26"/>
          <w:szCs w:val="26"/>
        </w:rPr>
        <w:fldChar w:fldCharType="end"/>
      </w:r>
      <w:r w:rsidRPr="0067794D">
        <w:rPr>
          <w:rFonts w:ascii="Times New Roman" w:hAnsi="Times New Roman" w:cs="Times New Roman"/>
          <w:iCs/>
          <w:sz w:val="26"/>
          <w:szCs w:val="26"/>
        </w:rPr>
        <w:t>; Google forms</w:t>
      </w:r>
      <w:r>
        <w:rPr>
          <w:rFonts w:ascii="Times New Roman" w:hAnsi="Times New Roman" w:cs="Times New Roman"/>
          <w:iCs/>
          <w:sz w:val="26"/>
          <w:szCs w:val="26"/>
        </w:rPr>
        <w:t xml:space="preserve"> </w:t>
      </w:r>
      <w:r w:rsidRPr="0067794D">
        <w:rPr>
          <w:rFonts w:ascii="Times New Roman" w:hAnsi="Times New Roman" w:cs="Times New Roman"/>
          <w:iCs/>
          <w:sz w:val="26"/>
          <w:szCs w:val="26"/>
        </w:rPr>
        <w:fldChar w:fldCharType="begin">
          <w:ffData>
            <w:name w:val="Check4"/>
            <w:enabled/>
            <w:calcOnExit w:val="0"/>
            <w:checkBox>
              <w:sizeAuto/>
              <w:default w:val="0"/>
            </w:checkBox>
          </w:ffData>
        </w:fldChar>
      </w:r>
      <w:r w:rsidRPr="0067794D">
        <w:rPr>
          <w:rFonts w:ascii="Times New Roman" w:hAnsi="Times New Roman" w:cs="Times New Roman"/>
          <w:iCs/>
          <w:sz w:val="26"/>
          <w:szCs w:val="26"/>
        </w:rPr>
        <w:instrText xml:space="preserve"> FORMCHECKBOX </w:instrText>
      </w:r>
      <w:r w:rsidRPr="0067794D">
        <w:rPr>
          <w:rFonts w:ascii="Times New Roman" w:hAnsi="Times New Roman" w:cs="Times New Roman"/>
          <w:iCs/>
          <w:sz w:val="26"/>
          <w:szCs w:val="26"/>
        </w:rPr>
      </w:r>
      <w:r w:rsidRPr="0067794D">
        <w:rPr>
          <w:rFonts w:ascii="Times New Roman" w:hAnsi="Times New Roman" w:cs="Times New Roman"/>
          <w:iCs/>
          <w:sz w:val="26"/>
          <w:szCs w:val="26"/>
        </w:rPr>
        <w:fldChar w:fldCharType="separate"/>
      </w:r>
      <w:r w:rsidRPr="0067794D">
        <w:rPr>
          <w:rFonts w:ascii="Times New Roman" w:hAnsi="Times New Roman" w:cs="Times New Roman"/>
          <w:iCs/>
          <w:sz w:val="26"/>
          <w:szCs w:val="26"/>
        </w:rPr>
        <w:fldChar w:fldCharType="end"/>
      </w:r>
      <w:r w:rsidRPr="0067794D">
        <w:rPr>
          <w:rFonts w:ascii="Times New Roman" w:hAnsi="Times New Roman" w:cs="Times New Roman"/>
          <w:iCs/>
          <w:sz w:val="26"/>
          <w:szCs w:val="26"/>
        </w:rPr>
        <w:t>; Phương pháp khác</w:t>
      </w:r>
      <w:r>
        <w:rPr>
          <w:rFonts w:ascii="Times New Roman" w:hAnsi="Times New Roman" w:cs="Times New Roman"/>
          <w:iCs/>
          <w:sz w:val="26"/>
          <w:szCs w:val="26"/>
        </w:rPr>
        <w:t xml:space="preserve"> </w:t>
      </w:r>
      <w:r w:rsidRPr="0067794D">
        <w:rPr>
          <w:rFonts w:ascii="Times New Roman" w:hAnsi="Times New Roman" w:cs="Times New Roman"/>
          <w:iCs/>
          <w:sz w:val="26"/>
          <w:szCs w:val="26"/>
        </w:rPr>
        <w:fldChar w:fldCharType="begin">
          <w:ffData>
            <w:name w:val="Check4"/>
            <w:enabled/>
            <w:calcOnExit w:val="0"/>
            <w:checkBox>
              <w:sizeAuto/>
              <w:default w:val="0"/>
            </w:checkBox>
          </w:ffData>
        </w:fldChar>
      </w:r>
      <w:r w:rsidRPr="0067794D">
        <w:rPr>
          <w:rFonts w:ascii="Times New Roman" w:hAnsi="Times New Roman" w:cs="Times New Roman"/>
          <w:iCs/>
          <w:sz w:val="26"/>
          <w:szCs w:val="26"/>
        </w:rPr>
        <w:instrText xml:space="preserve"> FORMCHECKBOX </w:instrText>
      </w:r>
      <w:r w:rsidRPr="0067794D">
        <w:rPr>
          <w:rFonts w:ascii="Times New Roman" w:hAnsi="Times New Roman" w:cs="Times New Roman"/>
          <w:iCs/>
          <w:sz w:val="26"/>
          <w:szCs w:val="26"/>
        </w:rPr>
      </w:r>
      <w:r w:rsidRPr="0067794D">
        <w:rPr>
          <w:rFonts w:ascii="Times New Roman" w:hAnsi="Times New Roman" w:cs="Times New Roman"/>
          <w:iCs/>
          <w:sz w:val="26"/>
          <w:szCs w:val="26"/>
        </w:rPr>
        <w:fldChar w:fldCharType="separate"/>
      </w:r>
      <w:r w:rsidRPr="0067794D">
        <w:rPr>
          <w:rFonts w:ascii="Times New Roman" w:hAnsi="Times New Roman" w:cs="Times New Roman"/>
          <w:iCs/>
          <w:sz w:val="26"/>
          <w:szCs w:val="26"/>
        </w:rPr>
        <w:fldChar w:fldCharType="end"/>
      </w:r>
    </w:p>
    <w:p w14:paraId="75573B3E" w14:textId="77777777" w:rsidR="003B7B7D" w:rsidRPr="0067794D" w:rsidRDefault="003B7B7D" w:rsidP="003B7B7D">
      <w:pPr>
        <w:ind w:left="1080"/>
        <w:jc w:val="both"/>
        <w:rPr>
          <w:rFonts w:ascii="Times New Roman" w:hAnsi="Times New Roman" w:cs="Times New Roman"/>
          <w:sz w:val="26"/>
          <w:szCs w:val="26"/>
        </w:rPr>
      </w:pPr>
    </w:p>
    <w:p w14:paraId="2E88C019" w14:textId="1A0C737C" w:rsidR="003B7B7D" w:rsidRPr="00386A56" w:rsidRDefault="003B7B7D" w:rsidP="003B7B7D">
      <w:pPr>
        <w:jc w:val="both"/>
        <w:rPr>
          <w:rFonts w:ascii="Times New Roman" w:hAnsi="Times New Roman" w:cs="Times New Roman"/>
          <w:b/>
          <w:sz w:val="25"/>
          <w:szCs w:val="25"/>
        </w:rPr>
      </w:pPr>
      <w:r w:rsidRPr="00386A56">
        <w:rPr>
          <w:rFonts w:ascii="Times New Roman" w:hAnsi="Times New Roman" w:cs="Times New Roman"/>
          <w:b/>
          <w:sz w:val="25"/>
          <w:szCs w:val="25"/>
        </w:rPr>
        <w:t xml:space="preserve">2. </w:t>
      </w:r>
      <w:r>
        <w:rPr>
          <w:rFonts w:ascii="Times New Roman" w:hAnsi="Times New Roman" w:cs="Times New Roman"/>
          <w:b/>
          <w:sz w:val="25"/>
          <w:szCs w:val="25"/>
        </w:rPr>
        <w:t>Đánh giá</w:t>
      </w:r>
      <w:r w:rsidRPr="00386A56">
        <w:rPr>
          <w:rFonts w:ascii="Times New Roman" w:hAnsi="Times New Roman" w:cs="Times New Roman"/>
          <w:b/>
          <w:sz w:val="25"/>
          <w:szCs w:val="25"/>
        </w:rPr>
        <w:t xml:space="preserve"> về các hoạt động </w:t>
      </w:r>
      <w:r>
        <w:rPr>
          <w:rFonts w:ascii="Times New Roman" w:hAnsi="Times New Roman" w:cs="Times New Roman"/>
          <w:b/>
          <w:sz w:val="25"/>
          <w:szCs w:val="25"/>
        </w:rPr>
        <w:t>...</w:t>
      </w:r>
    </w:p>
    <w:p w14:paraId="4F3E3B40" w14:textId="3D800B48" w:rsidR="003B7B7D" w:rsidRPr="00386A56" w:rsidRDefault="003B7B7D" w:rsidP="003B7B7D">
      <w:pPr>
        <w:jc w:val="both"/>
        <w:rPr>
          <w:rFonts w:ascii="Times New Roman" w:hAnsi="Times New Roman" w:cs="Times New Roman"/>
          <w:sz w:val="25"/>
          <w:szCs w:val="25"/>
        </w:rPr>
      </w:pPr>
      <w:r w:rsidRPr="00386A56">
        <w:rPr>
          <w:rFonts w:ascii="Times New Roman" w:hAnsi="Times New Roman" w:cs="Times New Roman"/>
          <w:sz w:val="25"/>
          <w:szCs w:val="25"/>
        </w:rPr>
        <w:t xml:space="preserve">Xin vui lòng cho biết mức độ đánh giá của Thầy/Cô bằng cách chọn (click) vào ô thích hợp cho các tiêu chí theo thang đánh giá </w:t>
      </w:r>
      <w:r>
        <w:rPr>
          <w:rFonts w:ascii="Times New Roman" w:hAnsi="Times New Roman" w:cs="Times New Roman"/>
          <w:sz w:val="25"/>
          <w:szCs w:val="25"/>
        </w:rPr>
        <w:t xml:space="preserve">Likert </w:t>
      </w:r>
      <w:r w:rsidRPr="00386A56">
        <w:rPr>
          <w:rFonts w:ascii="Times New Roman" w:hAnsi="Times New Roman" w:cs="Times New Roman"/>
          <w:sz w:val="25"/>
          <w:szCs w:val="25"/>
        </w:rPr>
        <w:t>từ 1 đến 5, cụ thể như sau:</w:t>
      </w:r>
    </w:p>
    <w:p w14:paraId="2173DA9F" w14:textId="12B1562D" w:rsidR="003B7B7D" w:rsidRPr="00386A56" w:rsidRDefault="003B7B7D" w:rsidP="003B7B7D">
      <w:pPr>
        <w:rPr>
          <w:rFonts w:ascii="Times New Roman" w:hAnsi="Times New Roman" w:cs="Times New Roman"/>
          <w:b/>
        </w:rPr>
      </w:pPr>
      <w:r w:rsidRPr="00444927">
        <w:rPr>
          <w:rFonts w:ascii="Times New Roman" w:hAnsi="Times New Roman" w:cs="Times New Roman"/>
          <w:b/>
        </w:rPr>
        <w:sym w:font="Wingdings 2" w:char="F06A"/>
      </w:r>
      <w:r w:rsidRPr="00386A56">
        <w:rPr>
          <w:rFonts w:ascii="Times New Roman" w:hAnsi="Times New Roman" w:cs="Times New Roman"/>
          <w:b/>
        </w:rPr>
        <w:t xml:space="preserve"> = </w:t>
      </w:r>
      <w:r w:rsidR="00EF4F93">
        <w:rPr>
          <w:rFonts w:ascii="Times New Roman" w:hAnsi="Times New Roman" w:cs="Times New Roman"/>
          <w:b/>
        </w:rPr>
        <w:t>Rất</w:t>
      </w:r>
      <w:r w:rsidRPr="00386A56">
        <w:rPr>
          <w:rFonts w:ascii="Times New Roman" w:hAnsi="Times New Roman" w:cs="Times New Roman"/>
          <w:b/>
        </w:rPr>
        <w:t xml:space="preserve"> không hài lòng; </w:t>
      </w:r>
      <w:r w:rsidRPr="00386A56">
        <w:rPr>
          <w:rFonts w:ascii="Times New Roman" w:hAnsi="Times New Roman" w:cs="Times New Roman"/>
          <w:b/>
        </w:rPr>
        <w:tab/>
      </w:r>
      <w:r w:rsidRPr="00444927">
        <w:rPr>
          <w:rFonts w:ascii="Times New Roman" w:hAnsi="Times New Roman" w:cs="Times New Roman"/>
          <w:b/>
        </w:rPr>
        <w:sym w:font="Wingdings 2" w:char="F06B"/>
      </w:r>
      <w:r w:rsidRPr="00386A56">
        <w:rPr>
          <w:rFonts w:ascii="Times New Roman" w:hAnsi="Times New Roman" w:cs="Times New Roman"/>
          <w:b/>
        </w:rPr>
        <w:t xml:space="preserve"> = Không hài lòng; </w:t>
      </w:r>
      <w:r w:rsidRPr="00386A56">
        <w:rPr>
          <w:rFonts w:ascii="Times New Roman" w:hAnsi="Times New Roman" w:cs="Times New Roman"/>
          <w:b/>
        </w:rPr>
        <w:tab/>
      </w:r>
      <w:r w:rsidRPr="00444927">
        <w:rPr>
          <w:rFonts w:ascii="Times New Roman" w:hAnsi="Times New Roman" w:cs="Times New Roman"/>
          <w:b/>
        </w:rPr>
        <w:sym w:font="Wingdings 2" w:char="F06C"/>
      </w:r>
      <w:r w:rsidRPr="00386A56">
        <w:rPr>
          <w:rFonts w:ascii="Times New Roman" w:hAnsi="Times New Roman" w:cs="Times New Roman"/>
          <w:b/>
        </w:rPr>
        <w:t xml:space="preserve"> = Bình thường</w:t>
      </w:r>
    </w:p>
    <w:p w14:paraId="7496CD77" w14:textId="41715BAF" w:rsidR="003B7B7D" w:rsidRPr="00386A56" w:rsidRDefault="003B7B7D" w:rsidP="003B7B7D">
      <w:pPr>
        <w:jc w:val="both"/>
        <w:rPr>
          <w:rFonts w:ascii="Times New Roman" w:hAnsi="Times New Roman" w:cs="Times New Roman"/>
          <w:b/>
          <w:bCs/>
          <w:sz w:val="25"/>
          <w:szCs w:val="25"/>
        </w:rPr>
      </w:pPr>
      <w:r w:rsidRPr="00444927">
        <w:rPr>
          <w:rFonts w:ascii="Times New Roman" w:hAnsi="Times New Roman" w:cs="Times New Roman"/>
          <w:b/>
        </w:rPr>
        <w:sym w:font="Wingdings 2" w:char="F06D"/>
      </w:r>
      <w:r w:rsidRPr="00386A56">
        <w:rPr>
          <w:rFonts w:ascii="Times New Roman" w:hAnsi="Times New Roman" w:cs="Times New Roman"/>
          <w:b/>
        </w:rPr>
        <w:t xml:space="preserve"> = Hài lòng; </w:t>
      </w:r>
      <w:r w:rsidRPr="00386A56">
        <w:rPr>
          <w:rFonts w:ascii="Times New Roman" w:hAnsi="Times New Roman" w:cs="Times New Roman"/>
          <w:b/>
        </w:rPr>
        <w:tab/>
      </w:r>
      <w:r w:rsidRPr="00444927">
        <w:rPr>
          <w:rFonts w:ascii="Times New Roman" w:hAnsi="Times New Roman" w:cs="Times New Roman"/>
          <w:b/>
        </w:rPr>
        <w:sym w:font="Wingdings 2" w:char="F06E"/>
      </w:r>
      <w:r w:rsidRPr="00386A56">
        <w:rPr>
          <w:rFonts w:ascii="Times New Roman" w:hAnsi="Times New Roman" w:cs="Times New Roman"/>
          <w:b/>
        </w:rPr>
        <w:t xml:space="preserve"> = </w:t>
      </w:r>
      <w:r w:rsidR="00EF4F93">
        <w:rPr>
          <w:rFonts w:ascii="Times New Roman" w:hAnsi="Times New Roman" w:cs="Times New Roman"/>
          <w:b/>
        </w:rPr>
        <w:t>Rất</w:t>
      </w:r>
      <w:r w:rsidRPr="00386A56">
        <w:rPr>
          <w:rFonts w:ascii="Times New Roman" w:hAnsi="Times New Roman" w:cs="Times New Roman"/>
          <w:b/>
        </w:rPr>
        <w:t xml:space="preserve"> hài lòng</w:t>
      </w:r>
      <w:r w:rsidRPr="00386A56">
        <w:rPr>
          <w:rFonts w:ascii="Times New Roman" w:hAnsi="Times New Roman" w:cs="Times New Roman"/>
          <w:b/>
          <w:bCs/>
          <w:sz w:val="25"/>
          <w:szCs w:val="25"/>
        </w:rPr>
        <w:t xml:space="preserve"> </w:t>
      </w:r>
    </w:p>
    <w:p w14:paraId="7BFBFE4C" w14:textId="77777777" w:rsidR="003B7B7D" w:rsidRDefault="003B7B7D" w:rsidP="003B7B7D">
      <w:pPr>
        <w:jc w:val="both"/>
        <w:rPr>
          <w:rFonts w:ascii="Times New Roman" w:hAnsi="Times New Roman" w:cs="Times New Roman"/>
          <w:b/>
          <w:bCs/>
          <w:sz w:val="25"/>
          <w:szCs w:val="25"/>
        </w:rPr>
      </w:pPr>
    </w:p>
    <w:p w14:paraId="585547EA" w14:textId="3FAA1A60" w:rsidR="003B7B7D" w:rsidRPr="00386A56" w:rsidRDefault="003B7B7D" w:rsidP="003B7B7D">
      <w:pPr>
        <w:jc w:val="both"/>
        <w:rPr>
          <w:rFonts w:ascii="Times New Roman" w:hAnsi="Times New Roman" w:cs="Times New Roman"/>
          <w:b/>
          <w:bCs/>
          <w:sz w:val="25"/>
          <w:szCs w:val="25"/>
        </w:rPr>
      </w:pPr>
      <w:r>
        <w:rPr>
          <w:rFonts w:ascii="Times New Roman" w:hAnsi="Times New Roman" w:cs="Times New Roman"/>
          <w:b/>
          <w:bCs/>
          <w:sz w:val="25"/>
          <w:szCs w:val="25"/>
        </w:rPr>
        <w:t>a</w:t>
      </w:r>
      <w:r w:rsidRPr="00386A56">
        <w:rPr>
          <w:rFonts w:ascii="Times New Roman" w:hAnsi="Times New Roman" w:cs="Times New Roman"/>
          <w:b/>
          <w:bCs/>
          <w:sz w:val="25"/>
          <w:szCs w:val="25"/>
        </w:rPr>
        <w:t xml:space="preserve">. </w:t>
      </w:r>
      <w:r>
        <w:rPr>
          <w:rFonts w:ascii="Times New Roman" w:hAnsi="Times New Roman" w:cs="Times New Roman"/>
          <w:b/>
          <w:bCs/>
          <w:sz w:val="25"/>
          <w:szCs w:val="25"/>
        </w:rPr>
        <w:t>Hoạt động 1 (Nội dung lấy ý kiến 1), ...</w:t>
      </w:r>
    </w:p>
    <w:p w14:paraId="5AB4B53F" w14:textId="77777777" w:rsidR="003B7B7D" w:rsidRPr="00386A56" w:rsidRDefault="003B7B7D" w:rsidP="003B7B7D">
      <w:pPr>
        <w:jc w:val="both"/>
        <w:rPr>
          <w:rFonts w:ascii="Times New Roman" w:hAnsi="Times New Roman" w:cs="Times New Roman"/>
          <w:b/>
          <w:bCs/>
          <w:sz w:val="25"/>
          <w:szCs w:val="25"/>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9"/>
        <w:gridCol w:w="873"/>
        <w:gridCol w:w="873"/>
        <w:gridCol w:w="874"/>
        <w:gridCol w:w="873"/>
        <w:gridCol w:w="874"/>
      </w:tblGrid>
      <w:tr w:rsidR="004627AB" w:rsidRPr="00D23864" w14:paraId="305B3B5E" w14:textId="77777777" w:rsidTr="00BC1259">
        <w:trPr>
          <w:trHeight w:val="420"/>
          <w:jc w:val="center"/>
        </w:trPr>
        <w:tc>
          <w:tcPr>
            <w:tcW w:w="993" w:type="dxa"/>
            <w:vMerge w:val="restart"/>
            <w:vAlign w:val="center"/>
          </w:tcPr>
          <w:p w14:paraId="7944DF91" w14:textId="77777777" w:rsidR="004627AB" w:rsidRPr="00D23864" w:rsidRDefault="004627AB" w:rsidP="00BC1259">
            <w:pPr>
              <w:jc w:val="center"/>
              <w:rPr>
                <w:rFonts w:ascii="Times New Roman" w:hAnsi="Times New Roman" w:cs="Times New Roman"/>
                <w:b/>
                <w:sz w:val="25"/>
                <w:szCs w:val="25"/>
              </w:rPr>
            </w:pPr>
            <w:r w:rsidRPr="00D23864">
              <w:rPr>
                <w:rFonts w:ascii="Times New Roman" w:hAnsi="Times New Roman" w:cs="Times New Roman"/>
                <w:b/>
                <w:sz w:val="25"/>
                <w:szCs w:val="25"/>
              </w:rPr>
              <w:t>Stt</w:t>
            </w:r>
          </w:p>
        </w:tc>
        <w:tc>
          <w:tcPr>
            <w:tcW w:w="3969" w:type="dxa"/>
            <w:vMerge w:val="restart"/>
            <w:vAlign w:val="center"/>
          </w:tcPr>
          <w:p w14:paraId="6241B2F0" w14:textId="77777777" w:rsidR="004627AB" w:rsidRPr="00D23864" w:rsidRDefault="004627AB" w:rsidP="00BC1259">
            <w:pPr>
              <w:jc w:val="center"/>
              <w:rPr>
                <w:rFonts w:ascii="Times New Roman" w:hAnsi="Times New Roman" w:cs="Times New Roman"/>
                <w:b/>
                <w:sz w:val="25"/>
                <w:szCs w:val="25"/>
              </w:rPr>
            </w:pPr>
            <w:r w:rsidRPr="00D23864">
              <w:rPr>
                <w:rFonts w:ascii="Times New Roman" w:hAnsi="Times New Roman" w:cs="Times New Roman"/>
                <w:b/>
                <w:sz w:val="25"/>
                <w:szCs w:val="25"/>
              </w:rPr>
              <w:t>Tiêu chí đánh giá</w:t>
            </w:r>
          </w:p>
        </w:tc>
        <w:tc>
          <w:tcPr>
            <w:tcW w:w="4367" w:type="dxa"/>
            <w:gridSpan w:val="5"/>
            <w:vAlign w:val="center"/>
          </w:tcPr>
          <w:p w14:paraId="0D7A855F" w14:textId="77777777" w:rsidR="004627AB" w:rsidRPr="00D23864" w:rsidRDefault="004627AB" w:rsidP="00BC1259">
            <w:pPr>
              <w:jc w:val="center"/>
              <w:rPr>
                <w:rFonts w:ascii="Times New Roman" w:hAnsi="Times New Roman" w:cs="Times New Roman"/>
                <w:b/>
              </w:rPr>
            </w:pPr>
            <w:r>
              <w:rPr>
                <w:rFonts w:ascii="Times New Roman" w:hAnsi="Times New Roman" w:cs="Times New Roman"/>
                <w:b/>
              </w:rPr>
              <w:t>Mức độ đánh giá (thang Likert)</w:t>
            </w:r>
          </w:p>
        </w:tc>
      </w:tr>
      <w:tr w:rsidR="004627AB" w:rsidRPr="00D23864" w14:paraId="6E01C8B3" w14:textId="77777777" w:rsidTr="00BC1259">
        <w:trPr>
          <w:trHeight w:val="450"/>
          <w:jc w:val="center"/>
        </w:trPr>
        <w:tc>
          <w:tcPr>
            <w:tcW w:w="993" w:type="dxa"/>
            <w:vMerge/>
            <w:vAlign w:val="center"/>
          </w:tcPr>
          <w:p w14:paraId="37016548" w14:textId="77777777" w:rsidR="004627AB" w:rsidRPr="00D23864" w:rsidRDefault="004627AB" w:rsidP="00BC1259">
            <w:pPr>
              <w:jc w:val="center"/>
              <w:rPr>
                <w:rFonts w:ascii="Times New Roman" w:hAnsi="Times New Roman" w:cs="Times New Roman"/>
                <w:b/>
                <w:sz w:val="25"/>
                <w:szCs w:val="25"/>
              </w:rPr>
            </w:pPr>
          </w:p>
        </w:tc>
        <w:tc>
          <w:tcPr>
            <w:tcW w:w="3969" w:type="dxa"/>
            <w:vMerge/>
            <w:vAlign w:val="center"/>
          </w:tcPr>
          <w:p w14:paraId="4B9756B8" w14:textId="77777777" w:rsidR="004627AB" w:rsidRPr="00D23864" w:rsidRDefault="004627AB" w:rsidP="00BC1259">
            <w:pPr>
              <w:jc w:val="center"/>
              <w:rPr>
                <w:rFonts w:ascii="Times New Roman" w:hAnsi="Times New Roman" w:cs="Times New Roman"/>
                <w:b/>
                <w:sz w:val="25"/>
                <w:szCs w:val="25"/>
              </w:rPr>
            </w:pPr>
          </w:p>
        </w:tc>
        <w:tc>
          <w:tcPr>
            <w:tcW w:w="873" w:type="dxa"/>
            <w:vAlign w:val="center"/>
          </w:tcPr>
          <w:p w14:paraId="07E6A956" w14:textId="77777777" w:rsidR="004627AB" w:rsidRPr="00D23864" w:rsidRDefault="004627AB" w:rsidP="00BC1259">
            <w:pPr>
              <w:jc w:val="center"/>
              <w:rPr>
                <w:rFonts w:ascii="Times New Roman" w:hAnsi="Times New Roman" w:cs="Times New Roman"/>
                <w:b/>
              </w:rPr>
            </w:pPr>
            <w:r w:rsidRPr="00444927">
              <w:rPr>
                <w:rFonts w:ascii="Times New Roman" w:hAnsi="Times New Roman" w:cs="Times New Roman"/>
                <w:b/>
              </w:rPr>
              <w:sym w:font="Wingdings 2" w:char="F06A"/>
            </w:r>
          </w:p>
        </w:tc>
        <w:tc>
          <w:tcPr>
            <w:tcW w:w="873" w:type="dxa"/>
            <w:vAlign w:val="center"/>
          </w:tcPr>
          <w:p w14:paraId="36FB0F93" w14:textId="77777777" w:rsidR="004627AB" w:rsidRPr="00D23864" w:rsidRDefault="004627AB" w:rsidP="00BC1259">
            <w:pPr>
              <w:jc w:val="center"/>
              <w:rPr>
                <w:rFonts w:ascii="Times New Roman" w:hAnsi="Times New Roman" w:cs="Times New Roman"/>
                <w:b/>
              </w:rPr>
            </w:pPr>
            <w:r w:rsidRPr="00444927">
              <w:rPr>
                <w:rFonts w:ascii="Times New Roman" w:hAnsi="Times New Roman" w:cs="Times New Roman"/>
                <w:b/>
              </w:rPr>
              <w:sym w:font="Wingdings 2" w:char="F06B"/>
            </w:r>
          </w:p>
        </w:tc>
        <w:tc>
          <w:tcPr>
            <w:tcW w:w="874" w:type="dxa"/>
            <w:vAlign w:val="center"/>
          </w:tcPr>
          <w:p w14:paraId="5891513E" w14:textId="77777777" w:rsidR="004627AB" w:rsidRPr="00D23864" w:rsidRDefault="004627AB" w:rsidP="00BC1259">
            <w:pPr>
              <w:jc w:val="center"/>
              <w:rPr>
                <w:rFonts w:ascii="Times New Roman" w:hAnsi="Times New Roman" w:cs="Times New Roman"/>
                <w:b/>
              </w:rPr>
            </w:pPr>
            <w:r w:rsidRPr="00444927">
              <w:rPr>
                <w:rFonts w:ascii="Times New Roman" w:hAnsi="Times New Roman" w:cs="Times New Roman"/>
                <w:b/>
              </w:rPr>
              <w:sym w:font="Wingdings 2" w:char="F06C"/>
            </w:r>
          </w:p>
        </w:tc>
        <w:tc>
          <w:tcPr>
            <w:tcW w:w="873" w:type="dxa"/>
            <w:vAlign w:val="center"/>
          </w:tcPr>
          <w:p w14:paraId="59E6A55E" w14:textId="77777777" w:rsidR="004627AB" w:rsidRPr="00D23864" w:rsidRDefault="004627AB" w:rsidP="00BC1259">
            <w:pPr>
              <w:jc w:val="center"/>
              <w:rPr>
                <w:rFonts w:ascii="Times New Roman" w:hAnsi="Times New Roman" w:cs="Times New Roman"/>
                <w:b/>
              </w:rPr>
            </w:pPr>
            <w:r w:rsidRPr="00444927">
              <w:rPr>
                <w:rFonts w:ascii="Times New Roman" w:hAnsi="Times New Roman" w:cs="Times New Roman"/>
                <w:b/>
              </w:rPr>
              <w:sym w:font="Wingdings 2" w:char="F06D"/>
            </w:r>
          </w:p>
        </w:tc>
        <w:tc>
          <w:tcPr>
            <w:tcW w:w="874" w:type="dxa"/>
            <w:vAlign w:val="center"/>
          </w:tcPr>
          <w:p w14:paraId="0062EBEE" w14:textId="77777777" w:rsidR="004627AB" w:rsidRPr="00D23864" w:rsidRDefault="004627AB" w:rsidP="00BC1259">
            <w:pPr>
              <w:jc w:val="center"/>
              <w:rPr>
                <w:rFonts w:ascii="Times New Roman" w:hAnsi="Times New Roman" w:cs="Times New Roman"/>
                <w:b/>
              </w:rPr>
            </w:pPr>
            <w:r w:rsidRPr="00444927">
              <w:rPr>
                <w:rFonts w:ascii="Times New Roman" w:hAnsi="Times New Roman" w:cs="Times New Roman"/>
                <w:b/>
              </w:rPr>
              <w:sym w:font="Wingdings 2" w:char="F06E"/>
            </w:r>
          </w:p>
        </w:tc>
      </w:tr>
      <w:tr w:rsidR="004627AB" w:rsidRPr="00D23864" w14:paraId="0F9AE36F" w14:textId="77777777" w:rsidTr="00BC1259">
        <w:trPr>
          <w:trHeight w:val="401"/>
          <w:jc w:val="center"/>
        </w:trPr>
        <w:tc>
          <w:tcPr>
            <w:tcW w:w="993" w:type="dxa"/>
            <w:vAlign w:val="center"/>
          </w:tcPr>
          <w:p w14:paraId="557D608E" w14:textId="77777777" w:rsidR="004627AB" w:rsidRPr="00D23864" w:rsidRDefault="004627AB" w:rsidP="00BC1259">
            <w:pPr>
              <w:jc w:val="center"/>
              <w:rPr>
                <w:rFonts w:ascii="Times New Roman" w:hAnsi="Times New Roman" w:cs="Times New Roman"/>
                <w:sz w:val="25"/>
                <w:szCs w:val="25"/>
              </w:rPr>
            </w:pPr>
            <w:r w:rsidRPr="00D23864">
              <w:rPr>
                <w:rFonts w:ascii="Times New Roman" w:hAnsi="Times New Roman" w:cs="Times New Roman"/>
                <w:sz w:val="25"/>
                <w:szCs w:val="25"/>
              </w:rPr>
              <w:t>1</w:t>
            </w:r>
          </w:p>
        </w:tc>
        <w:tc>
          <w:tcPr>
            <w:tcW w:w="3969" w:type="dxa"/>
            <w:vAlign w:val="center"/>
          </w:tcPr>
          <w:p w14:paraId="45EE149B" w14:textId="77777777" w:rsidR="004627AB" w:rsidRPr="00D23864" w:rsidRDefault="004627AB" w:rsidP="00BC1259">
            <w:pPr>
              <w:rPr>
                <w:rFonts w:ascii="Times New Roman" w:hAnsi="Times New Roman" w:cs="Times New Roman"/>
                <w:sz w:val="25"/>
                <w:szCs w:val="25"/>
              </w:rPr>
            </w:pPr>
            <w:r>
              <w:rPr>
                <w:rFonts w:ascii="Times New Roman" w:hAnsi="Times New Roman" w:cs="Times New Roman"/>
                <w:sz w:val="25"/>
                <w:szCs w:val="25"/>
              </w:rPr>
              <w:t>...</w:t>
            </w:r>
          </w:p>
        </w:tc>
        <w:tc>
          <w:tcPr>
            <w:tcW w:w="873" w:type="dxa"/>
          </w:tcPr>
          <w:p w14:paraId="59996329" w14:textId="77777777" w:rsidR="004627AB" w:rsidRPr="00D23864" w:rsidRDefault="004627AB" w:rsidP="00BC1259">
            <w:pPr>
              <w:jc w:val="both"/>
              <w:rPr>
                <w:rFonts w:ascii="Times New Roman" w:hAnsi="Times New Roman" w:cs="Times New Roman"/>
                <w:sz w:val="25"/>
                <w:szCs w:val="25"/>
              </w:rPr>
            </w:pPr>
          </w:p>
        </w:tc>
        <w:tc>
          <w:tcPr>
            <w:tcW w:w="873" w:type="dxa"/>
          </w:tcPr>
          <w:p w14:paraId="6C7E0877" w14:textId="77777777" w:rsidR="004627AB" w:rsidRPr="00D23864" w:rsidRDefault="004627AB" w:rsidP="00BC1259">
            <w:pPr>
              <w:jc w:val="both"/>
              <w:rPr>
                <w:rFonts w:ascii="Times New Roman" w:hAnsi="Times New Roman" w:cs="Times New Roman"/>
                <w:sz w:val="25"/>
                <w:szCs w:val="25"/>
              </w:rPr>
            </w:pPr>
          </w:p>
        </w:tc>
        <w:tc>
          <w:tcPr>
            <w:tcW w:w="874" w:type="dxa"/>
          </w:tcPr>
          <w:p w14:paraId="3A179EA3" w14:textId="77777777" w:rsidR="004627AB" w:rsidRPr="00D23864" w:rsidRDefault="004627AB" w:rsidP="00BC1259">
            <w:pPr>
              <w:jc w:val="both"/>
              <w:rPr>
                <w:rFonts w:ascii="Times New Roman" w:hAnsi="Times New Roman" w:cs="Times New Roman"/>
                <w:sz w:val="25"/>
                <w:szCs w:val="25"/>
              </w:rPr>
            </w:pPr>
          </w:p>
        </w:tc>
        <w:tc>
          <w:tcPr>
            <w:tcW w:w="873" w:type="dxa"/>
          </w:tcPr>
          <w:p w14:paraId="372DB226" w14:textId="77777777" w:rsidR="004627AB" w:rsidRPr="00D23864" w:rsidRDefault="004627AB" w:rsidP="00BC1259">
            <w:pPr>
              <w:jc w:val="both"/>
              <w:rPr>
                <w:rFonts w:ascii="Times New Roman" w:hAnsi="Times New Roman" w:cs="Times New Roman"/>
                <w:sz w:val="25"/>
                <w:szCs w:val="25"/>
              </w:rPr>
            </w:pPr>
          </w:p>
        </w:tc>
        <w:tc>
          <w:tcPr>
            <w:tcW w:w="874" w:type="dxa"/>
          </w:tcPr>
          <w:p w14:paraId="6F183AF6" w14:textId="77777777" w:rsidR="004627AB" w:rsidRPr="00D23864" w:rsidRDefault="004627AB" w:rsidP="00BC1259">
            <w:pPr>
              <w:jc w:val="both"/>
              <w:rPr>
                <w:rFonts w:ascii="Times New Roman" w:hAnsi="Times New Roman" w:cs="Times New Roman"/>
                <w:sz w:val="25"/>
                <w:szCs w:val="25"/>
              </w:rPr>
            </w:pPr>
          </w:p>
        </w:tc>
      </w:tr>
      <w:tr w:rsidR="004627AB" w:rsidRPr="00D23864" w14:paraId="3EED4ACF" w14:textId="77777777" w:rsidTr="00BC1259">
        <w:trPr>
          <w:trHeight w:val="401"/>
          <w:jc w:val="center"/>
        </w:trPr>
        <w:tc>
          <w:tcPr>
            <w:tcW w:w="993" w:type="dxa"/>
            <w:vAlign w:val="center"/>
          </w:tcPr>
          <w:p w14:paraId="4413DABD" w14:textId="77777777" w:rsidR="004627AB" w:rsidRPr="00D23864" w:rsidRDefault="004627AB" w:rsidP="00BC1259">
            <w:pPr>
              <w:jc w:val="center"/>
              <w:rPr>
                <w:rFonts w:ascii="Times New Roman" w:hAnsi="Times New Roman" w:cs="Times New Roman"/>
                <w:sz w:val="25"/>
                <w:szCs w:val="25"/>
              </w:rPr>
            </w:pPr>
            <w:r w:rsidRPr="00D23864">
              <w:rPr>
                <w:rFonts w:ascii="Times New Roman" w:hAnsi="Times New Roman" w:cs="Times New Roman"/>
                <w:sz w:val="25"/>
                <w:szCs w:val="25"/>
              </w:rPr>
              <w:t>2</w:t>
            </w:r>
          </w:p>
        </w:tc>
        <w:tc>
          <w:tcPr>
            <w:tcW w:w="3969" w:type="dxa"/>
            <w:vAlign w:val="center"/>
          </w:tcPr>
          <w:p w14:paraId="48BB4E17" w14:textId="77777777" w:rsidR="004627AB" w:rsidRPr="00D23864" w:rsidRDefault="004627AB" w:rsidP="00BC1259">
            <w:pPr>
              <w:rPr>
                <w:rFonts w:ascii="Times New Roman" w:hAnsi="Times New Roman" w:cs="Times New Roman"/>
                <w:sz w:val="25"/>
                <w:szCs w:val="25"/>
              </w:rPr>
            </w:pPr>
            <w:r>
              <w:rPr>
                <w:rFonts w:ascii="Times New Roman" w:hAnsi="Times New Roman" w:cs="Times New Roman"/>
                <w:sz w:val="25"/>
                <w:szCs w:val="25"/>
              </w:rPr>
              <w:t>...</w:t>
            </w:r>
          </w:p>
        </w:tc>
        <w:tc>
          <w:tcPr>
            <w:tcW w:w="873" w:type="dxa"/>
          </w:tcPr>
          <w:p w14:paraId="54AFA27E" w14:textId="77777777" w:rsidR="004627AB" w:rsidRPr="00D23864" w:rsidRDefault="004627AB" w:rsidP="00BC1259">
            <w:pPr>
              <w:jc w:val="both"/>
              <w:rPr>
                <w:rFonts w:ascii="Times New Roman" w:hAnsi="Times New Roman" w:cs="Times New Roman"/>
                <w:sz w:val="25"/>
                <w:szCs w:val="25"/>
              </w:rPr>
            </w:pPr>
          </w:p>
        </w:tc>
        <w:tc>
          <w:tcPr>
            <w:tcW w:w="873" w:type="dxa"/>
          </w:tcPr>
          <w:p w14:paraId="70F9A951" w14:textId="77777777" w:rsidR="004627AB" w:rsidRPr="00D23864" w:rsidRDefault="004627AB" w:rsidP="00BC1259">
            <w:pPr>
              <w:jc w:val="both"/>
              <w:rPr>
                <w:rFonts w:ascii="Times New Roman" w:hAnsi="Times New Roman" w:cs="Times New Roman"/>
                <w:sz w:val="25"/>
                <w:szCs w:val="25"/>
              </w:rPr>
            </w:pPr>
          </w:p>
        </w:tc>
        <w:tc>
          <w:tcPr>
            <w:tcW w:w="874" w:type="dxa"/>
          </w:tcPr>
          <w:p w14:paraId="34E177B2" w14:textId="77777777" w:rsidR="004627AB" w:rsidRPr="00D23864" w:rsidRDefault="004627AB" w:rsidP="00BC1259">
            <w:pPr>
              <w:jc w:val="both"/>
              <w:rPr>
                <w:rFonts w:ascii="Times New Roman" w:hAnsi="Times New Roman" w:cs="Times New Roman"/>
                <w:sz w:val="25"/>
                <w:szCs w:val="25"/>
              </w:rPr>
            </w:pPr>
          </w:p>
        </w:tc>
        <w:tc>
          <w:tcPr>
            <w:tcW w:w="873" w:type="dxa"/>
          </w:tcPr>
          <w:p w14:paraId="48B9B776" w14:textId="77777777" w:rsidR="004627AB" w:rsidRPr="00D23864" w:rsidRDefault="004627AB" w:rsidP="00BC1259">
            <w:pPr>
              <w:jc w:val="both"/>
              <w:rPr>
                <w:rFonts w:ascii="Times New Roman" w:hAnsi="Times New Roman" w:cs="Times New Roman"/>
                <w:sz w:val="25"/>
                <w:szCs w:val="25"/>
              </w:rPr>
            </w:pPr>
          </w:p>
        </w:tc>
        <w:tc>
          <w:tcPr>
            <w:tcW w:w="874" w:type="dxa"/>
          </w:tcPr>
          <w:p w14:paraId="17C014DE" w14:textId="77777777" w:rsidR="004627AB" w:rsidRPr="00D23864" w:rsidRDefault="004627AB" w:rsidP="00BC1259">
            <w:pPr>
              <w:jc w:val="both"/>
              <w:rPr>
                <w:rFonts w:ascii="Times New Roman" w:hAnsi="Times New Roman" w:cs="Times New Roman"/>
                <w:sz w:val="25"/>
                <w:szCs w:val="25"/>
              </w:rPr>
            </w:pPr>
          </w:p>
        </w:tc>
      </w:tr>
      <w:tr w:rsidR="004627AB" w:rsidRPr="00D23864" w14:paraId="1D84D521" w14:textId="77777777" w:rsidTr="00BC1259">
        <w:trPr>
          <w:trHeight w:val="401"/>
          <w:jc w:val="center"/>
        </w:trPr>
        <w:tc>
          <w:tcPr>
            <w:tcW w:w="993" w:type="dxa"/>
            <w:vAlign w:val="center"/>
          </w:tcPr>
          <w:p w14:paraId="305BCFF3" w14:textId="77777777" w:rsidR="004627AB" w:rsidRPr="00D23864" w:rsidRDefault="004627AB" w:rsidP="00BC1259">
            <w:pPr>
              <w:jc w:val="center"/>
              <w:rPr>
                <w:rFonts w:ascii="Times New Roman" w:hAnsi="Times New Roman" w:cs="Times New Roman"/>
                <w:sz w:val="25"/>
                <w:szCs w:val="25"/>
              </w:rPr>
            </w:pPr>
            <w:r w:rsidRPr="00D23864">
              <w:rPr>
                <w:rFonts w:ascii="Times New Roman" w:hAnsi="Times New Roman" w:cs="Times New Roman"/>
                <w:sz w:val="25"/>
                <w:szCs w:val="25"/>
              </w:rPr>
              <w:t>3</w:t>
            </w:r>
          </w:p>
        </w:tc>
        <w:tc>
          <w:tcPr>
            <w:tcW w:w="3969" w:type="dxa"/>
            <w:vAlign w:val="center"/>
          </w:tcPr>
          <w:p w14:paraId="4D457491" w14:textId="77777777" w:rsidR="004627AB" w:rsidRPr="00D23864" w:rsidRDefault="004627AB" w:rsidP="00BC1259">
            <w:pPr>
              <w:rPr>
                <w:rFonts w:ascii="Times New Roman" w:hAnsi="Times New Roman" w:cs="Times New Roman"/>
                <w:sz w:val="25"/>
                <w:szCs w:val="25"/>
              </w:rPr>
            </w:pPr>
            <w:r>
              <w:rPr>
                <w:rFonts w:ascii="Times New Roman" w:hAnsi="Times New Roman" w:cs="Times New Roman"/>
                <w:sz w:val="25"/>
                <w:szCs w:val="25"/>
              </w:rPr>
              <w:t>...</w:t>
            </w:r>
          </w:p>
        </w:tc>
        <w:tc>
          <w:tcPr>
            <w:tcW w:w="873" w:type="dxa"/>
          </w:tcPr>
          <w:p w14:paraId="7C95CFF7" w14:textId="77777777" w:rsidR="004627AB" w:rsidRPr="00D23864" w:rsidRDefault="004627AB" w:rsidP="00BC1259">
            <w:pPr>
              <w:jc w:val="both"/>
              <w:rPr>
                <w:rFonts w:ascii="Times New Roman" w:hAnsi="Times New Roman" w:cs="Times New Roman"/>
                <w:sz w:val="25"/>
                <w:szCs w:val="25"/>
              </w:rPr>
            </w:pPr>
          </w:p>
        </w:tc>
        <w:tc>
          <w:tcPr>
            <w:tcW w:w="873" w:type="dxa"/>
          </w:tcPr>
          <w:p w14:paraId="1A582926" w14:textId="77777777" w:rsidR="004627AB" w:rsidRPr="00D23864" w:rsidRDefault="004627AB" w:rsidP="00BC1259">
            <w:pPr>
              <w:jc w:val="both"/>
              <w:rPr>
                <w:rFonts w:ascii="Times New Roman" w:hAnsi="Times New Roman" w:cs="Times New Roman"/>
                <w:sz w:val="25"/>
                <w:szCs w:val="25"/>
              </w:rPr>
            </w:pPr>
          </w:p>
        </w:tc>
        <w:tc>
          <w:tcPr>
            <w:tcW w:w="874" w:type="dxa"/>
          </w:tcPr>
          <w:p w14:paraId="432F585E" w14:textId="77777777" w:rsidR="004627AB" w:rsidRPr="00D23864" w:rsidRDefault="004627AB" w:rsidP="00BC1259">
            <w:pPr>
              <w:jc w:val="both"/>
              <w:rPr>
                <w:rFonts w:ascii="Times New Roman" w:hAnsi="Times New Roman" w:cs="Times New Roman"/>
                <w:sz w:val="25"/>
                <w:szCs w:val="25"/>
              </w:rPr>
            </w:pPr>
          </w:p>
        </w:tc>
        <w:tc>
          <w:tcPr>
            <w:tcW w:w="873" w:type="dxa"/>
          </w:tcPr>
          <w:p w14:paraId="0A5DE585" w14:textId="77777777" w:rsidR="004627AB" w:rsidRPr="00D23864" w:rsidRDefault="004627AB" w:rsidP="00BC1259">
            <w:pPr>
              <w:jc w:val="both"/>
              <w:rPr>
                <w:rFonts w:ascii="Times New Roman" w:hAnsi="Times New Roman" w:cs="Times New Roman"/>
                <w:sz w:val="25"/>
                <w:szCs w:val="25"/>
              </w:rPr>
            </w:pPr>
          </w:p>
        </w:tc>
        <w:tc>
          <w:tcPr>
            <w:tcW w:w="874" w:type="dxa"/>
          </w:tcPr>
          <w:p w14:paraId="4F3ACAD9" w14:textId="77777777" w:rsidR="004627AB" w:rsidRPr="00D23864" w:rsidRDefault="004627AB" w:rsidP="00BC1259">
            <w:pPr>
              <w:jc w:val="both"/>
              <w:rPr>
                <w:rFonts w:ascii="Times New Roman" w:hAnsi="Times New Roman" w:cs="Times New Roman"/>
                <w:sz w:val="25"/>
                <w:szCs w:val="25"/>
              </w:rPr>
            </w:pPr>
          </w:p>
        </w:tc>
      </w:tr>
      <w:tr w:rsidR="004627AB" w:rsidRPr="00D23864" w14:paraId="0A671BD7" w14:textId="77777777" w:rsidTr="00BC1259">
        <w:trPr>
          <w:trHeight w:val="401"/>
          <w:jc w:val="center"/>
        </w:trPr>
        <w:tc>
          <w:tcPr>
            <w:tcW w:w="993" w:type="dxa"/>
            <w:vAlign w:val="center"/>
          </w:tcPr>
          <w:p w14:paraId="0BF114DB" w14:textId="77777777" w:rsidR="004627AB" w:rsidRPr="00D23864" w:rsidRDefault="004627AB" w:rsidP="00BC1259">
            <w:pPr>
              <w:jc w:val="center"/>
              <w:rPr>
                <w:rFonts w:ascii="Times New Roman" w:hAnsi="Times New Roman" w:cs="Times New Roman"/>
                <w:sz w:val="25"/>
                <w:szCs w:val="25"/>
              </w:rPr>
            </w:pPr>
            <w:r w:rsidRPr="00D23864">
              <w:rPr>
                <w:rFonts w:ascii="Times New Roman" w:hAnsi="Times New Roman" w:cs="Times New Roman"/>
                <w:sz w:val="25"/>
                <w:szCs w:val="25"/>
              </w:rPr>
              <w:t>4</w:t>
            </w:r>
          </w:p>
        </w:tc>
        <w:tc>
          <w:tcPr>
            <w:tcW w:w="3969" w:type="dxa"/>
            <w:vAlign w:val="center"/>
          </w:tcPr>
          <w:p w14:paraId="3AB9BC13" w14:textId="77777777" w:rsidR="004627AB" w:rsidRPr="00D23864" w:rsidRDefault="004627AB" w:rsidP="00BC1259">
            <w:pPr>
              <w:rPr>
                <w:rFonts w:ascii="Times New Roman" w:hAnsi="Times New Roman" w:cs="Times New Roman"/>
                <w:sz w:val="25"/>
                <w:szCs w:val="25"/>
              </w:rPr>
            </w:pPr>
            <w:r>
              <w:rPr>
                <w:rFonts w:ascii="Times New Roman" w:hAnsi="Times New Roman" w:cs="Times New Roman"/>
                <w:sz w:val="25"/>
                <w:szCs w:val="25"/>
              </w:rPr>
              <w:t>...</w:t>
            </w:r>
          </w:p>
        </w:tc>
        <w:tc>
          <w:tcPr>
            <w:tcW w:w="873" w:type="dxa"/>
          </w:tcPr>
          <w:p w14:paraId="0270E652" w14:textId="77777777" w:rsidR="004627AB" w:rsidRPr="00D23864" w:rsidRDefault="004627AB" w:rsidP="00BC1259">
            <w:pPr>
              <w:jc w:val="both"/>
              <w:rPr>
                <w:rFonts w:ascii="Times New Roman" w:hAnsi="Times New Roman" w:cs="Times New Roman"/>
                <w:sz w:val="25"/>
                <w:szCs w:val="25"/>
              </w:rPr>
            </w:pPr>
          </w:p>
        </w:tc>
        <w:tc>
          <w:tcPr>
            <w:tcW w:w="873" w:type="dxa"/>
          </w:tcPr>
          <w:p w14:paraId="40407ADB" w14:textId="77777777" w:rsidR="004627AB" w:rsidRPr="00D23864" w:rsidRDefault="004627AB" w:rsidP="00BC1259">
            <w:pPr>
              <w:jc w:val="both"/>
              <w:rPr>
                <w:rFonts w:ascii="Times New Roman" w:hAnsi="Times New Roman" w:cs="Times New Roman"/>
                <w:sz w:val="25"/>
                <w:szCs w:val="25"/>
              </w:rPr>
            </w:pPr>
          </w:p>
        </w:tc>
        <w:tc>
          <w:tcPr>
            <w:tcW w:w="874" w:type="dxa"/>
          </w:tcPr>
          <w:p w14:paraId="04B5FDB4" w14:textId="77777777" w:rsidR="004627AB" w:rsidRPr="00D23864" w:rsidRDefault="004627AB" w:rsidP="00BC1259">
            <w:pPr>
              <w:jc w:val="both"/>
              <w:rPr>
                <w:rFonts w:ascii="Times New Roman" w:hAnsi="Times New Roman" w:cs="Times New Roman"/>
                <w:sz w:val="25"/>
                <w:szCs w:val="25"/>
              </w:rPr>
            </w:pPr>
          </w:p>
        </w:tc>
        <w:tc>
          <w:tcPr>
            <w:tcW w:w="873" w:type="dxa"/>
          </w:tcPr>
          <w:p w14:paraId="54D29A36" w14:textId="77777777" w:rsidR="004627AB" w:rsidRPr="00D23864" w:rsidRDefault="004627AB" w:rsidP="00BC1259">
            <w:pPr>
              <w:jc w:val="both"/>
              <w:rPr>
                <w:rFonts w:ascii="Times New Roman" w:hAnsi="Times New Roman" w:cs="Times New Roman"/>
                <w:sz w:val="25"/>
                <w:szCs w:val="25"/>
              </w:rPr>
            </w:pPr>
          </w:p>
        </w:tc>
        <w:tc>
          <w:tcPr>
            <w:tcW w:w="874" w:type="dxa"/>
          </w:tcPr>
          <w:p w14:paraId="2E72EFD2" w14:textId="77777777" w:rsidR="004627AB" w:rsidRPr="00D23864" w:rsidRDefault="004627AB" w:rsidP="00BC1259">
            <w:pPr>
              <w:jc w:val="both"/>
              <w:rPr>
                <w:rFonts w:ascii="Times New Roman" w:hAnsi="Times New Roman" w:cs="Times New Roman"/>
                <w:sz w:val="25"/>
                <w:szCs w:val="25"/>
              </w:rPr>
            </w:pPr>
          </w:p>
        </w:tc>
      </w:tr>
      <w:tr w:rsidR="004627AB" w:rsidRPr="00D23864" w14:paraId="1AB6A740" w14:textId="77777777" w:rsidTr="00BC1259">
        <w:trPr>
          <w:trHeight w:val="401"/>
          <w:jc w:val="center"/>
        </w:trPr>
        <w:tc>
          <w:tcPr>
            <w:tcW w:w="993" w:type="dxa"/>
            <w:vAlign w:val="center"/>
          </w:tcPr>
          <w:p w14:paraId="30A3C4B3" w14:textId="77777777" w:rsidR="004627AB" w:rsidRPr="00D23864" w:rsidRDefault="004627AB" w:rsidP="00BC1259">
            <w:pPr>
              <w:jc w:val="center"/>
              <w:rPr>
                <w:rFonts w:ascii="Times New Roman" w:hAnsi="Times New Roman" w:cs="Times New Roman"/>
                <w:sz w:val="25"/>
                <w:szCs w:val="25"/>
              </w:rPr>
            </w:pPr>
            <w:r w:rsidRPr="00D23864">
              <w:rPr>
                <w:rFonts w:ascii="Times New Roman" w:hAnsi="Times New Roman" w:cs="Times New Roman"/>
                <w:sz w:val="25"/>
                <w:szCs w:val="25"/>
              </w:rPr>
              <w:t>5</w:t>
            </w:r>
          </w:p>
        </w:tc>
        <w:tc>
          <w:tcPr>
            <w:tcW w:w="3969" w:type="dxa"/>
            <w:vAlign w:val="center"/>
          </w:tcPr>
          <w:p w14:paraId="15BDC658" w14:textId="77777777" w:rsidR="004627AB" w:rsidRPr="00D23864" w:rsidRDefault="004627AB" w:rsidP="00BC1259">
            <w:pPr>
              <w:rPr>
                <w:rFonts w:ascii="Times New Roman" w:hAnsi="Times New Roman" w:cs="Times New Roman"/>
                <w:sz w:val="25"/>
                <w:szCs w:val="25"/>
              </w:rPr>
            </w:pPr>
            <w:r>
              <w:rPr>
                <w:rFonts w:ascii="Times New Roman" w:hAnsi="Times New Roman" w:cs="Times New Roman"/>
                <w:sz w:val="25"/>
                <w:szCs w:val="25"/>
              </w:rPr>
              <w:t>...</w:t>
            </w:r>
          </w:p>
        </w:tc>
        <w:tc>
          <w:tcPr>
            <w:tcW w:w="873" w:type="dxa"/>
          </w:tcPr>
          <w:p w14:paraId="2C6EE41A" w14:textId="77777777" w:rsidR="004627AB" w:rsidRPr="00D23864" w:rsidRDefault="004627AB" w:rsidP="00BC1259">
            <w:pPr>
              <w:jc w:val="both"/>
              <w:rPr>
                <w:rFonts w:ascii="Times New Roman" w:hAnsi="Times New Roman" w:cs="Times New Roman"/>
                <w:sz w:val="25"/>
                <w:szCs w:val="25"/>
              </w:rPr>
            </w:pPr>
          </w:p>
        </w:tc>
        <w:tc>
          <w:tcPr>
            <w:tcW w:w="873" w:type="dxa"/>
          </w:tcPr>
          <w:p w14:paraId="353193E2" w14:textId="77777777" w:rsidR="004627AB" w:rsidRPr="00D23864" w:rsidRDefault="004627AB" w:rsidP="00BC1259">
            <w:pPr>
              <w:jc w:val="both"/>
              <w:rPr>
                <w:rFonts w:ascii="Times New Roman" w:hAnsi="Times New Roman" w:cs="Times New Roman"/>
                <w:sz w:val="25"/>
                <w:szCs w:val="25"/>
              </w:rPr>
            </w:pPr>
          </w:p>
        </w:tc>
        <w:tc>
          <w:tcPr>
            <w:tcW w:w="874" w:type="dxa"/>
          </w:tcPr>
          <w:p w14:paraId="4A032828" w14:textId="77777777" w:rsidR="004627AB" w:rsidRPr="00D23864" w:rsidRDefault="004627AB" w:rsidP="00BC1259">
            <w:pPr>
              <w:jc w:val="both"/>
              <w:rPr>
                <w:rFonts w:ascii="Times New Roman" w:hAnsi="Times New Roman" w:cs="Times New Roman"/>
                <w:sz w:val="25"/>
                <w:szCs w:val="25"/>
              </w:rPr>
            </w:pPr>
          </w:p>
        </w:tc>
        <w:tc>
          <w:tcPr>
            <w:tcW w:w="873" w:type="dxa"/>
          </w:tcPr>
          <w:p w14:paraId="76286550" w14:textId="77777777" w:rsidR="004627AB" w:rsidRPr="00D23864" w:rsidRDefault="004627AB" w:rsidP="00BC1259">
            <w:pPr>
              <w:jc w:val="both"/>
              <w:rPr>
                <w:rFonts w:ascii="Times New Roman" w:hAnsi="Times New Roman" w:cs="Times New Roman"/>
                <w:sz w:val="25"/>
                <w:szCs w:val="25"/>
              </w:rPr>
            </w:pPr>
          </w:p>
        </w:tc>
        <w:tc>
          <w:tcPr>
            <w:tcW w:w="874" w:type="dxa"/>
          </w:tcPr>
          <w:p w14:paraId="06C3A5A7" w14:textId="77777777" w:rsidR="004627AB" w:rsidRPr="00D23864" w:rsidRDefault="004627AB" w:rsidP="00BC1259">
            <w:pPr>
              <w:jc w:val="both"/>
              <w:rPr>
                <w:rFonts w:ascii="Times New Roman" w:hAnsi="Times New Roman" w:cs="Times New Roman"/>
                <w:sz w:val="25"/>
                <w:szCs w:val="25"/>
              </w:rPr>
            </w:pPr>
          </w:p>
        </w:tc>
      </w:tr>
      <w:tr w:rsidR="004627AB" w:rsidRPr="00D23864" w14:paraId="2BB8341D" w14:textId="77777777" w:rsidTr="00BC1259">
        <w:trPr>
          <w:trHeight w:val="401"/>
          <w:jc w:val="center"/>
        </w:trPr>
        <w:tc>
          <w:tcPr>
            <w:tcW w:w="993" w:type="dxa"/>
            <w:vAlign w:val="center"/>
          </w:tcPr>
          <w:p w14:paraId="6C3B02D6" w14:textId="77777777" w:rsidR="004627AB" w:rsidRPr="00D23864" w:rsidRDefault="004627AB" w:rsidP="00BC1259">
            <w:pPr>
              <w:jc w:val="center"/>
              <w:rPr>
                <w:rFonts w:ascii="Times New Roman" w:hAnsi="Times New Roman" w:cs="Times New Roman"/>
                <w:sz w:val="25"/>
                <w:szCs w:val="25"/>
              </w:rPr>
            </w:pPr>
            <w:r w:rsidRPr="00D23864">
              <w:rPr>
                <w:rFonts w:ascii="Times New Roman" w:hAnsi="Times New Roman" w:cs="Times New Roman"/>
                <w:sz w:val="25"/>
                <w:szCs w:val="25"/>
              </w:rPr>
              <w:t>6</w:t>
            </w:r>
          </w:p>
        </w:tc>
        <w:tc>
          <w:tcPr>
            <w:tcW w:w="3969" w:type="dxa"/>
            <w:vAlign w:val="center"/>
          </w:tcPr>
          <w:p w14:paraId="2EE8BB9D" w14:textId="77777777" w:rsidR="004627AB" w:rsidRPr="00D23864" w:rsidRDefault="004627AB" w:rsidP="00BC1259">
            <w:pPr>
              <w:rPr>
                <w:rFonts w:ascii="Times New Roman" w:hAnsi="Times New Roman" w:cs="Times New Roman"/>
                <w:sz w:val="25"/>
                <w:szCs w:val="25"/>
              </w:rPr>
            </w:pPr>
            <w:r>
              <w:rPr>
                <w:rFonts w:ascii="Times New Roman" w:hAnsi="Times New Roman" w:cs="Times New Roman"/>
                <w:sz w:val="25"/>
                <w:szCs w:val="25"/>
              </w:rPr>
              <w:t>...</w:t>
            </w:r>
          </w:p>
        </w:tc>
        <w:tc>
          <w:tcPr>
            <w:tcW w:w="873" w:type="dxa"/>
          </w:tcPr>
          <w:p w14:paraId="317230DB" w14:textId="77777777" w:rsidR="004627AB" w:rsidRPr="00D23864" w:rsidRDefault="004627AB" w:rsidP="00BC1259">
            <w:pPr>
              <w:jc w:val="both"/>
              <w:rPr>
                <w:rFonts w:ascii="Times New Roman" w:hAnsi="Times New Roman" w:cs="Times New Roman"/>
                <w:sz w:val="25"/>
                <w:szCs w:val="25"/>
              </w:rPr>
            </w:pPr>
          </w:p>
        </w:tc>
        <w:tc>
          <w:tcPr>
            <w:tcW w:w="873" w:type="dxa"/>
          </w:tcPr>
          <w:p w14:paraId="04C90B97" w14:textId="77777777" w:rsidR="004627AB" w:rsidRPr="00D23864" w:rsidRDefault="004627AB" w:rsidP="00BC1259">
            <w:pPr>
              <w:jc w:val="both"/>
              <w:rPr>
                <w:rFonts w:ascii="Times New Roman" w:hAnsi="Times New Roman" w:cs="Times New Roman"/>
                <w:sz w:val="25"/>
                <w:szCs w:val="25"/>
              </w:rPr>
            </w:pPr>
          </w:p>
        </w:tc>
        <w:tc>
          <w:tcPr>
            <w:tcW w:w="874" w:type="dxa"/>
          </w:tcPr>
          <w:p w14:paraId="2FCE6504" w14:textId="77777777" w:rsidR="004627AB" w:rsidRPr="00D23864" w:rsidRDefault="004627AB" w:rsidP="00BC1259">
            <w:pPr>
              <w:jc w:val="both"/>
              <w:rPr>
                <w:rFonts w:ascii="Times New Roman" w:hAnsi="Times New Roman" w:cs="Times New Roman"/>
                <w:sz w:val="25"/>
                <w:szCs w:val="25"/>
              </w:rPr>
            </w:pPr>
          </w:p>
        </w:tc>
        <w:tc>
          <w:tcPr>
            <w:tcW w:w="873" w:type="dxa"/>
          </w:tcPr>
          <w:p w14:paraId="1C061708" w14:textId="77777777" w:rsidR="004627AB" w:rsidRPr="00D23864" w:rsidRDefault="004627AB" w:rsidP="00BC1259">
            <w:pPr>
              <w:jc w:val="both"/>
              <w:rPr>
                <w:rFonts w:ascii="Times New Roman" w:hAnsi="Times New Roman" w:cs="Times New Roman"/>
                <w:sz w:val="25"/>
                <w:szCs w:val="25"/>
              </w:rPr>
            </w:pPr>
          </w:p>
        </w:tc>
        <w:tc>
          <w:tcPr>
            <w:tcW w:w="874" w:type="dxa"/>
          </w:tcPr>
          <w:p w14:paraId="30AE59CF" w14:textId="77777777" w:rsidR="004627AB" w:rsidRPr="00D23864" w:rsidRDefault="004627AB" w:rsidP="00BC1259">
            <w:pPr>
              <w:jc w:val="both"/>
              <w:rPr>
                <w:rFonts w:ascii="Times New Roman" w:hAnsi="Times New Roman" w:cs="Times New Roman"/>
                <w:sz w:val="25"/>
                <w:szCs w:val="25"/>
              </w:rPr>
            </w:pPr>
          </w:p>
        </w:tc>
      </w:tr>
      <w:tr w:rsidR="004627AB" w:rsidRPr="00D23864" w14:paraId="2CE93E67" w14:textId="77777777" w:rsidTr="00BC1259">
        <w:trPr>
          <w:trHeight w:val="401"/>
          <w:jc w:val="center"/>
        </w:trPr>
        <w:tc>
          <w:tcPr>
            <w:tcW w:w="993" w:type="dxa"/>
            <w:vAlign w:val="center"/>
          </w:tcPr>
          <w:p w14:paraId="54B4152D" w14:textId="77777777" w:rsidR="004627AB" w:rsidRPr="00D23864" w:rsidRDefault="004627AB" w:rsidP="00BC1259">
            <w:pPr>
              <w:jc w:val="center"/>
              <w:rPr>
                <w:rFonts w:ascii="Times New Roman" w:hAnsi="Times New Roman" w:cs="Times New Roman"/>
                <w:sz w:val="25"/>
                <w:szCs w:val="25"/>
              </w:rPr>
            </w:pPr>
            <w:r w:rsidRPr="00D23864">
              <w:rPr>
                <w:rFonts w:ascii="Times New Roman" w:hAnsi="Times New Roman" w:cs="Times New Roman"/>
                <w:sz w:val="25"/>
                <w:szCs w:val="25"/>
              </w:rPr>
              <w:t>7</w:t>
            </w:r>
          </w:p>
        </w:tc>
        <w:tc>
          <w:tcPr>
            <w:tcW w:w="3969" w:type="dxa"/>
            <w:vAlign w:val="center"/>
          </w:tcPr>
          <w:p w14:paraId="1B9D349E" w14:textId="77777777" w:rsidR="004627AB" w:rsidRPr="00D23864" w:rsidRDefault="004627AB" w:rsidP="00BC1259">
            <w:pPr>
              <w:rPr>
                <w:rFonts w:ascii="Times New Roman" w:hAnsi="Times New Roman" w:cs="Times New Roman"/>
                <w:sz w:val="25"/>
                <w:szCs w:val="25"/>
              </w:rPr>
            </w:pPr>
            <w:r>
              <w:rPr>
                <w:rFonts w:ascii="Times New Roman" w:hAnsi="Times New Roman" w:cs="Times New Roman"/>
                <w:sz w:val="25"/>
                <w:szCs w:val="25"/>
              </w:rPr>
              <w:t>...</w:t>
            </w:r>
          </w:p>
        </w:tc>
        <w:tc>
          <w:tcPr>
            <w:tcW w:w="873" w:type="dxa"/>
          </w:tcPr>
          <w:p w14:paraId="78F85FFF" w14:textId="77777777" w:rsidR="004627AB" w:rsidRPr="00D23864" w:rsidRDefault="004627AB" w:rsidP="00BC1259">
            <w:pPr>
              <w:jc w:val="both"/>
              <w:rPr>
                <w:rFonts w:ascii="Times New Roman" w:hAnsi="Times New Roman" w:cs="Times New Roman"/>
                <w:sz w:val="25"/>
                <w:szCs w:val="25"/>
              </w:rPr>
            </w:pPr>
          </w:p>
        </w:tc>
        <w:tc>
          <w:tcPr>
            <w:tcW w:w="873" w:type="dxa"/>
          </w:tcPr>
          <w:p w14:paraId="6B87A83B" w14:textId="77777777" w:rsidR="004627AB" w:rsidRPr="00D23864" w:rsidRDefault="004627AB" w:rsidP="00BC1259">
            <w:pPr>
              <w:jc w:val="both"/>
              <w:rPr>
                <w:rFonts w:ascii="Times New Roman" w:hAnsi="Times New Roman" w:cs="Times New Roman"/>
                <w:sz w:val="25"/>
                <w:szCs w:val="25"/>
              </w:rPr>
            </w:pPr>
          </w:p>
        </w:tc>
        <w:tc>
          <w:tcPr>
            <w:tcW w:w="874" w:type="dxa"/>
          </w:tcPr>
          <w:p w14:paraId="4E4DBD2B" w14:textId="77777777" w:rsidR="004627AB" w:rsidRPr="00D23864" w:rsidRDefault="004627AB" w:rsidP="00BC1259">
            <w:pPr>
              <w:jc w:val="both"/>
              <w:rPr>
                <w:rFonts w:ascii="Times New Roman" w:hAnsi="Times New Roman" w:cs="Times New Roman"/>
                <w:sz w:val="25"/>
                <w:szCs w:val="25"/>
              </w:rPr>
            </w:pPr>
          </w:p>
        </w:tc>
        <w:tc>
          <w:tcPr>
            <w:tcW w:w="873" w:type="dxa"/>
          </w:tcPr>
          <w:p w14:paraId="175EFD74" w14:textId="77777777" w:rsidR="004627AB" w:rsidRPr="00D23864" w:rsidRDefault="004627AB" w:rsidP="00BC1259">
            <w:pPr>
              <w:jc w:val="both"/>
              <w:rPr>
                <w:rFonts w:ascii="Times New Roman" w:hAnsi="Times New Roman" w:cs="Times New Roman"/>
                <w:sz w:val="25"/>
                <w:szCs w:val="25"/>
              </w:rPr>
            </w:pPr>
          </w:p>
        </w:tc>
        <w:tc>
          <w:tcPr>
            <w:tcW w:w="874" w:type="dxa"/>
          </w:tcPr>
          <w:p w14:paraId="322E1505" w14:textId="77777777" w:rsidR="004627AB" w:rsidRPr="00D23864" w:rsidRDefault="004627AB" w:rsidP="00BC1259">
            <w:pPr>
              <w:jc w:val="both"/>
              <w:rPr>
                <w:rFonts w:ascii="Times New Roman" w:hAnsi="Times New Roman" w:cs="Times New Roman"/>
                <w:sz w:val="25"/>
                <w:szCs w:val="25"/>
              </w:rPr>
            </w:pPr>
          </w:p>
        </w:tc>
      </w:tr>
    </w:tbl>
    <w:p w14:paraId="3A584B6F" w14:textId="538399D3" w:rsidR="003B7B7D" w:rsidRPr="00D23864" w:rsidRDefault="003B7B7D" w:rsidP="003B7B7D">
      <w:pPr>
        <w:jc w:val="both"/>
        <w:rPr>
          <w:rFonts w:ascii="Times New Roman" w:hAnsi="Times New Roman" w:cs="Times New Roman"/>
          <w:i/>
          <w:iCs/>
          <w:sz w:val="25"/>
          <w:szCs w:val="25"/>
        </w:rPr>
      </w:pPr>
      <w:r w:rsidRPr="00D23864">
        <w:rPr>
          <w:rFonts w:ascii="Times New Roman" w:hAnsi="Times New Roman" w:cs="Times New Roman"/>
          <w:i/>
          <w:iCs/>
          <w:sz w:val="25"/>
          <w:szCs w:val="25"/>
        </w:rPr>
        <w:t>Ghi chú: Chỉ đánh 01 dấu chéo vào 01 ô bất kì ở mỗi hàng ngang</w:t>
      </w:r>
    </w:p>
    <w:p w14:paraId="45AFD0CA" w14:textId="5182A1FA" w:rsidR="003B7B7D" w:rsidRPr="00D23864" w:rsidRDefault="003B7B7D" w:rsidP="003B7B7D">
      <w:pPr>
        <w:tabs>
          <w:tab w:val="left" w:leader="dot" w:pos="9214"/>
        </w:tabs>
        <w:jc w:val="both"/>
        <w:rPr>
          <w:rFonts w:ascii="Times New Roman" w:hAnsi="Times New Roman" w:cs="Times New Roman"/>
          <w:sz w:val="25"/>
          <w:szCs w:val="25"/>
        </w:rPr>
      </w:pPr>
      <w:bookmarkStart w:id="8" w:name="_Hlk50965442"/>
      <w:r w:rsidRPr="00D23864">
        <w:rPr>
          <w:rFonts w:ascii="Times New Roman" w:hAnsi="Times New Roman" w:cs="Times New Roman"/>
          <w:bCs/>
          <w:sz w:val="25"/>
          <w:szCs w:val="25"/>
        </w:rPr>
        <w:lastRenderedPageBreak/>
        <w:t xml:space="preserve">Các ý kiến góp ý thêm cho hoạt động </w:t>
      </w:r>
      <w:r>
        <w:rPr>
          <w:rFonts w:ascii="Times New Roman" w:hAnsi="Times New Roman" w:cs="Times New Roman"/>
          <w:bCs/>
          <w:sz w:val="25"/>
          <w:szCs w:val="25"/>
        </w:rPr>
        <w:t>...</w:t>
      </w:r>
      <w:r w:rsidRPr="00D23864">
        <w:rPr>
          <w:rFonts w:ascii="Times New Roman" w:hAnsi="Times New Roman" w:cs="Times New Roman"/>
          <w:bCs/>
          <w:sz w:val="25"/>
          <w:szCs w:val="25"/>
        </w:rPr>
        <w:t xml:space="preserve"> </w:t>
      </w:r>
    </w:p>
    <w:bookmarkEnd w:id="8"/>
    <w:p w14:paraId="04E9A004" w14:textId="77777777" w:rsidR="003B7B7D" w:rsidRPr="00D23864" w:rsidRDefault="003B7B7D" w:rsidP="003B7B7D">
      <w:pPr>
        <w:tabs>
          <w:tab w:val="left" w:leader="dot" w:pos="9355"/>
        </w:tabs>
        <w:jc w:val="both"/>
        <w:rPr>
          <w:rFonts w:ascii="Times New Roman" w:hAnsi="Times New Roman" w:cs="Times New Roman"/>
          <w:sz w:val="25"/>
          <w:szCs w:val="25"/>
        </w:rPr>
      </w:pPr>
      <w:r w:rsidRPr="00D23864">
        <w:rPr>
          <w:rFonts w:ascii="Times New Roman" w:hAnsi="Times New Roman" w:cs="Times New Roman"/>
          <w:sz w:val="25"/>
          <w:szCs w:val="25"/>
        </w:rPr>
        <w:tab/>
      </w:r>
    </w:p>
    <w:p w14:paraId="11AC69A3" w14:textId="77777777" w:rsidR="003B7B7D" w:rsidRPr="00D23864" w:rsidRDefault="003B7B7D" w:rsidP="003B7B7D">
      <w:pPr>
        <w:tabs>
          <w:tab w:val="left" w:leader="dot" w:pos="9355"/>
        </w:tabs>
        <w:jc w:val="both"/>
        <w:rPr>
          <w:rFonts w:ascii="Times New Roman" w:hAnsi="Times New Roman" w:cs="Times New Roman"/>
          <w:sz w:val="25"/>
          <w:szCs w:val="25"/>
        </w:rPr>
      </w:pPr>
      <w:r w:rsidRPr="00D23864">
        <w:rPr>
          <w:rFonts w:ascii="Times New Roman" w:hAnsi="Times New Roman" w:cs="Times New Roman"/>
          <w:sz w:val="25"/>
          <w:szCs w:val="25"/>
        </w:rPr>
        <w:tab/>
      </w:r>
    </w:p>
    <w:p w14:paraId="1E5D3DD3" w14:textId="77777777" w:rsidR="003B7B7D" w:rsidRPr="00D23864" w:rsidRDefault="003B7B7D" w:rsidP="003B7B7D">
      <w:pPr>
        <w:tabs>
          <w:tab w:val="left" w:leader="dot" w:pos="9355"/>
        </w:tabs>
        <w:jc w:val="both"/>
        <w:rPr>
          <w:rFonts w:ascii="Times New Roman" w:hAnsi="Times New Roman" w:cs="Times New Roman"/>
          <w:sz w:val="25"/>
          <w:szCs w:val="25"/>
        </w:rPr>
      </w:pPr>
      <w:r w:rsidRPr="00D23864">
        <w:rPr>
          <w:rFonts w:ascii="Times New Roman" w:hAnsi="Times New Roman" w:cs="Times New Roman"/>
          <w:sz w:val="25"/>
          <w:szCs w:val="25"/>
        </w:rPr>
        <w:tab/>
      </w:r>
    </w:p>
    <w:p w14:paraId="7A19968C" w14:textId="77777777" w:rsidR="003B7B7D" w:rsidRPr="00D23864" w:rsidRDefault="003B7B7D" w:rsidP="003B7B7D">
      <w:pPr>
        <w:tabs>
          <w:tab w:val="left" w:leader="dot" w:pos="9355"/>
        </w:tabs>
        <w:jc w:val="both"/>
        <w:rPr>
          <w:rFonts w:ascii="Times New Roman" w:hAnsi="Times New Roman" w:cs="Times New Roman"/>
          <w:sz w:val="25"/>
          <w:szCs w:val="25"/>
        </w:rPr>
      </w:pPr>
      <w:r w:rsidRPr="00D23864">
        <w:rPr>
          <w:rFonts w:ascii="Times New Roman" w:hAnsi="Times New Roman" w:cs="Times New Roman"/>
          <w:sz w:val="25"/>
          <w:szCs w:val="25"/>
        </w:rPr>
        <w:tab/>
      </w:r>
    </w:p>
    <w:p w14:paraId="399E272D" w14:textId="672AB5EF" w:rsidR="003B7B7D" w:rsidRPr="00D23864" w:rsidRDefault="003B7B7D" w:rsidP="003B7B7D">
      <w:pPr>
        <w:tabs>
          <w:tab w:val="left" w:leader="dot" w:pos="9355"/>
        </w:tabs>
        <w:jc w:val="both"/>
        <w:rPr>
          <w:rFonts w:ascii="Times New Roman" w:hAnsi="Times New Roman" w:cs="Times New Roman"/>
          <w:sz w:val="25"/>
          <w:szCs w:val="25"/>
        </w:rPr>
      </w:pPr>
    </w:p>
    <w:p w14:paraId="0DC0F684" w14:textId="4FCB2728" w:rsidR="003B7B7D" w:rsidRPr="00386A56" w:rsidRDefault="003B7B7D" w:rsidP="003B7B7D">
      <w:pPr>
        <w:jc w:val="both"/>
        <w:rPr>
          <w:rFonts w:ascii="Times New Roman" w:hAnsi="Times New Roman" w:cs="Times New Roman"/>
          <w:b/>
          <w:bCs/>
          <w:sz w:val="25"/>
          <w:szCs w:val="25"/>
        </w:rPr>
      </w:pPr>
      <w:r>
        <w:rPr>
          <w:rFonts w:ascii="Times New Roman" w:hAnsi="Times New Roman" w:cs="Times New Roman"/>
          <w:b/>
          <w:bCs/>
          <w:sz w:val="25"/>
          <w:szCs w:val="25"/>
        </w:rPr>
        <w:t>b</w:t>
      </w:r>
      <w:r w:rsidRPr="00386A56">
        <w:rPr>
          <w:rFonts w:ascii="Times New Roman" w:hAnsi="Times New Roman" w:cs="Times New Roman"/>
          <w:b/>
          <w:bCs/>
          <w:sz w:val="25"/>
          <w:szCs w:val="25"/>
        </w:rPr>
        <w:t xml:space="preserve">. </w:t>
      </w:r>
      <w:r>
        <w:rPr>
          <w:rFonts w:ascii="Times New Roman" w:hAnsi="Times New Roman" w:cs="Times New Roman"/>
          <w:b/>
          <w:bCs/>
          <w:sz w:val="25"/>
          <w:szCs w:val="25"/>
        </w:rPr>
        <w:t>Hoạt động 2 (Nội dung lấy ý kiến 2), ...</w:t>
      </w:r>
    </w:p>
    <w:p w14:paraId="3EBDE7D1" w14:textId="77777777" w:rsidR="003B7B7D" w:rsidRPr="00386A56" w:rsidRDefault="003B7B7D" w:rsidP="003B7B7D">
      <w:pPr>
        <w:jc w:val="both"/>
        <w:rPr>
          <w:rFonts w:ascii="Times New Roman" w:hAnsi="Times New Roman" w:cs="Times New Roman"/>
          <w:b/>
          <w:bCs/>
          <w:sz w:val="25"/>
          <w:szCs w:val="25"/>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9"/>
        <w:gridCol w:w="873"/>
        <w:gridCol w:w="873"/>
        <w:gridCol w:w="874"/>
        <w:gridCol w:w="873"/>
        <w:gridCol w:w="874"/>
      </w:tblGrid>
      <w:tr w:rsidR="004627AB" w:rsidRPr="00D23864" w14:paraId="6217A27E" w14:textId="77777777" w:rsidTr="004627AB">
        <w:trPr>
          <w:trHeight w:val="420"/>
          <w:jc w:val="center"/>
        </w:trPr>
        <w:tc>
          <w:tcPr>
            <w:tcW w:w="993" w:type="dxa"/>
            <w:vMerge w:val="restart"/>
            <w:vAlign w:val="center"/>
          </w:tcPr>
          <w:p w14:paraId="0A46E3D5" w14:textId="77777777" w:rsidR="004627AB" w:rsidRPr="00D23864" w:rsidRDefault="004627AB" w:rsidP="00BC1259">
            <w:pPr>
              <w:jc w:val="center"/>
              <w:rPr>
                <w:rFonts w:ascii="Times New Roman" w:hAnsi="Times New Roman" w:cs="Times New Roman"/>
                <w:b/>
                <w:sz w:val="25"/>
                <w:szCs w:val="25"/>
              </w:rPr>
            </w:pPr>
            <w:r w:rsidRPr="00D23864">
              <w:rPr>
                <w:rFonts w:ascii="Times New Roman" w:hAnsi="Times New Roman" w:cs="Times New Roman"/>
                <w:b/>
                <w:sz w:val="25"/>
                <w:szCs w:val="25"/>
              </w:rPr>
              <w:t>Stt</w:t>
            </w:r>
          </w:p>
        </w:tc>
        <w:tc>
          <w:tcPr>
            <w:tcW w:w="3969" w:type="dxa"/>
            <w:vMerge w:val="restart"/>
            <w:vAlign w:val="center"/>
          </w:tcPr>
          <w:p w14:paraId="5C9F1614" w14:textId="77777777" w:rsidR="004627AB" w:rsidRPr="00D23864" w:rsidRDefault="004627AB" w:rsidP="00BC1259">
            <w:pPr>
              <w:jc w:val="center"/>
              <w:rPr>
                <w:rFonts w:ascii="Times New Roman" w:hAnsi="Times New Roman" w:cs="Times New Roman"/>
                <w:b/>
                <w:sz w:val="25"/>
                <w:szCs w:val="25"/>
              </w:rPr>
            </w:pPr>
            <w:r w:rsidRPr="00D23864">
              <w:rPr>
                <w:rFonts w:ascii="Times New Roman" w:hAnsi="Times New Roman" w:cs="Times New Roman"/>
                <w:b/>
                <w:sz w:val="25"/>
                <w:szCs w:val="25"/>
              </w:rPr>
              <w:t>Tiêu chí đánh giá</w:t>
            </w:r>
          </w:p>
        </w:tc>
        <w:tc>
          <w:tcPr>
            <w:tcW w:w="4367" w:type="dxa"/>
            <w:gridSpan w:val="5"/>
            <w:vAlign w:val="center"/>
          </w:tcPr>
          <w:p w14:paraId="5E1EE3D7" w14:textId="77777777" w:rsidR="004627AB" w:rsidRPr="00D23864" w:rsidRDefault="004627AB" w:rsidP="00BC1259">
            <w:pPr>
              <w:jc w:val="center"/>
              <w:rPr>
                <w:rFonts w:ascii="Times New Roman" w:hAnsi="Times New Roman" w:cs="Times New Roman"/>
                <w:b/>
              </w:rPr>
            </w:pPr>
            <w:r>
              <w:rPr>
                <w:rFonts w:ascii="Times New Roman" w:hAnsi="Times New Roman" w:cs="Times New Roman"/>
                <w:b/>
              </w:rPr>
              <w:t>Mức độ đánh giá (thang Likert)</w:t>
            </w:r>
          </w:p>
        </w:tc>
      </w:tr>
      <w:tr w:rsidR="004627AB" w:rsidRPr="00D23864" w14:paraId="5849ED6B" w14:textId="77777777" w:rsidTr="004627AB">
        <w:trPr>
          <w:trHeight w:val="450"/>
          <w:jc w:val="center"/>
        </w:trPr>
        <w:tc>
          <w:tcPr>
            <w:tcW w:w="993" w:type="dxa"/>
            <w:vMerge/>
            <w:vAlign w:val="center"/>
          </w:tcPr>
          <w:p w14:paraId="3FC1B17C" w14:textId="77777777" w:rsidR="004627AB" w:rsidRPr="00D23864" w:rsidRDefault="004627AB" w:rsidP="00BC1259">
            <w:pPr>
              <w:jc w:val="center"/>
              <w:rPr>
                <w:rFonts w:ascii="Times New Roman" w:hAnsi="Times New Roman" w:cs="Times New Roman"/>
                <w:b/>
                <w:sz w:val="25"/>
                <w:szCs w:val="25"/>
              </w:rPr>
            </w:pPr>
          </w:p>
        </w:tc>
        <w:tc>
          <w:tcPr>
            <w:tcW w:w="3969" w:type="dxa"/>
            <w:vMerge/>
            <w:vAlign w:val="center"/>
          </w:tcPr>
          <w:p w14:paraId="04C2C99A" w14:textId="77777777" w:rsidR="004627AB" w:rsidRPr="00D23864" w:rsidRDefault="004627AB" w:rsidP="00BC1259">
            <w:pPr>
              <w:jc w:val="center"/>
              <w:rPr>
                <w:rFonts w:ascii="Times New Roman" w:hAnsi="Times New Roman" w:cs="Times New Roman"/>
                <w:b/>
                <w:sz w:val="25"/>
                <w:szCs w:val="25"/>
              </w:rPr>
            </w:pPr>
          </w:p>
        </w:tc>
        <w:tc>
          <w:tcPr>
            <w:tcW w:w="873" w:type="dxa"/>
            <w:vAlign w:val="center"/>
          </w:tcPr>
          <w:p w14:paraId="3FBCCD78" w14:textId="77777777" w:rsidR="004627AB" w:rsidRPr="00D23864" w:rsidRDefault="004627AB" w:rsidP="00BC1259">
            <w:pPr>
              <w:jc w:val="center"/>
              <w:rPr>
                <w:rFonts w:ascii="Times New Roman" w:hAnsi="Times New Roman" w:cs="Times New Roman"/>
                <w:b/>
              </w:rPr>
            </w:pPr>
            <w:r w:rsidRPr="00444927">
              <w:rPr>
                <w:rFonts w:ascii="Times New Roman" w:hAnsi="Times New Roman" w:cs="Times New Roman"/>
                <w:b/>
              </w:rPr>
              <w:sym w:font="Wingdings 2" w:char="F06A"/>
            </w:r>
          </w:p>
        </w:tc>
        <w:tc>
          <w:tcPr>
            <w:tcW w:w="873" w:type="dxa"/>
            <w:vAlign w:val="center"/>
          </w:tcPr>
          <w:p w14:paraId="49235B18" w14:textId="77777777" w:rsidR="004627AB" w:rsidRPr="00D23864" w:rsidRDefault="004627AB" w:rsidP="00BC1259">
            <w:pPr>
              <w:jc w:val="center"/>
              <w:rPr>
                <w:rFonts w:ascii="Times New Roman" w:hAnsi="Times New Roman" w:cs="Times New Roman"/>
                <w:b/>
              </w:rPr>
            </w:pPr>
            <w:r w:rsidRPr="00444927">
              <w:rPr>
                <w:rFonts w:ascii="Times New Roman" w:hAnsi="Times New Roman" w:cs="Times New Roman"/>
                <w:b/>
              </w:rPr>
              <w:sym w:font="Wingdings 2" w:char="F06B"/>
            </w:r>
          </w:p>
        </w:tc>
        <w:tc>
          <w:tcPr>
            <w:tcW w:w="874" w:type="dxa"/>
            <w:vAlign w:val="center"/>
          </w:tcPr>
          <w:p w14:paraId="6C6A9423" w14:textId="77777777" w:rsidR="004627AB" w:rsidRPr="00D23864" w:rsidRDefault="004627AB" w:rsidP="00BC1259">
            <w:pPr>
              <w:jc w:val="center"/>
              <w:rPr>
                <w:rFonts w:ascii="Times New Roman" w:hAnsi="Times New Roman" w:cs="Times New Roman"/>
                <w:b/>
              </w:rPr>
            </w:pPr>
            <w:r w:rsidRPr="00444927">
              <w:rPr>
                <w:rFonts w:ascii="Times New Roman" w:hAnsi="Times New Roman" w:cs="Times New Roman"/>
                <w:b/>
              </w:rPr>
              <w:sym w:font="Wingdings 2" w:char="F06C"/>
            </w:r>
          </w:p>
        </w:tc>
        <w:tc>
          <w:tcPr>
            <w:tcW w:w="873" w:type="dxa"/>
            <w:vAlign w:val="center"/>
          </w:tcPr>
          <w:p w14:paraId="4FC1FC8C" w14:textId="77777777" w:rsidR="004627AB" w:rsidRPr="00D23864" w:rsidRDefault="004627AB" w:rsidP="00BC1259">
            <w:pPr>
              <w:jc w:val="center"/>
              <w:rPr>
                <w:rFonts w:ascii="Times New Roman" w:hAnsi="Times New Roman" w:cs="Times New Roman"/>
                <w:b/>
              </w:rPr>
            </w:pPr>
            <w:r w:rsidRPr="00444927">
              <w:rPr>
                <w:rFonts w:ascii="Times New Roman" w:hAnsi="Times New Roman" w:cs="Times New Roman"/>
                <w:b/>
              </w:rPr>
              <w:sym w:font="Wingdings 2" w:char="F06D"/>
            </w:r>
          </w:p>
        </w:tc>
        <w:tc>
          <w:tcPr>
            <w:tcW w:w="874" w:type="dxa"/>
            <w:vAlign w:val="center"/>
          </w:tcPr>
          <w:p w14:paraId="60026E2F" w14:textId="77777777" w:rsidR="004627AB" w:rsidRPr="00D23864" w:rsidRDefault="004627AB" w:rsidP="00BC1259">
            <w:pPr>
              <w:jc w:val="center"/>
              <w:rPr>
                <w:rFonts w:ascii="Times New Roman" w:hAnsi="Times New Roman" w:cs="Times New Roman"/>
                <w:b/>
              </w:rPr>
            </w:pPr>
            <w:r w:rsidRPr="00444927">
              <w:rPr>
                <w:rFonts w:ascii="Times New Roman" w:hAnsi="Times New Roman" w:cs="Times New Roman"/>
                <w:b/>
              </w:rPr>
              <w:sym w:font="Wingdings 2" w:char="F06E"/>
            </w:r>
          </w:p>
        </w:tc>
      </w:tr>
      <w:tr w:rsidR="004627AB" w:rsidRPr="00D23864" w14:paraId="3ECF7105" w14:textId="77777777" w:rsidTr="004627AB">
        <w:trPr>
          <w:trHeight w:val="401"/>
          <w:jc w:val="center"/>
        </w:trPr>
        <w:tc>
          <w:tcPr>
            <w:tcW w:w="993" w:type="dxa"/>
            <w:vAlign w:val="center"/>
          </w:tcPr>
          <w:p w14:paraId="272614BD" w14:textId="77777777" w:rsidR="004627AB" w:rsidRPr="00D23864" w:rsidRDefault="004627AB" w:rsidP="00BC1259">
            <w:pPr>
              <w:jc w:val="center"/>
              <w:rPr>
                <w:rFonts w:ascii="Times New Roman" w:hAnsi="Times New Roman" w:cs="Times New Roman"/>
                <w:sz w:val="25"/>
                <w:szCs w:val="25"/>
              </w:rPr>
            </w:pPr>
            <w:r w:rsidRPr="00D23864">
              <w:rPr>
                <w:rFonts w:ascii="Times New Roman" w:hAnsi="Times New Roman" w:cs="Times New Roman"/>
                <w:sz w:val="25"/>
                <w:szCs w:val="25"/>
              </w:rPr>
              <w:t>1</w:t>
            </w:r>
          </w:p>
        </w:tc>
        <w:tc>
          <w:tcPr>
            <w:tcW w:w="3969" w:type="dxa"/>
            <w:vAlign w:val="center"/>
          </w:tcPr>
          <w:p w14:paraId="7AF65B97" w14:textId="77777777" w:rsidR="004627AB" w:rsidRPr="00D23864" w:rsidRDefault="004627AB" w:rsidP="00BC1259">
            <w:pPr>
              <w:rPr>
                <w:rFonts w:ascii="Times New Roman" w:hAnsi="Times New Roman" w:cs="Times New Roman"/>
                <w:sz w:val="25"/>
                <w:szCs w:val="25"/>
              </w:rPr>
            </w:pPr>
            <w:r>
              <w:rPr>
                <w:rFonts w:ascii="Times New Roman" w:hAnsi="Times New Roman" w:cs="Times New Roman"/>
                <w:sz w:val="25"/>
                <w:szCs w:val="25"/>
              </w:rPr>
              <w:t>...</w:t>
            </w:r>
          </w:p>
        </w:tc>
        <w:tc>
          <w:tcPr>
            <w:tcW w:w="873" w:type="dxa"/>
          </w:tcPr>
          <w:p w14:paraId="5824B441" w14:textId="77777777" w:rsidR="004627AB" w:rsidRPr="00D23864" w:rsidRDefault="004627AB" w:rsidP="00BC1259">
            <w:pPr>
              <w:jc w:val="both"/>
              <w:rPr>
                <w:rFonts w:ascii="Times New Roman" w:hAnsi="Times New Roman" w:cs="Times New Roman"/>
                <w:sz w:val="25"/>
                <w:szCs w:val="25"/>
              </w:rPr>
            </w:pPr>
          </w:p>
        </w:tc>
        <w:tc>
          <w:tcPr>
            <w:tcW w:w="873" w:type="dxa"/>
          </w:tcPr>
          <w:p w14:paraId="1323F9F5" w14:textId="77777777" w:rsidR="004627AB" w:rsidRPr="00D23864" w:rsidRDefault="004627AB" w:rsidP="00BC1259">
            <w:pPr>
              <w:jc w:val="both"/>
              <w:rPr>
                <w:rFonts w:ascii="Times New Roman" w:hAnsi="Times New Roman" w:cs="Times New Roman"/>
                <w:sz w:val="25"/>
                <w:szCs w:val="25"/>
              </w:rPr>
            </w:pPr>
          </w:p>
        </w:tc>
        <w:tc>
          <w:tcPr>
            <w:tcW w:w="874" w:type="dxa"/>
          </w:tcPr>
          <w:p w14:paraId="6638E566" w14:textId="77777777" w:rsidR="004627AB" w:rsidRPr="00D23864" w:rsidRDefault="004627AB" w:rsidP="00BC1259">
            <w:pPr>
              <w:jc w:val="both"/>
              <w:rPr>
                <w:rFonts w:ascii="Times New Roman" w:hAnsi="Times New Roman" w:cs="Times New Roman"/>
                <w:sz w:val="25"/>
                <w:szCs w:val="25"/>
              </w:rPr>
            </w:pPr>
          </w:p>
        </w:tc>
        <w:tc>
          <w:tcPr>
            <w:tcW w:w="873" w:type="dxa"/>
          </w:tcPr>
          <w:p w14:paraId="2FC55924" w14:textId="77777777" w:rsidR="004627AB" w:rsidRPr="00D23864" w:rsidRDefault="004627AB" w:rsidP="00BC1259">
            <w:pPr>
              <w:jc w:val="both"/>
              <w:rPr>
                <w:rFonts w:ascii="Times New Roman" w:hAnsi="Times New Roman" w:cs="Times New Roman"/>
                <w:sz w:val="25"/>
                <w:szCs w:val="25"/>
              </w:rPr>
            </w:pPr>
          </w:p>
        </w:tc>
        <w:tc>
          <w:tcPr>
            <w:tcW w:w="874" w:type="dxa"/>
          </w:tcPr>
          <w:p w14:paraId="40F980D0" w14:textId="77777777" w:rsidR="004627AB" w:rsidRPr="00D23864" w:rsidRDefault="004627AB" w:rsidP="00BC1259">
            <w:pPr>
              <w:jc w:val="both"/>
              <w:rPr>
                <w:rFonts w:ascii="Times New Roman" w:hAnsi="Times New Roman" w:cs="Times New Roman"/>
                <w:sz w:val="25"/>
                <w:szCs w:val="25"/>
              </w:rPr>
            </w:pPr>
          </w:p>
        </w:tc>
      </w:tr>
      <w:tr w:rsidR="004627AB" w:rsidRPr="00D23864" w14:paraId="0183B966" w14:textId="77777777" w:rsidTr="004627AB">
        <w:trPr>
          <w:trHeight w:val="401"/>
          <w:jc w:val="center"/>
        </w:trPr>
        <w:tc>
          <w:tcPr>
            <w:tcW w:w="993" w:type="dxa"/>
            <w:vAlign w:val="center"/>
          </w:tcPr>
          <w:p w14:paraId="372FB544" w14:textId="77777777" w:rsidR="004627AB" w:rsidRPr="00D23864" w:rsidRDefault="004627AB" w:rsidP="00BC1259">
            <w:pPr>
              <w:jc w:val="center"/>
              <w:rPr>
                <w:rFonts w:ascii="Times New Roman" w:hAnsi="Times New Roman" w:cs="Times New Roman"/>
                <w:sz w:val="25"/>
                <w:szCs w:val="25"/>
              </w:rPr>
            </w:pPr>
            <w:r w:rsidRPr="00D23864">
              <w:rPr>
                <w:rFonts w:ascii="Times New Roman" w:hAnsi="Times New Roman" w:cs="Times New Roman"/>
                <w:sz w:val="25"/>
                <w:szCs w:val="25"/>
              </w:rPr>
              <w:t>2</w:t>
            </w:r>
          </w:p>
        </w:tc>
        <w:tc>
          <w:tcPr>
            <w:tcW w:w="3969" w:type="dxa"/>
            <w:vAlign w:val="center"/>
          </w:tcPr>
          <w:p w14:paraId="3C49D37C" w14:textId="77777777" w:rsidR="004627AB" w:rsidRPr="00D23864" w:rsidRDefault="004627AB" w:rsidP="00BC1259">
            <w:pPr>
              <w:rPr>
                <w:rFonts w:ascii="Times New Roman" w:hAnsi="Times New Roman" w:cs="Times New Roman"/>
                <w:sz w:val="25"/>
                <w:szCs w:val="25"/>
              </w:rPr>
            </w:pPr>
            <w:r>
              <w:rPr>
                <w:rFonts w:ascii="Times New Roman" w:hAnsi="Times New Roman" w:cs="Times New Roman"/>
                <w:sz w:val="25"/>
                <w:szCs w:val="25"/>
              </w:rPr>
              <w:t>...</w:t>
            </w:r>
          </w:p>
        </w:tc>
        <w:tc>
          <w:tcPr>
            <w:tcW w:w="873" w:type="dxa"/>
          </w:tcPr>
          <w:p w14:paraId="77431775" w14:textId="77777777" w:rsidR="004627AB" w:rsidRPr="00D23864" w:rsidRDefault="004627AB" w:rsidP="00BC1259">
            <w:pPr>
              <w:jc w:val="both"/>
              <w:rPr>
                <w:rFonts w:ascii="Times New Roman" w:hAnsi="Times New Roman" w:cs="Times New Roman"/>
                <w:sz w:val="25"/>
                <w:szCs w:val="25"/>
              </w:rPr>
            </w:pPr>
          </w:p>
        </w:tc>
        <w:tc>
          <w:tcPr>
            <w:tcW w:w="873" w:type="dxa"/>
          </w:tcPr>
          <w:p w14:paraId="63E7D46B" w14:textId="77777777" w:rsidR="004627AB" w:rsidRPr="00D23864" w:rsidRDefault="004627AB" w:rsidP="00BC1259">
            <w:pPr>
              <w:jc w:val="both"/>
              <w:rPr>
                <w:rFonts w:ascii="Times New Roman" w:hAnsi="Times New Roman" w:cs="Times New Roman"/>
                <w:sz w:val="25"/>
                <w:szCs w:val="25"/>
              </w:rPr>
            </w:pPr>
          </w:p>
        </w:tc>
        <w:tc>
          <w:tcPr>
            <w:tcW w:w="874" w:type="dxa"/>
          </w:tcPr>
          <w:p w14:paraId="4FCD02E2" w14:textId="77777777" w:rsidR="004627AB" w:rsidRPr="00D23864" w:rsidRDefault="004627AB" w:rsidP="00BC1259">
            <w:pPr>
              <w:jc w:val="both"/>
              <w:rPr>
                <w:rFonts w:ascii="Times New Roman" w:hAnsi="Times New Roman" w:cs="Times New Roman"/>
                <w:sz w:val="25"/>
                <w:szCs w:val="25"/>
              </w:rPr>
            </w:pPr>
          </w:p>
        </w:tc>
        <w:tc>
          <w:tcPr>
            <w:tcW w:w="873" w:type="dxa"/>
          </w:tcPr>
          <w:p w14:paraId="06F4752B" w14:textId="77777777" w:rsidR="004627AB" w:rsidRPr="00D23864" w:rsidRDefault="004627AB" w:rsidP="00BC1259">
            <w:pPr>
              <w:jc w:val="both"/>
              <w:rPr>
                <w:rFonts w:ascii="Times New Roman" w:hAnsi="Times New Roman" w:cs="Times New Roman"/>
                <w:sz w:val="25"/>
                <w:szCs w:val="25"/>
              </w:rPr>
            </w:pPr>
          </w:p>
        </w:tc>
        <w:tc>
          <w:tcPr>
            <w:tcW w:w="874" w:type="dxa"/>
          </w:tcPr>
          <w:p w14:paraId="6B3F96A9" w14:textId="77777777" w:rsidR="004627AB" w:rsidRPr="00D23864" w:rsidRDefault="004627AB" w:rsidP="00BC1259">
            <w:pPr>
              <w:jc w:val="both"/>
              <w:rPr>
                <w:rFonts w:ascii="Times New Roman" w:hAnsi="Times New Roman" w:cs="Times New Roman"/>
                <w:sz w:val="25"/>
                <w:szCs w:val="25"/>
              </w:rPr>
            </w:pPr>
          </w:p>
        </w:tc>
      </w:tr>
      <w:tr w:rsidR="004627AB" w:rsidRPr="00D23864" w14:paraId="07E69982" w14:textId="77777777" w:rsidTr="004627AB">
        <w:trPr>
          <w:trHeight w:val="401"/>
          <w:jc w:val="center"/>
        </w:trPr>
        <w:tc>
          <w:tcPr>
            <w:tcW w:w="993" w:type="dxa"/>
            <w:vAlign w:val="center"/>
          </w:tcPr>
          <w:p w14:paraId="356C3607" w14:textId="77777777" w:rsidR="004627AB" w:rsidRPr="00D23864" w:rsidRDefault="004627AB" w:rsidP="00BC1259">
            <w:pPr>
              <w:jc w:val="center"/>
              <w:rPr>
                <w:rFonts w:ascii="Times New Roman" w:hAnsi="Times New Roman" w:cs="Times New Roman"/>
                <w:sz w:val="25"/>
                <w:szCs w:val="25"/>
              </w:rPr>
            </w:pPr>
            <w:r w:rsidRPr="00D23864">
              <w:rPr>
                <w:rFonts w:ascii="Times New Roman" w:hAnsi="Times New Roman" w:cs="Times New Roman"/>
                <w:sz w:val="25"/>
                <w:szCs w:val="25"/>
              </w:rPr>
              <w:t>3</w:t>
            </w:r>
          </w:p>
        </w:tc>
        <w:tc>
          <w:tcPr>
            <w:tcW w:w="3969" w:type="dxa"/>
            <w:vAlign w:val="center"/>
          </w:tcPr>
          <w:p w14:paraId="13617853" w14:textId="77777777" w:rsidR="004627AB" w:rsidRPr="00D23864" w:rsidRDefault="004627AB" w:rsidP="00BC1259">
            <w:pPr>
              <w:rPr>
                <w:rFonts w:ascii="Times New Roman" w:hAnsi="Times New Roman" w:cs="Times New Roman"/>
                <w:sz w:val="25"/>
                <w:szCs w:val="25"/>
              </w:rPr>
            </w:pPr>
            <w:r>
              <w:rPr>
                <w:rFonts w:ascii="Times New Roman" w:hAnsi="Times New Roman" w:cs="Times New Roman"/>
                <w:sz w:val="25"/>
                <w:szCs w:val="25"/>
              </w:rPr>
              <w:t>...</w:t>
            </w:r>
          </w:p>
        </w:tc>
        <w:tc>
          <w:tcPr>
            <w:tcW w:w="873" w:type="dxa"/>
          </w:tcPr>
          <w:p w14:paraId="1D51B590" w14:textId="77777777" w:rsidR="004627AB" w:rsidRPr="00D23864" w:rsidRDefault="004627AB" w:rsidP="00BC1259">
            <w:pPr>
              <w:jc w:val="both"/>
              <w:rPr>
                <w:rFonts w:ascii="Times New Roman" w:hAnsi="Times New Roman" w:cs="Times New Roman"/>
                <w:sz w:val="25"/>
                <w:szCs w:val="25"/>
              </w:rPr>
            </w:pPr>
          </w:p>
        </w:tc>
        <w:tc>
          <w:tcPr>
            <w:tcW w:w="873" w:type="dxa"/>
          </w:tcPr>
          <w:p w14:paraId="62AF0BA2" w14:textId="77777777" w:rsidR="004627AB" w:rsidRPr="00D23864" w:rsidRDefault="004627AB" w:rsidP="00BC1259">
            <w:pPr>
              <w:jc w:val="both"/>
              <w:rPr>
                <w:rFonts w:ascii="Times New Roman" w:hAnsi="Times New Roman" w:cs="Times New Roman"/>
                <w:sz w:val="25"/>
                <w:szCs w:val="25"/>
              </w:rPr>
            </w:pPr>
          </w:p>
        </w:tc>
        <w:tc>
          <w:tcPr>
            <w:tcW w:w="874" w:type="dxa"/>
          </w:tcPr>
          <w:p w14:paraId="705E3A23" w14:textId="77777777" w:rsidR="004627AB" w:rsidRPr="00D23864" w:rsidRDefault="004627AB" w:rsidP="00BC1259">
            <w:pPr>
              <w:jc w:val="both"/>
              <w:rPr>
                <w:rFonts w:ascii="Times New Roman" w:hAnsi="Times New Roman" w:cs="Times New Roman"/>
                <w:sz w:val="25"/>
                <w:szCs w:val="25"/>
              </w:rPr>
            </w:pPr>
          </w:p>
        </w:tc>
        <w:tc>
          <w:tcPr>
            <w:tcW w:w="873" w:type="dxa"/>
          </w:tcPr>
          <w:p w14:paraId="69E94D52" w14:textId="77777777" w:rsidR="004627AB" w:rsidRPr="00D23864" w:rsidRDefault="004627AB" w:rsidP="00BC1259">
            <w:pPr>
              <w:jc w:val="both"/>
              <w:rPr>
                <w:rFonts w:ascii="Times New Roman" w:hAnsi="Times New Roman" w:cs="Times New Roman"/>
                <w:sz w:val="25"/>
                <w:szCs w:val="25"/>
              </w:rPr>
            </w:pPr>
          </w:p>
        </w:tc>
        <w:tc>
          <w:tcPr>
            <w:tcW w:w="874" w:type="dxa"/>
          </w:tcPr>
          <w:p w14:paraId="36481F54" w14:textId="77777777" w:rsidR="004627AB" w:rsidRPr="00D23864" w:rsidRDefault="004627AB" w:rsidP="00BC1259">
            <w:pPr>
              <w:jc w:val="both"/>
              <w:rPr>
                <w:rFonts w:ascii="Times New Roman" w:hAnsi="Times New Roman" w:cs="Times New Roman"/>
                <w:sz w:val="25"/>
                <w:szCs w:val="25"/>
              </w:rPr>
            </w:pPr>
          </w:p>
        </w:tc>
      </w:tr>
      <w:tr w:rsidR="004627AB" w:rsidRPr="00D23864" w14:paraId="17E7A868" w14:textId="77777777" w:rsidTr="004627AB">
        <w:trPr>
          <w:trHeight w:val="401"/>
          <w:jc w:val="center"/>
        </w:trPr>
        <w:tc>
          <w:tcPr>
            <w:tcW w:w="993" w:type="dxa"/>
            <w:vAlign w:val="center"/>
          </w:tcPr>
          <w:p w14:paraId="349BC859" w14:textId="77777777" w:rsidR="004627AB" w:rsidRPr="00D23864" w:rsidRDefault="004627AB" w:rsidP="00BC1259">
            <w:pPr>
              <w:jc w:val="center"/>
              <w:rPr>
                <w:rFonts w:ascii="Times New Roman" w:hAnsi="Times New Roman" w:cs="Times New Roman"/>
                <w:sz w:val="25"/>
                <w:szCs w:val="25"/>
              </w:rPr>
            </w:pPr>
            <w:r w:rsidRPr="00D23864">
              <w:rPr>
                <w:rFonts w:ascii="Times New Roman" w:hAnsi="Times New Roman" w:cs="Times New Roman"/>
                <w:sz w:val="25"/>
                <w:szCs w:val="25"/>
              </w:rPr>
              <w:t>4</w:t>
            </w:r>
          </w:p>
        </w:tc>
        <w:tc>
          <w:tcPr>
            <w:tcW w:w="3969" w:type="dxa"/>
            <w:vAlign w:val="center"/>
          </w:tcPr>
          <w:p w14:paraId="5761DA0B" w14:textId="77777777" w:rsidR="004627AB" w:rsidRPr="00D23864" w:rsidRDefault="004627AB" w:rsidP="00BC1259">
            <w:pPr>
              <w:rPr>
                <w:rFonts w:ascii="Times New Roman" w:hAnsi="Times New Roman" w:cs="Times New Roman"/>
                <w:sz w:val="25"/>
                <w:szCs w:val="25"/>
              </w:rPr>
            </w:pPr>
            <w:r>
              <w:rPr>
                <w:rFonts w:ascii="Times New Roman" w:hAnsi="Times New Roman" w:cs="Times New Roman"/>
                <w:sz w:val="25"/>
                <w:szCs w:val="25"/>
              </w:rPr>
              <w:t>...</w:t>
            </w:r>
          </w:p>
        </w:tc>
        <w:tc>
          <w:tcPr>
            <w:tcW w:w="873" w:type="dxa"/>
          </w:tcPr>
          <w:p w14:paraId="5FF6BE6C" w14:textId="77777777" w:rsidR="004627AB" w:rsidRPr="00D23864" w:rsidRDefault="004627AB" w:rsidP="00BC1259">
            <w:pPr>
              <w:jc w:val="both"/>
              <w:rPr>
                <w:rFonts w:ascii="Times New Roman" w:hAnsi="Times New Roman" w:cs="Times New Roman"/>
                <w:sz w:val="25"/>
                <w:szCs w:val="25"/>
              </w:rPr>
            </w:pPr>
          </w:p>
        </w:tc>
        <w:tc>
          <w:tcPr>
            <w:tcW w:w="873" w:type="dxa"/>
          </w:tcPr>
          <w:p w14:paraId="17F41AB1" w14:textId="77777777" w:rsidR="004627AB" w:rsidRPr="00D23864" w:rsidRDefault="004627AB" w:rsidP="00BC1259">
            <w:pPr>
              <w:jc w:val="both"/>
              <w:rPr>
                <w:rFonts w:ascii="Times New Roman" w:hAnsi="Times New Roman" w:cs="Times New Roman"/>
                <w:sz w:val="25"/>
                <w:szCs w:val="25"/>
              </w:rPr>
            </w:pPr>
          </w:p>
        </w:tc>
        <w:tc>
          <w:tcPr>
            <w:tcW w:w="874" w:type="dxa"/>
          </w:tcPr>
          <w:p w14:paraId="0AB0A988" w14:textId="77777777" w:rsidR="004627AB" w:rsidRPr="00D23864" w:rsidRDefault="004627AB" w:rsidP="00BC1259">
            <w:pPr>
              <w:jc w:val="both"/>
              <w:rPr>
                <w:rFonts w:ascii="Times New Roman" w:hAnsi="Times New Roman" w:cs="Times New Roman"/>
                <w:sz w:val="25"/>
                <w:szCs w:val="25"/>
              </w:rPr>
            </w:pPr>
          </w:p>
        </w:tc>
        <w:tc>
          <w:tcPr>
            <w:tcW w:w="873" w:type="dxa"/>
          </w:tcPr>
          <w:p w14:paraId="366486D8" w14:textId="77777777" w:rsidR="004627AB" w:rsidRPr="00D23864" w:rsidRDefault="004627AB" w:rsidP="00BC1259">
            <w:pPr>
              <w:jc w:val="both"/>
              <w:rPr>
                <w:rFonts w:ascii="Times New Roman" w:hAnsi="Times New Roman" w:cs="Times New Roman"/>
                <w:sz w:val="25"/>
                <w:szCs w:val="25"/>
              </w:rPr>
            </w:pPr>
          </w:p>
        </w:tc>
        <w:tc>
          <w:tcPr>
            <w:tcW w:w="874" w:type="dxa"/>
          </w:tcPr>
          <w:p w14:paraId="4995EE66" w14:textId="77777777" w:rsidR="004627AB" w:rsidRPr="00D23864" w:rsidRDefault="004627AB" w:rsidP="00BC1259">
            <w:pPr>
              <w:jc w:val="both"/>
              <w:rPr>
                <w:rFonts w:ascii="Times New Roman" w:hAnsi="Times New Roman" w:cs="Times New Roman"/>
                <w:sz w:val="25"/>
                <w:szCs w:val="25"/>
              </w:rPr>
            </w:pPr>
          </w:p>
        </w:tc>
      </w:tr>
      <w:tr w:rsidR="004627AB" w:rsidRPr="00D23864" w14:paraId="756DF497" w14:textId="77777777" w:rsidTr="004627AB">
        <w:trPr>
          <w:trHeight w:val="401"/>
          <w:jc w:val="center"/>
        </w:trPr>
        <w:tc>
          <w:tcPr>
            <w:tcW w:w="993" w:type="dxa"/>
            <w:vAlign w:val="center"/>
          </w:tcPr>
          <w:p w14:paraId="2D346018" w14:textId="77777777" w:rsidR="004627AB" w:rsidRPr="00D23864" w:rsidRDefault="004627AB" w:rsidP="00BC1259">
            <w:pPr>
              <w:jc w:val="center"/>
              <w:rPr>
                <w:rFonts w:ascii="Times New Roman" w:hAnsi="Times New Roman" w:cs="Times New Roman"/>
                <w:sz w:val="25"/>
                <w:szCs w:val="25"/>
              </w:rPr>
            </w:pPr>
            <w:r w:rsidRPr="00D23864">
              <w:rPr>
                <w:rFonts w:ascii="Times New Roman" w:hAnsi="Times New Roman" w:cs="Times New Roman"/>
                <w:sz w:val="25"/>
                <w:szCs w:val="25"/>
              </w:rPr>
              <w:t>5</w:t>
            </w:r>
          </w:p>
        </w:tc>
        <w:tc>
          <w:tcPr>
            <w:tcW w:w="3969" w:type="dxa"/>
            <w:vAlign w:val="center"/>
          </w:tcPr>
          <w:p w14:paraId="4D57490B" w14:textId="77777777" w:rsidR="004627AB" w:rsidRPr="00D23864" w:rsidRDefault="004627AB" w:rsidP="00BC1259">
            <w:pPr>
              <w:rPr>
                <w:rFonts w:ascii="Times New Roman" w:hAnsi="Times New Roman" w:cs="Times New Roman"/>
                <w:sz w:val="25"/>
                <w:szCs w:val="25"/>
              </w:rPr>
            </w:pPr>
            <w:r>
              <w:rPr>
                <w:rFonts w:ascii="Times New Roman" w:hAnsi="Times New Roman" w:cs="Times New Roman"/>
                <w:sz w:val="25"/>
                <w:szCs w:val="25"/>
              </w:rPr>
              <w:t>...</w:t>
            </w:r>
          </w:p>
        </w:tc>
        <w:tc>
          <w:tcPr>
            <w:tcW w:w="873" w:type="dxa"/>
          </w:tcPr>
          <w:p w14:paraId="2899FA0C" w14:textId="77777777" w:rsidR="004627AB" w:rsidRPr="00D23864" w:rsidRDefault="004627AB" w:rsidP="00BC1259">
            <w:pPr>
              <w:jc w:val="both"/>
              <w:rPr>
                <w:rFonts w:ascii="Times New Roman" w:hAnsi="Times New Roman" w:cs="Times New Roman"/>
                <w:sz w:val="25"/>
                <w:szCs w:val="25"/>
              </w:rPr>
            </w:pPr>
          </w:p>
        </w:tc>
        <w:tc>
          <w:tcPr>
            <w:tcW w:w="873" w:type="dxa"/>
          </w:tcPr>
          <w:p w14:paraId="361A6A0A" w14:textId="77777777" w:rsidR="004627AB" w:rsidRPr="00D23864" w:rsidRDefault="004627AB" w:rsidP="00BC1259">
            <w:pPr>
              <w:jc w:val="both"/>
              <w:rPr>
                <w:rFonts w:ascii="Times New Roman" w:hAnsi="Times New Roman" w:cs="Times New Roman"/>
                <w:sz w:val="25"/>
                <w:szCs w:val="25"/>
              </w:rPr>
            </w:pPr>
          </w:p>
        </w:tc>
        <w:tc>
          <w:tcPr>
            <w:tcW w:w="874" w:type="dxa"/>
          </w:tcPr>
          <w:p w14:paraId="2E62C6A5" w14:textId="77777777" w:rsidR="004627AB" w:rsidRPr="00D23864" w:rsidRDefault="004627AB" w:rsidP="00BC1259">
            <w:pPr>
              <w:jc w:val="both"/>
              <w:rPr>
                <w:rFonts w:ascii="Times New Roman" w:hAnsi="Times New Roman" w:cs="Times New Roman"/>
                <w:sz w:val="25"/>
                <w:szCs w:val="25"/>
              </w:rPr>
            </w:pPr>
          </w:p>
        </w:tc>
        <w:tc>
          <w:tcPr>
            <w:tcW w:w="873" w:type="dxa"/>
          </w:tcPr>
          <w:p w14:paraId="1E6B6695" w14:textId="77777777" w:rsidR="004627AB" w:rsidRPr="00D23864" w:rsidRDefault="004627AB" w:rsidP="00BC1259">
            <w:pPr>
              <w:jc w:val="both"/>
              <w:rPr>
                <w:rFonts w:ascii="Times New Roman" w:hAnsi="Times New Roman" w:cs="Times New Roman"/>
                <w:sz w:val="25"/>
                <w:szCs w:val="25"/>
              </w:rPr>
            </w:pPr>
          </w:p>
        </w:tc>
        <w:tc>
          <w:tcPr>
            <w:tcW w:w="874" w:type="dxa"/>
          </w:tcPr>
          <w:p w14:paraId="194B3647" w14:textId="77777777" w:rsidR="004627AB" w:rsidRPr="00D23864" w:rsidRDefault="004627AB" w:rsidP="00BC1259">
            <w:pPr>
              <w:jc w:val="both"/>
              <w:rPr>
                <w:rFonts w:ascii="Times New Roman" w:hAnsi="Times New Roman" w:cs="Times New Roman"/>
                <w:sz w:val="25"/>
                <w:szCs w:val="25"/>
              </w:rPr>
            </w:pPr>
          </w:p>
        </w:tc>
      </w:tr>
      <w:tr w:rsidR="004627AB" w:rsidRPr="00D23864" w14:paraId="4EF1E8CB" w14:textId="77777777" w:rsidTr="004627AB">
        <w:trPr>
          <w:trHeight w:val="401"/>
          <w:jc w:val="center"/>
        </w:trPr>
        <w:tc>
          <w:tcPr>
            <w:tcW w:w="993" w:type="dxa"/>
            <w:vAlign w:val="center"/>
          </w:tcPr>
          <w:p w14:paraId="164D4AE8" w14:textId="77777777" w:rsidR="004627AB" w:rsidRPr="00D23864" w:rsidRDefault="004627AB" w:rsidP="00BC1259">
            <w:pPr>
              <w:jc w:val="center"/>
              <w:rPr>
                <w:rFonts w:ascii="Times New Roman" w:hAnsi="Times New Roman" w:cs="Times New Roman"/>
                <w:sz w:val="25"/>
                <w:szCs w:val="25"/>
              </w:rPr>
            </w:pPr>
            <w:r w:rsidRPr="00D23864">
              <w:rPr>
                <w:rFonts w:ascii="Times New Roman" w:hAnsi="Times New Roman" w:cs="Times New Roman"/>
                <w:sz w:val="25"/>
                <w:szCs w:val="25"/>
              </w:rPr>
              <w:t>6</w:t>
            </w:r>
          </w:p>
        </w:tc>
        <w:tc>
          <w:tcPr>
            <w:tcW w:w="3969" w:type="dxa"/>
            <w:vAlign w:val="center"/>
          </w:tcPr>
          <w:p w14:paraId="2E3F581C" w14:textId="77777777" w:rsidR="004627AB" w:rsidRPr="00D23864" w:rsidRDefault="004627AB" w:rsidP="00BC1259">
            <w:pPr>
              <w:rPr>
                <w:rFonts w:ascii="Times New Roman" w:hAnsi="Times New Roman" w:cs="Times New Roman"/>
                <w:sz w:val="25"/>
                <w:szCs w:val="25"/>
              </w:rPr>
            </w:pPr>
            <w:r>
              <w:rPr>
                <w:rFonts w:ascii="Times New Roman" w:hAnsi="Times New Roman" w:cs="Times New Roman"/>
                <w:sz w:val="25"/>
                <w:szCs w:val="25"/>
              </w:rPr>
              <w:t>...</w:t>
            </w:r>
          </w:p>
        </w:tc>
        <w:tc>
          <w:tcPr>
            <w:tcW w:w="873" w:type="dxa"/>
          </w:tcPr>
          <w:p w14:paraId="4F23FBFE" w14:textId="77777777" w:rsidR="004627AB" w:rsidRPr="00D23864" w:rsidRDefault="004627AB" w:rsidP="00BC1259">
            <w:pPr>
              <w:jc w:val="both"/>
              <w:rPr>
                <w:rFonts w:ascii="Times New Roman" w:hAnsi="Times New Roman" w:cs="Times New Roman"/>
                <w:sz w:val="25"/>
                <w:szCs w:val="25"/>
              </w:rPr>
            </w:pPr>
          </w:p>
        </w:tc>
        <w:tc>
          <w:tcPr>
            <w:tcW w:w="873" w:type="dxa"/>
          </w:tcPr>
          <w:p w14:paraId="3287269A" w14:textId="77777777" w:rsidR="004627AB" w:rsidRPr="00D23864" w:rsidRDefault="004627AB" w:rsidP="00BC1259">
            <w:pPr>
              <w:jc w:val="both"/>
              <w:rPr>
                <w:rFonts w:ascii="Times New Roman" w:hAnsi="Times New Roman" w:cs="Times New Roman"/>
                <w:sz w:val="25"/>
                <w:szCs w:val="25"/>
              </w:rPr>
            </w:pPr>
          </w:p>
        </w:tc>
        <w:tc>
          <w:tcPr>
            <w:tcW w:w="874" w:type="dxa"/>
          </w:tcPr>
          <w:p w14:paraId="05E0A7EF" w14:textId="77777777" w:rsidR="004627AB" w:rsidRPr="00D23864" w:rsidRDefault="004627AB" w:rsidP="00BC1259">
            <w:pPr>
              <w:jc w:val="both"/>
              <w:rPr>
                <w:rFonts w:ascii="Times New Roman" w:hAnsi="Times New Roman" w:cs="Times New Roman"/>
                <w:sz w:val="25"/>
                <w:szCs w:val="25"/>
              </w:rPr>
            </w:pPr>
          </w:p>
        </w:tc>
        <w:tc>
          <w:tcPr>
            <w:tcW w:w="873" w:type="dxa"/>
          </w:tcPr>
          <w:p w14:paraId="169721F7" w14:textId="77777777" w:rsidR="004627AB" w:rsidRPr="00D23864" w:rsidRDefault="004627AB" w:rsidP="00BC1259">
            <w:pPr>
              <w:jc w:val="both"/>
              <w:rPr>
                <w:rFonts w:ascii="Times New Roman" w:hAnsi="Times New Roman" w:cs="Times New Roman"/>
                <w:sz w:val="25"/>
                <w:szCs w:val="25"/>
              </w:rPr>
            </w:pPr>
          </w:p>
        </w:tc>
        <w:tc>
          <w:tcPr>
            <w:tcW w:w="874" w:type="dxa"/>
          </w:tcPr>
          <w:p w14:paraId="3EFEC5AA" w14:textId="77777777" w:rsidR="004627AB" w:rsidRPr="00D23864" w:rsidRDefault="004627AB" w:rsidP="00BC1259">
            <w:pPr>
              <w:jc w:val="both"/>
              <w:rPr>
                <w:rFonts w:ascii="Times New Roman" w:hAnsi="Times New Roman" w:cs="Times New Roman"/>
                <w:sz w:val="25"/>
                <w:szCs w:val="25"/>
              </w:rPr>
            </w:pPr>
          </w:p>
        </w:tc>
      </w:tr>
      <w:tr w:rsidR="004627AB" w:rsidRPr="00D23864" w14:paraId="018FE554" w14:textId="77777777" w:rsidTr="004627AB">
        <w:trPr>
          <w:trHeight w:val="401"/>
          <w:jc w:val="center"/>
        </w:trPr>
        <w:tc>
          <w:tcPr>
            <w:tcW w:w="993" w:type="dxa"/>
            <w:vAlign w:val="center"/>
          </w:tcPr>
          <w:p w14:paraId="317C8C03" w14:textId="77777777" w:rsidR="004627AB" w:rsidRPr="00D23864" w:rsidRDefault="004627AB" w:rsidP="00BC1259">
            <w:pPr>
              <w:jc w:val="center"/>
              <w:rPr>
                <w:rFonts w:ascii="Times New Roman" w:hAnsi="Times New Roman" w:cs="Times New Roman"/>
                <w:sz w:val="25"/>
                <w:szCs w:val="25"/>
              </w:rPr>
            </w:pPr>
            <w:r w:rsidRPr="00D23864">
              <w:rPr>
                <w:rFonts w:ascii="Times New Roman" w:hAnsi="Times New Roman" w:cs="Times New Roman"/>
                <w:sz w:val="25"/>
                <w:szCs w:val="25"/>
              </w:rPr>
              <w:t>7</w:t>
            </w:r>
          </w:p>
        </w:tc>
        <w:tc>
          <w:tcPr>
            <w:tcW w:w="3969" w:type="dxa"/>
            <w:vAlign w:val="center"/>
          </w:tcPr>
          <w:p w14:paraId="121427E2" w14:textId="77777777" w:rsidR="004627AB" w:rsidRPr="00D23864" w:rsidRDefault="004627AB" w:rsidP="00BC1259">
            <w:pPr>
              <w:rPr>
                <w:rFonts w:ascii="Times New Roman" w:hAnsi="Times New Roman" w:cs="Times New Roman"/>
                <w:sz w:val="25"/>
                <w:szCs w:val="25"/>
              </w:rPr>
            </w:pPr>
            <w:r>
              <w:rPr>
                <w:rFonts w:ascii="Times New Roman" w:hAnsi="Times New Roman" w:cs="Times New Roman"/>
                <w:sz w:val="25"/>
                <w:szCs w:val="25"/>
              </w:rPr>
              <w:t>...</w:t>
            </w:r>
          </w:p>
        </w:tc>
        <w:tc>
          <w:tcPr>
            <w:tcW w:w="873" w:type="dxa"/>
          </w:tcPr>
          <w:p w14:paraId="2A4AC5F2" w14:textId="77777777" w:rsidR="004627AB" w:rsidRPr="00D23864" w:rsidRDefault="004627AB" w:rsidP="00BC1259">
            <w:pPr>
              <w:jc w:val="both"/>
              <w:rPr>
                <w:rFonts w:ascii="Times New Roman" w:hAnsi="Times New Roman" w:cs="Times New Roman"/>
                <w:sz w:val="25"/>
                <w:szCs w:val="25"/>
              </w:rPr>
            </w:pPr>
          </w:p>
        </w:tc>
        <w:tc>
          <w:tcPr>
            <w:tcW w:w="873" w:type="dxa"/>
          </w:tcPr>
          <w:p w14:paraId="11989B46" w14:textId="77777777" w:rsidR="004627AB" w:rsidRPr="00D23864" w:rsidRDefault="004627AB" w:rsidP="00BC1259">
            <w:pPr>
              <w:jc w:val="both"/>
              <w:rPr>
                <w:rFonts w:ascii="Times New Roman" w:hAnsi="Times New Roman" w:cs="Times New Roman"/>
                <w:sz w:val="25"/>
                <w:szCs w:val="25"/>
              </w:rPr>
            </w:pPr>
          </w:p>
        </w:tc>
        <w:tc>
          <w:tcPr>
            <w:tcW w:w="874" w:type="dxa"/>
          </w:tcPr>
          <w:p w14:paraId="26899569" w14:textId="77777777" w:rsidR="004627AB" w:rsidRPr="00D23864" w:rsidRDefault="004627AB" w:rsidP="00BC1259">
            <w:pPr>
              <w:jc w:val="both"/>
              <w:rPr>
                <w:rFonts w:ascii="Times New Roman" w:hAnsi="Times New Roman" w:cs="Times New Roman"/>
                <w:sz w:val="25"/>
                <w:szCs w:val="25"/>
              </w:rPr>
            </w:pPr>
          </w:p>
        </w:tc>
        <w:tc>
          <w:tcPr>
            <w:tcW w:w="873" w:type="dxa"/>
          </w:tcPr>
          <w:p w14:paraId="0735B3D7" w14:textId="77777777" w:rsidR="004627AB" w:rsidRPr="00D23864" w:rsidRDefault="004627AB" w:rsidP="00BC1259">
            <w:pPr>
              <w:jc w:val="both"/>
              <w:rPr>
                <w:rFonts w:ascii="Times New Roman" w:hAnsi="Times New Roman" w:cs="Times New Roman"/>
                <w:sz w:val="25"/>
                <w:szCs w:val="25"/>
              </w:rPr>
            </w:pPr>
          </w:p>
        </w:tc>
        <w:tc>
          <w:tcPr>
            <w:tcW w:w="874" w:type="dxa"/>
          </w:tcPr>
          <w:p w14:paraId="3240F8A7" w14:textId="77777777" w:rsidR="004627AB" w:rsidRPr="00D23864" w:rsidRDefault="004627AB" w:rsidP="00BC1259">
            <w:pPr>
              <w:jc w:val="both"/>
              <w:rPr>
                <w:rFonts w:ascii="Times New Roman" w:hAnsi="Times New Roman" w:cs="Times New Roman"/>
                <w:sz w:val="25"/>
                <w:szCs w:val="25"/>
              </w:rPr>
            </w:pPr>
          </w:p>
        </w:tc>
      </w:tr>
    </w:tbl>
    <w:p w14:paraId="5ECA3375" w14:textId="7A19766E" w:rsidR="003B7B7D" w:rsidRPr="00D23864" w:rsidRDefault="003B7B7D" w:rsidP="003B7B7D">
      <w:pPr>
        <w:jc w:val="both"/>
        <w:rPr>
          <w:rFonts w:ascii="Times New Roman" w:hAnsi="Times New Roman" w:cs="Times New Roman"/>
          <w:i/>
          <w:iCs/>
          <w:sz w:val="25"/>
          <w:szCs w:val="25"/>
        </w:rPr>
      </w:pPr>
      <w:r w:rsidRPr="00D23864">
        <w:rPr>
          <w:rFonts w:ascii="Times New Roman" w:hAnsi="Times New Roman" w:cs="Times New Roman"/>
          <w:i/>
          <w:iCs/>
          <w:sz w:val="25"/>
          <w:szCs w:val="25"/>
        </w:rPr>
        <w:t>Ghi chú: Chỉ đánh 01 dấu chéo vào 01 ô bất kì ở mỗi hàng ngang</w:t>
      </w:r>
    </w:p>
    <w:p w14:paraId="0E24F197" w14:textId="77777777" w:rsidR="003B7B7D" w:rsidRPr="00D23864" w:rsidRDefault="003B7B7D" w:rsidP="003B7B7D">
      <w:pPr>
        <w:jc w:val="both"/>
        <w:rPr>
          <w:rFonts w:ascii="Times New Roman" w:hAnsi="Times New Roman" w:cs="Times New Roman"/>
          <w:b/>
          <w:bCs/>
          <w:spacing w:val="-12"/>
          <w:sz w:val="25"/>
          <w:szCs w:val="25"/>
        </w:rPr>
      </w:pPr>
    </w:p>
    <w:p w14:paraId="3A54D86A" w14:textId="77777777" w:rsidR="003B7B7D" w:rsidRPr="00D23864" w:rsidRDefault="003B7B7D" w:rsidP="003B7B7D">
      <w:pPr>
        <w:tabs>
          <w:tab w:val="left" w:leader="dot" w:pos="9214"/>
        </w:tabs>
        <w:jc w:val="both"/>
        <w:rPr>
          <w:rFonts w:ascii="Times New Roman" w:hAnsi="Times New Roman" w:cs="Times New Roman"/>
          <w:sz w:val="25"/>
          <w:szCs w:val="25"/>
        </w:rPr>
      </w:pPr>
      <w:r w:rsidRPr="00D23864">
        <w:rPr>
          <w:rFonts w:ascii="Times New Roman" w:hAnsi="Times New Roman" w:cs="Times New Roman"/>
          <w:bCs/>
          <w:sz w:val="25"/>
          <w:szCs w:val="25"/>
        </w:rPr>
        <w:t xml:space="preserve">Các ý kiến góp ý thêm cho hoạt động </w:t>
      </w:r>
      <w:r>
        <w:rPr>
          <w:rFonts w:ascii="Times New Roman" w:hAnsi="Times New Roman" w:cs="Times New Roman"/>
          <w:bCs/>
          <w:sz w:val="25"/>
          <w:szCs w:val="25"/>
        </w:rPr>
        <w:t>...</w:t>
      </w:r>
      <w:r w:rsidRPr="00D23864">
        <w:rPr>
          <w:rFonts w:ascii="Times New Roman" w:hAnsi="Times New Roman" w:cs="Times New Roman"/>
          <w:bCs/>
          <w:sz w:val="25"/>
          <w:szCs w:val="25"/>
        </w:rPr>
        <w:t xml:space="preserve"> </w:t>
      </w:r>
    </w:p>
    <w:p w14:paraId="63FF3AF0" w14:textId="77777777" w:rsidR="003B7B7D" w:rsidRPr="00D23864" w:rsidRDefault="003B7B7D" w:rsidP="003B7B7D">
      <w:pPr>
        <w:tabs>
          <w:tab w:val="left" w:leader="dot" w:pos="9355"/>
        </w:tabs>
        <w:jc w:val="both"/>
        <w:rPr>
          <w:rFonts w:ascii="Times New Roman" w:hAnsi="Times New Roman" w:cs="Times New Roman"/>
          <w:sz w:val="25"/>
          <w:szCs w:val="25"/>
        </w:rPr>
      </w:pPr>
      <w:r w:rsidRPr="00D23864">
        <w:rPr>
          <w:rFonts w:ascii="Times New Roman" w:hAnsi="Times New Roman" w:cs="Times New Roman"/>
          <w:sz w:val="25"/>
          <w:szCs w:val="25"/>
        </w:rPr>
        <w:tab/>
      </w:r>
    </w:p>
    <w:p w14:paraId="5185009F" w14:textId="77777777" w:rsidR="003B7B7D" w:rsidRPr="00D23864" w:rsidRDefault="003B7B7D" w:rsidP="003B7B7D">
      <w:pPr>
        <w:tabs>
          <w:tab w:val="left" w:leader="dot" w:pos="9355"/>
        </w:tabs>
        <w:jc w:val="both"/>
        <w:rPr>
          <w:rFonts w:ascii="Times New Roman" w:hAnsi="Times New Roman" w:cs="Times New Roman"/>
          <w:sz w:val="25"/>
          <w:szCs w:val="25"/>
        </w:rPr>
      </w:pPr>
      <w:r w:rsidRPr="00D23864">
        <w:rPr>
          <w:rFonts w:ascii="Times New Roman" w:hAnsi="Times New Roman" w:cs="Times New Roman"/>
          <w:sz w:val="25"/>
          <w:szCs w:val="25"/>
        </w:rPr>
        <w:tab/>
      </w:r>
    </w:p>
    <w:p w14:paraId="7675C221" w14:textId="77777777" w:rsidR="003B7B7D" w:rsidRPr="00D23864" w:rsidRDefault="003B7B7D" w:rsidP="003B7B7D">
      <w:pPr>
        <w:tabs>
          <w:tab w:val="left" w:leader="dot" w:pos="9355"/>
        </w:tabs>
        <w:jc w:val="both"/>
        <w:rPr>
          <w:rFonts w:ascii="Times New Roman" w:hAnsi="Times New Roman" w:cs="Times New Roman"/>
          <w:sz w:val="25"/>
          <w:szCs w:val="25"/>
        </w:rPr>
      </w:pPr>
      <w:r w:rsidRPr="00D23864">
        <w:rPr>
          <w:rFonts w:ascii="Times New Roman" w:hAnsi="Times New Roman" w:cs="Times New Roman"/>
          <w:sz w:val="25"/>
          <w:szCs w:val="25"/>
        </w:rPr>
        <w:tab/>
      </w:r>
    </w:p>
    <w:p w14:paraId="1EA55B2F" w14:textId="77777777" w:rsidR="003B7B7D" w:rsidRPr="00D23864" w:rsidRDefault="003B7B7D" w:rsidP="003B7B7D">
      <w:pPr>
        <w:tabs>
          <w:tab w:val="left" w:leader="dot" w:pos="9355"/>
        </w:tabs>
        <w:jc w:val="both"/>
        <w:rPr>
          <w:rFonts w:ascii="Times New Roman" w:hAnsi="Times New Roman" w:cs="Times New Roman"/>
          <w:sz w:val="25"/>
          <w:szCs w:val="25"/>
        </w:rPr>
      </w:pPr>
      <w:r w:rsidRPr="00D23864">
        <w:rPr>
          <w:rFonts w:ascii="Times New Roman" w:hAnsi="Times New Roman" w:cs="Times New Roman"/>
          <w:sz w:val="25"/>
          <w:szCs w:val="25"/>
        </w:rPr>
        <w:tab/>
      </w:r>
    </w:p>
    <w:p w14:paraId="0351BE8C" w14:textId="6F7244A9" w:rsidR="003B7B7D" w:rsidRPr="00D23864" w:rsidRDefault="003B7B7D" w:rsidP="003B7B7D">
      <w:pPr>
        <w:jc w:val="both"/>
        <w:rPr>
          <w:rFonts w:ascii="Times New Roman" w:hAnsi="Times New Roman" w:cs="Times New Roman"/>
          <w:b/>
          <w:bCs/>
          <w:sz w:val="25"/>
          <w:szCs w:val="25"/>
        </w:rPr>
      </w:pPr>
    </w:p>
    <w:p w14:paraId="7207B083" w14:textId="232C558C" w:rsidR="003B7B7D" w:rsidRPr="00D23864" w:rsidRDefault="003B7B7D" w:rsidP="003B7B7D">
      <w:pPr>
        <w:jc w:val="both"/>
        <w:rPr>
          <w:rFonts w:ascii="Times New Roman" w:hAnsi="Times New Roman" w:cs="Times New Roman"/>
          <w:b/>
          <w:bCs/>
          <w:sz w:val="25"/>
          <w:szCs w:val="25"/>
        </w:rPr>
      </w:pPr>
      <w:r>
        <w:rPr>
          <w:rFonts w:ascii="Times New Roman" w:hAnsi="Times New Roman" w:cs="Times New Roman"/>
          <w:b/>
          <w:bCs/>
          <w:sz w:val="25"/>
          <w:szCs w:val="25"/>
        </w:rPr>
        <w:t>3</w:t>
      </w:r>
      <w:r w:rsidRPr="00D23864">
        <w:rPr>
          <w:rFonts w:ascii="Times New Roman" w:hAnsi="Times New Roman" w:cs="Times New Roman"/>
          <w:b/>
          <w:bCs/>
          <w:sz w:val="25"/>
          <w:szCs w:val="25"/>
        </w:rPr>
        <w:t xml:space="preserve">. Các ý kiến, đề xuất khác để nâng cao hiệu quả và chất lượng các hoạt động </w:t>
      </w:r>
      <w:r>
        <w:rPr>
          <w:rFonts w:ascii="Times New Roman" w:hAnsi="Times New Roman" w:cs="Times New Roman"/>
          <w:b/>
          <w:bCs/>
          <w:sz w:val="25"/>
          <w:szCs w:val="25"/>
        </w:rPr>
        <w:t>...</w:t>
      </w:r>
    </w:p>
    <w:p w14:paraId="2C0B7F83" w14:textId="77777777" w:rsidR="003B7B7D" w:rsidRPr="00D23864" w:rsidRDefault="003B7B7D" w:rsidP="003B7B7D">
      <w:pPr>
        <w:tabs>
          <w:tab w:val="left" w:leader="dot" w:pos="9355"/>
        </w:tabs>
        <w:jc w:val="both"/>
        <w:rPr>
          <w:rFonts w:ascii="Times New Roman" w:hAnsi="Times New Roman" w:cs="Times New Roman"/>
          <w:sz w:val="25"/>
          <w:szCs w:val="25"/>
        </w:rPr>
      </w:pPr>
      <w:r w:rsidRPr="00D23864">
        <w:rPr>
          <w:rFonts w:ascii="Times New Roman" w:hAnsi="Times New Roman" w:cs="Times New Roman"/>
          <w:sz w:val="25"/>
          <w:szCs w:val="25"/>
        </w:rPr>
        <w:tab/>
      </w:r>
    </w:p>
    <w:p w14:paraId="5027A0FA" w14:textId="77777777" w:rsidR="003B7B7D" w:rsidRPr="00D23864" w:rsidRDefault="003B7B7D" w:rsidP="003B7B7D">
      <w:pPr>
        <w:tabs>
          <w:tab w:val="left" w:leader="dot" w:pos="9355"/>
        </w:tabs>
        <w:jc w:val="both"/>
        <w:rPr>
          <w:rFonts w:ascii="Times New Roman" w:hAnsi="Times New Roman" w:cs="Times New Roman"/>
          <w:sz w:val="25"/>
          <w:szCs w:val="25"/>
        </w:rPr>
      </w:pPr>
      <w:r w:rsidRPr="00D23864">
        <w:rPr>
          <w:rFonts w:ascii="Times New Roman" w:hAnsi="Times New Roman" w:cs="Times New Roman"/>
          <w:sz w:val="25"/>
          <w:szCs w:val="25"/>
        </w:rPr>
        <w:tab/>
      </w:r>
    </w:p>
    <w:p w14:paraId="1B576F3D" w14:textId="77777777" w:rsidR="003B7B7D" w:rsidRPr="00D23864" w:rsidRDefault="003B7B7D" w:rsidP="003B7B7D">
      <w:pPr>
        <w:tabs>
          <w:tab w:val="left" w:leader="dot" w:pos="9355"/>
        </w:tabs>
        <w:jc w:val="both"/>
        <w:rPr>
          <w:rFonts w:ascii="Times New Roman" w:hAnsi="Times New Roman" w:cs="Times New Roman"/>
          <w:sz w:val="25"/>
          <w:szCs w:val="25"/>
        </w:rPr>
      </w:pPr>
      <w:r w:rsidRPr="00D23864">
        <w:rPr>
          <w:rFonts w:ascii="Times New Roman" w:hAnsi="Times New Roman" w:cs="Times New Roman"/>
          <w:sz w:val="25"/>
          <w:szCs w:val="25"/>
        </w:rPr>
        <w:tab/>
      </w:r>
    </w:p>
    <w:p w14:paraId="04533787" w14:textId="77777777" w:rsidR="003B7B7D" w:rsidRPr="00D23864" w:rsidRDefault="003B7B7D" w:rsidP="003B7B7D">
      <w:pPr>
        <w:tabs>
          <w:tab w:val="left" w:leader="dot" w:pos="9355"/>
        </w:tabs>
        <w:jc w:val="both"/>
        <w:rPr>
          <w:rFonts w:ascii="Times New Roman" w:hAnsi="Times New Roman" w:cs="Times New Roman"/>
          <w:sz w:val="25"/>
          <w:szCs w:val="25"/>
        </w:rPr>
      </w:pPr>
      <w:r w:rsidRPr="00D23864">
        <w:rPr>
          <w:rFonts w:ascii="Times New Roman" w:hAnsi="Times New Roman" w:cs="Times New Roman"/>
          <w:sz w:val="25"/>
          <w:szCs w:val="25"/>
        </w:rPr>
        <w:tab/>
      </w:r>
    </w:p>
    <w:p w14:paraId="0785EAA5" w14:textId="77777777" w:rsidR="003B7B7D" w:rsidRPr="00D23864" w:rsidRDefault="003B7B7D" w:rsidP="003B7B7D">
      <w:pPr>
        <w:tabs>
          <w:tab w:val="left" w:leader="dot" w:pos="9355"/>
        </w:tabs>
        <w:jc w:val="both"/>
        <w:rPr>
          <w:rFonts w:ascii="Times New Roman" w:hAnsi="Times New Roman" w:cs="Times New Roman"/>
          <w:sz w:val="25"/>
          <w:szCs w:val="25"/>
        </w:rPr>
      </w:pPr>
      <w:r w:rsidRPr="00D23864">
        <w:rPr>
          <w:rFonts w:ascii="Times New Roman" w:hAnsi="Times New Roman" w:cs="Times New Roman"/>
          <w:sz w:val="25"/>
          <w:szCs w:val="25"/>
        </w:rPr>
        <w:tab/>
      </w:r>
    </w:p>
    <w:p w14:paraId="4B77F9B6" w14:textId="77777777" w:rsidR="003B7B7D" w:rsidRDefault="003B7B7D" w:rsidP="003B7B7D">
      <w:pPr>
        <w:jc w:val="center"/>
        <w:rPr>
          <w:rFonts w:ascii="Times New Roman" w:hAnsi="Times New Roman" w:cs="Times New Roman"/>
          <w:sz w:val="25"/>
          <w:szCs w:val="25"/>
        </w:rPr>
      </w:pPr>
    </w:p>
    <w:p w14:paraId="3787830D" w14:textId="48C39B27" w:rsidR="003B7B7D" w:rsidRDefault="003B7B7D" w:rsidP="003B7B7D">
      <w:pPr>
        <w:jc w:val="center"/>
        <w:rPr>
          <w:rFonts w:ascii="Times New Roman" w:hAnsi="Times New Roman" w:cs="Times New Roman"/>
          <w:sz w:val="25"/>
          <w:szCs w:val="25"/>
        </w:rPr>
      </w:pPr>
      <w:r>
        <w:rPr>
          <w:rFonts w:ascii="Times New Roman" w:hAnsi="Times New Roman" w:cs="Times New Roman"/>
          <w:sz w:val="25"/>
          <w:szCs w:val="25"/>
        </w:rPr>
        <w:t>Chân thành cảm ơn sự đóng góp ý kiến của Quý ... !</w:t>
      </w:r>
    </w:p>
    <w:p w14:paraId="132412C5" w14:textId="2D94B0EE" w:rsidR="00AF62B3" w:rsidRDefault="00AF62B3">
      <w:pPr>
        <w:widowControl/>
        <w:rPr>
          <w:rFonts w:ascii="Times New Roman" w:hAnsi="Times New Roman" w:cs="Times New Roman"/>
          <w:sz w:val="25"/>
          <w:szCs w:val="25"/>
        </w:rPr>
      </w:pPr>
    </w:p>
    <w:p w14:paraId="3C5476EC" w14:textId="1B661F09" w:rsidR="005C487D" w:rsidRDefault="005C487D">
      <w:pPr>
        <w:widowControl/>
        <w:rPr>
          <w:rFonts w:ascii="Times New Roman" w:hAnsi="Times New Roman" w:cs="Times New Roman"/>
          <w:sz w:val="25"/>
          <w:szCs w:val="25"/>
        </w:rPr>
      </w:pPr>
    </w:p>
    <w:p w14:paraId="37C14BC6" w14:textId="263C3DE4" w:rsidR="005C487D" w:rsidRDefault="005C487D">
      <w:pPr>
        <w:widowControl/>
        <w:rPr>
          <w:rFonts w:ascii="Times New Roman" w:hAnsi="Times New Roman" w:cs="Times New Roman"/>
          <w:sz w:val="25"/>
          <w:szCs w:val="25"/>
        </w:rPr>
      </w:pPr>
      <w:r>
        <w:rPr>
          <w:rFonts w:ascii="Times New Roman" w:hAnsi="Times New Roman" w:cs="Times New Roman"/>
          <w:sz w:val="25"/>
          <w:szCs w:val="25"/>
        </w:rPr>
        <w:br w:type="page"/>
      </w:r>
    </w:p>
    <w:p w14:paraId="701F2978" w14:textId="77777777" w:rsidR="005C487D" w:rsidRDefault="005C487D">
      <w:pPr>
        <w:widowControl/>
        <w:rPr>
          <w:rFonts w:ascii="Times New Roman" w:hAnsi="Times New Roman" w:cs="Times New Roman"/>
          <w:sz w:val="25"/>
          <w:szCs w:val="25"/>
        </w:rPr>
      </w:pPr>
    </w:p>
    <w:p w14:paraId="2BEC494C" w14:textId="77777777" w:rsidR="00AF62B3" w:rsidRPr="00D23864" w:rsidRDefault="00AF62B3" w:rsidP="003B7B7D">
      <w:pPr>
        <w:jc w:val="center"/>
        <w:rPr>
          <w:rFonts w:ascii="Times New Roman" w:hAnsi="Times New Roman" w:cs="Times New Roman"/>
          <w:bCs/>
          <w:iCs/>
          <w:sz w:val="25"/>
          <w:szCs w:val="25"/>
        </w:rPr>
      </w:pPr>
    </w:p>
    <w:p w14:paraId="349BC21E" w14:textId="77777777" w:rsidR="005C487D" w:rsidRDefault="005C487D" w:rsidP="00E74424">
      <w:pPr>
        <w:rPr>
          <w:rFonts w:ascii="Times New Roman" w:hAnsi="Times New Roman" w:cs="Times New Roman"/>
          <w:b/>
          <w:color w:val="auto"/>
        </w:rPr>
        <w:sectPr w:rsidR="005C487D" w:rsidSect="00A4637B">
          <w:pgSz w:w="11900" w:h="16840" w:code="9"/>
          <w:pgMar w:top="1134" w:right="1021" w:bottom="1134" w:left="1701" w:header="340" w:footer="6" w:gutter="0"/>
          <w:pgNumType w:fmt="lowerLetter" w:start="1"/>
          <w:cols w:space="720"/>
          <w:noEndnote/>
          <w:docGrid w:linePitch="360"/>
        </w:sectPr>
      </w:pPr>
    </w:p>
    <w:p w14:paraId="7011FBAB" w14:textId="7CFD34CF" w:rsidR="003B7B7D" w:rsidRPr="00EC1D35" w:rsidRDefault="00400408" w:rsidP="005C487D">
      <w:pPr>
        <w:jc w:val="center"/>
        <w:rPr>
          <w:rFonts w:ascii="Times New Roman" w:hAnsi="Times New Roman" w:cs="Times New Roman"/>
          <w:b/>
          <w:color w:val="auto"/>
        </w:rPr>
      </w:pPr>
      <w:r w:rsidRPr="00EC1D35">
        <w:rPr>
          <w:rFonts w:ascii="Times New Roman" w:hAnsi="Times New Roman" w:cs="Times New Roman"/>
          <w:b/>
          <w:color w:val="auto"/>
        </w:rPr>
        <w:lastRenderedPageBreak/>
        <w:t xml:space="preserve">Phụ lục </w:t>
      </w:r>
      <w:r w:rsidR="004448F8" w:rsidRPr="00EC1D35">
        <w:rPr>
          <w:rFonts w:ascii="Times New Roman" w:hAnsi="Times New Roman" w:cs="Times New Roman"/>
          <w:b/>
          <w:color w:val="auto"/>
        </w:rPr>
        <w:t>IV</w:t>
      </w:r>
    </w:p>
    <w:p w14:paraId="5D93B35C" w14:textId="77777777" w:rsidR="003648E4" w:rsidRPr="00EC1D35" w:rsidRDefault="003648E4" w:rsidP="005C487D">
      <w:pPr>
        <w:jc w:val="center"/>
        <w:rPr>
          <w:rFonts w:ascii="Times New Roman" w:hAnsi="Times New Roman" w:cs="Times New Roman"/>
          <w:b/>
          <w:color w:val="auto"/>
        </w:rPr>
      </w:pPr>
    </w:p>
    <w:p w14:paraId="3FE300E7" w14:textId="1F6D6623" w:rsidR="005C487D" w:rsidRPr="00EC1D35" w:rsidRDefault="005C487D" w:rsidP="009D4442">
      <w:pPr>
        <w:spacing w:after="120"/>
        <w:jc w:val="center"/>
        <w:rPr>
          <w:rFonts w:ascii="Times New Roman" w:hAnsi="Times New Roman" w:cs="Times New Roman"/>
          <w:b/>
          <w:color w:val="auto"/>
        </w:rPr>
      </w:pPr>
      <w:r w:rsidRPr="00EC1D35">
        <w:rPr>
          <w:rFonts w:ascii="Times New Roman" w:hAnsi="Times New Roman" w:cs="Times New Roman"/>
          <w:b/>
          <w:color w:val="auto"/>
        </w:rPr>
        <w:t>DANH MỤC KHẢO SÁT CÁC BÊN LIÊN QUAN</w:t>
      </w:r>
      <w:r w:rsidR="00A25BC0" w:rsidRPr="00A25BC0">
        <w:rPr>
          <w:rFonts w:ascii="Times New Roman" w:hAnsi="Times New Roman" w:cs="Times New Roman"/>
          <w:b/>
          <w:color w:val="auto"/>
        </w:rPr>
        <w:t xml:space="preserve"> </w:t>
      </w:r>
      <w:r w:rsidRPr="00EC1D35">
        <w:rPr>
          <w:rFonts w:ascii="Times New Roman" w:hAnsi="Times New Roman" w:cs="Times New Roman"/>
          <w:b/>
          <w:color w:val="auto"/>
        </w:rPr>
        <w:t>CỦA TRƯỜNG ĐẠI HỌC TÂY NGUYÊN</w:t>
      </w:r>
    </w:p>
    <w:tbl>
      <w:tblPr>
        <w:tblStyle w:val="TableGrid"/>
        <w:tblW w:w="0" w:type="auto"/>
        <w:tblLook w:val="04A0" w:firstRow="1" w:lastRow="0" w:firstColumn="1" w:lastColumn="0" w:noHBand="0" w:noVBand="1"/>
      </w:tblPr>
      <w:tblGrid>
        <w:gridCol w:w="846"/>
        <w:gridCol w:w="4978"/>
        <w:gridCol w:w="2912"/>
        <w:gridCol w:w="2913"/>
        <w:gridCol w:w="2913"/>
      </w:tblGrid>
      <w:tr w:rsidR="00E71191" w:rsidRPr="003E1E7B" w14:paraId="7BE7ED32" w14:textId="77777777" w:rsidTr="00E71191">
        <w:tc>
          <w:tcPr>
            <w:tcW w:w="846" w:type="dxa"/>
          </w:tcPr>
          <w:p w14:paraId="6628A9C8" w14:textId="52664759" w:rsidR="00E71191" w:rsidRPr="003E1E7B" w:rsidRDefault="00E71191" w:rsidP="005C487D">
            <w:pPr>
              <w:jc w:val="center"/>
              <w:rPr>
                <w:rFonts w:ascii="Times New Roman" w:hAnsi="Times New Roman"/>
                <w:b/>
                <w:color w:val="auto"/>
                <w:lang w:val="en-US"/>
              </w:rPr>
            </w:pPr>
            <w:r w:rsidRPr="003E1E7B">
              <w:rPr>
                <w:rFonts w:ascii="Times New Roman" w:hAnsi="Times New Roman"/>
                <w:b/>
                <w:color w:val="auto"/>
                <w:lang w:val="en-US"/>
              </w:rPr>
              <w:t>STT</w:t>
            </w:r>
          </w:p>
        </w:tc>
        <w:tc>
          <w:tcPr>
            <w:tcW w:w="4978" w:type="dxa"/>
          </w:tcPr>
          <w:p w14:paraId="41065DA2" w14:textId="1CB70873" w:rsidR="00E71191" w:rsidRPr="003E1E7B" w:rsidRDefault="00E71191" w:rsidP="005C487D">
            <w:pPr>
              <w:jc w:val="center"/>
              <w:rPr>
                <w:rFonts w:ascii="Times New Roman" w:hAnsi="Times New Roman"/>
                <w:b/>
                <w:color w:val="auto"/>
                <w:lang w:val="en-US"/>
              </w:rPr>
            </w:pPr>
            <w:r w:rsidRPr="003E1E7B">
              <w:rPr>
                <w:rFonts w:ascii="Times New Roman" w:hAnsi="Times New Roman"/>
                <w:b/>
                <w:color w:val="auto"/>
                <w:lang w:val="en-US"/>
              </w:rPr>
              <w:t>Tên khảo sát</w:t>
            </w:r>
          </w:p>
        </w:tc>
        <w:tc>
          <w:tcPr>
            <w:tcW w:w="2912" w:type="dxa"/>
          </w:tcPr>
          <w:p w14:paraId="2C42F2FC" w14:textId="69C7DF95" w:rsidR="00E71191" w:rsidRPr="003E1E7B" w:rsidRDefault="00E71191" w:rsidP="005C487D">
            <w:pPr>
              <w:jc w:val="center"/>
              <w:rPr>
                <w:rFonts w:ascii="Times New Roman" w:hAnsi="Times New Roman"/>
                <w:b/>
                <w:color w:val="auto"/>
                <w:lang w:val="en-US"/>
              </w:rPr>
            </w:pPr>
            <w:r w:rsidRPr="003E1E7B">
              <w:rPr>
                <w:rFonts w:ascii="Times New Roman" w:hAnsi="Times New Roman"/>
                <w:b/>
                <w:color w:val="auto"/>
                <w:lang w:val="en-US"/>
              </w:rPr>
              <w:t>Đối tượng khảo sát</w:t>
            </w:r>
          </w:p>
        </w:tc>
        <w:tc>
          <w:tcPr>
            <w:tcW w:w="2913" w:type="dxa"/>
          </w:tcPr>
          <w:p w14:paraId="1F706CF0" w14:textId="02AC94B0" w:rsidR="00E71191" w:rsidRPr="003E1E7B" w:rsidRDefault="00E71191" w:rsidP="005C487D">
            <w:pPr>
              <w:jc w:val="center"/>
              <w:rPr>
                <w:rFonts w:ascii="Times New Roman" w:hAnsi="Times New Roman"/>
                <w:b/>
                <w:color w:val="auto"/>
                <w:lang w:val="en-US"/>
              </w:rPr>
            </w:pPr>
            <w:r w:rsidRPr="003E1E7B">
              <w:rPr>
                <w:rFonts w:ascii="Times New Roman" w:hAnsi="Times New Roman"/>
                <w:b/>
                <w:color w:val="auto"/>
                <w:lang w:val="en-US"/>
              </w:rPr>
              <w:t>Đơn vị chủ trì</w:t>
            </w:r>
          </w:p>
        </w:tc>
        <w:tc>
          <w:tcPr>
            <w:tcW w:w="2913" w:type="dxa"/>
          </w:tcPr>
          <w:p w14:paraId="3710004A" w14:textId="4FF01715" w:rsidR="00E71191" w:rsidRPr="003E1E7B" w:rsidRDefault="00E71191" w:rsidP="005C487D">
            <w:pPr>
              <w:jc w:val="center"/>
              <w:rPr>
                <w:rFonts w:ascii="Times New Roman" w:hAnsi="Times New Roman"/>
                <w:b/>
                <w:color w:val="auto"/>
                <w:lang w:val="en-US"/>
              </w:rPr>
            </w:pPr>
            <w:r w:rsidRPr="003E1E7B">
              <w:rPr>
                <w:rFonts w:ascii="Times New Roman" w:hAnsi="Times New Roman"/>
                <w:b/>
                <w:color w:val="auto"/>
                <w:lang w:val="en-US"/>
              </w:rPr>
              <w:t>Tần suất thực hiện</w:t>
            </w:r>
          </w:p>
        </w:tc>
      </w:tr>
      <w:tr w:rsidR="00E71191" w:rsidRPr="003E1E7B" w14:paraId="23014A4B" w14:textId="77777777" w:rsidTr="00E71191">
        <w:tc>
          <w:tcPr>
            <w:tcW w:w="846" w:type="dxa"/>
          </w:tcPr>
          <w:p w14:paraId="0B83A0F6" w14:textId="77777777" w:rsidR="00E71191" w:rsidRPr="003E1E7B" w:rsidRDefault="00E71191" w:rsidP="00E71191">
            <w:pPr>
              <w:pStyle w:val="ListParagraph"/>
              <w:numPr>
                <w:ilvl w:val="0"/>
                <w:numId w:val="28"/>
              </w:numPr>
              <w:jc w:val="center"/>
              <w:rPr>
                <w:rFonts w:ascii="Times New Roman" w:hAnsi="Times New Roman"/>
                <w:b/>
              </w:rPr>
            </w:pPr>
          </w:p>
        </w:tc>
        <w:tc>
          <w:tcPr>
            <w:tcW w:w="4978" w:type="dxa"/>
          </w:tcPr>
          <w:p w14:paraId="53C2B257" w14:textId="71B30206" w:rsidR="00E71191" w:rsidRPr="003E1E7B" w:rsidRDefault="007C1E6B" w:rsidP="003E1E7B">
            <w:pPr>
              <w:rPr>
                <w:rFonts w:ascii="Times New Roman" w:hAnsi="Times New Roman"/>
                <w:b/>
                <w:color w:val="auto"/>
                <w:lang w:val="en-US"/>
              </w:rPr>
            </w:pPr>
            <w:r w:rsidRPr="00EC1D35">
              <w:rPr>
                <w:rFonts w:ascii="Times New Roman" w:hAnsi="Times New Roman"/>
                <w:szCs w:val="26"/>
                <w:lang w:val="en-US"/>
              </w:rPr>
              <w:t>Khảo sát người học về hoạt động giảng dạy của GV</w:t>
            </w:r>
          </w:p>
        </w:tc>
        <w:tc>
          <w:tcPr>
            <w:tcW w:w="2912" w:type="dxa"/>
          </w:tcPr>
          <w:p w14:paraId="6F409D8D" w14:textId="47C02AB0" w:rsidR="00E71191" w:rsidRPr="00A849C0" w:rsidRDefault="006B0490" w:rsidP="00A849C0">
            <w:pPr>
              <w:rPr>
                <w:rFonts w:ascii="Times New Roman" w:hAnsi="Times New Roman"/>
                <w:color w:val="auto"/>
                <w:lang w:val="en-US"/>
              </w:rPr>
            </w:pPr>
            <w:r w:rsidRPr="00A849C0">
              <w:rPr>
                <w:rFonts w:ascii="Times New Roman" w:hAnsi="Times New Roman"/>
                <w:color w:val="auto"/>
                <w:lang w:val="en-US"/>
              </w:rPr>
              <w:t>Người học</w:t>
            </w:r>
          </w:p>
        </w:tc>
        <w:tc>
          <w:tcPr>
            <w:tcW w:w="2913" w:type="dxa"/>
          </w:tcPr>
          <w:p w14:paraId="1CE92449" w14:textId="6A4BFD38" w:rsidR="00E71191" w:rsidRPr="007178F1" w:rsidRDefault="00E820F9" w:rsidP="005C487D">
            <w:pPr>
              <w:jc w:val="center"/>
              <w:rPr>
                <w:rFonts w:ascii="Times New Roman" w:hAnsi="Times New Roman"/>
                <w:color w:val="auto"/>
                <w:lang w:val="en-US"/>
              </w:rPr>
            </w:pPr>
            <w:r w:rsidRPr="007178F1">
              <w:rPr>
                <w:rFonts w:ascii="Times New Roman" w:hAnsi="Times New Roman"/>
                <w:color w:val="auto"/>
                <w:lang w:val="en-US"/>
              </w:rPr>
              <w:t>P. QLCL</w:t>
            </w:r>
          </w:p>
        </w:tc>
        <w:tc>
          <w:tcPr>
            <w:tcW w:w="2913" w:type="dxa"/>
          </w:tcPr>
          <w:p w14:paraId="3721B3F3" w14:textId="01B92E39" w:rsidR="00E71191" w:rsidRPr="007178F1" w:rsidRDefault="009506E5" w:rsidP="005C487D">
            <w:pPr>
              <w:jc w:val="center"/>
              <w:rPr>
                <w:rFonts w:ascii="Times New Roman" w:hAnsi="Times New Roman"/>
                <w:color w:val="auto"/>
                <w:lang w:val="en-US"/>
              </w:rPr>
            </w:pPr>
            <w:r w:rsidRPr="007178F1">
              <w:rPr>
                <w:rFonts w:ascii="Times New Roman" w:hAnsi="Times New Roman"/>
                <w:color w:val="auto"/>
                <w:lang w:val="en-US"/>
              </w:rPr>
              <w:t>1 lần/học kì</w:t>
            </w:r>
          </w:p>
        </w:tc>
      </w:tr>
      <w:tr w:rsidR="00E71191" w:rsidRPr="003E1E7B" w14:paraId="7AB8B964" w14:textId="77777777" w:rsidTr="00E71191">
        <w:tc>
          <w:tcPr>
            <w:tcW w:w="846" w:type="dxa"/>
          </w:tcPr>
          <w:p w14:paraId="5DB8E3B3" w14:textId="77777777" w:rsidR="00E71191" w:rsidRPr="003E1E7B" w:rsidRDefault="00E71191" w:rsidP="00E71191">
            <w:pPr>
              <w:pStyle w:val="ListParagraph"/>
              <w:numPr>
                <w:ilvl w:val="0"/>
                <w:numId w:val="28"/>
              </w:numPr>
              <w:jc w:val="center"/>
              <w:rPr>
                <w:rFonts w:ascii="Times New Roman" w:hAnsi="Times New Roman"/>
                <w:b/>
              </w:rPr>
            </w:pPr>
          </w:p>
        </w:tc>
        <w:tc>
          <w:tcPr>
            <w:tcW w:w="4978" w:type="dxa"/>
          </w:tcPr>
          <w:p w14:paraId="190439AC" w14:textId="035E02B0" w:rsidR="00E71191" w:rsidRPr="003E1E7B" w:rsidRDefault="007C1E6B" w:rsidP="003E1E7B">
            <w:pPr>
              <w:rPr>
                <w:rFonts w:ascii="Times New Roman" w:hAnsi="Times New Roman"/>
                <w:b/>
                <w:color w:val="auto"/>
                <w:lang w:val="en-US"/>
              </w:rPr>
            </w:pPr>
            <w:r w:rsidRPr="00EC1D35">
              <w:rPr>
                <w:rFonts w:ascii="Times New Roman" w:hAnsi="Times New Roman"/>
                <w:szCs w:val="26"/>
                <w:lang w:val="en-US"/>
              </w:rPr>
              <w:t>Khảo sát SV về công tác cố vấn học tập</w:t>
            </w:r>
          </w:p>
        </w:tc>
        <w:tc>
          <w:tcPr>
            <w:tcW w:w="2912" w:type="dxa"/>
          </w:tcPr>
          <w:p w14:paraId="522547B0" w14:textId="1A72068D" w:rsidR="00E71191" w:rsidRPr="00A849C0" w:rsidRDefault="006B0490" w:rsidP="00A849C0">
            <w:pPr>
              <w:rPr>
                <w:rFonts w:ascii="Times New Roman" w:hAnsi="Times New Roman"/>
                <w:color w:val="auto"/>
                <w:lang w:val="en-US"/>
              </w:rPr>
            </w:pPr>
            <w:r w:rsidRPr="00A849C0">
              <w:rPr>
                <w:rFonts w:ascii="Times New Roman" w:hAnsi="Times New Roman"/>
                <w:color w:val="auto"/>
                <w:lang w:val="en-US"/>
              </w:rPr>
              <w:t>Người học</w:t>
            </w:r>
          </w:p>
        </w:tc>
        <w:tc>
          <w:tcPr>
            <w:tcW w:w="2913" w:type="dxa"/>
          </w:tcPr>
          <w:p w14:paraId="7B3BFA5C" w14:textId="73321C12" w:rsidR="00E71191" w:rsidRPr="007178F1" w:rsidRDefault="00E820F9" w:rsidP="005C487D">
            <w:pPr>
              <w:jc w:val="center"/>
              <w:rPr>
                <w:rFonts w:ascii="Times New Roman" w:hAnsi="Times New Roman"/>
                <w:color w:val="auto"/>
                <w:lang w:val="en-US"/>
              </w:rPr>
            </w:pPr>
            <w:r w:rsidRPr="007178F1">
              <w:rPr>
                <w:rFonts w:ascii="Times New Roman" w:hAnsi="Times New Roman"/>
                <w:color w:val="auto"/>
                <w:lang w:val="en-US"/>
              </w:rPr>
              <w:t>P. QLCL</w:t>
            </w:r>
          </w:p>
        </w:tc>
        <w:tc>
          <w:tcPr>
            <w:tcW w:w="2913" w:type="dxa"/>
          </w:tcPr>
          <w:p w14:paraId="470089F1" w14:textId="1A040FD3" w:rsidR="00E71191" w:rsidRPr="007178F1" w:rsidRDefault="009506E5" w:rsidP="005C487D">
            <w:pPr>
              <w:jc w:val="center"/>
              <w:rPr>
                <w:rFonts w:ascii="Times New Roman" w:hAnsi="Times New Roman"/>
                <w:color w:val="auto"/>
                <w:lang w:val="en-US"/>
              </w:rPr>
            </w:pPr>
            <w:r w:rsidRPr="007178F1">
              <w:rPr>
                <w:rFonts w:ascii="Times New Roman" w:hAnsi="Times New Roman"/>
                <w:color w:val="auto"/>
                <w:lang w:val="en-US"/>
              </w:rPr>
              <w:t>1 lần/năm</w:t>
            </w:r>
          </w:p>
        </w:tc>
      </w:tr>
      <w:tr w:rsidR="00E71191" w:rsidRPr="003E1E7B" w14:paraId="29D8223C" w14:textId="77777777" w:rsidTr="00E71191">
        <w:tc>
          <w:tcPr>
            <w:tcW w:w="846" w:type="dxa"/>
          </w:tcPr>
          <w:p w14:paraId="0077FD39" w14:textId="77777777" w:rsidR="00E71191" w:rsidRPr="003E1E7B" w:rsidRDefault="00E71191" w:rsidP="00E71191">
            <w:pPr>
              <w:pStyle w:val="ListParagraph"/>
              <w:numPr>
                <w:ilvl w:val="0"/>
                <w:numId w:val="28"/>
              </w:numPr>
              <w:jc w:val="center"/>
              <w:rPr>
                <w:rFonts w:ascii="Times New Roman" w:hAnsi="Times New Roman"/>
                <w:b/>
              </w:rPr>
            </w:pPr>
          </w:p>
        </w:tc>
        <w:tc>
          <w:tcPr>
            <w:tcW w:w="4978" w:type="dxa"/>
          </w:tcPr>
          <w:p w14:paraId="163A144E" w14:textId="0C3BC39F" w:rsidR="00E71191" w:rsidRPr="003E1E7B" w:rsidRDefault="007C1E6B" w:rsidP="003E1E7B">
            <w:pPr>
              <w:rPr>
                <w:rFonts w:ascii="Times New Roman" w:hAnsi="Times New Roman"/>
                <w:b/>
                <w:color w:val="auto"/>
                <w:lang w:val="en-US"/>
              </w:rPr>
            </w:pPr>
            <w:r w:rsidRPr="00EC1D35">
              <w:rPr>
                <w:rFonts w:ascii="Times New Roman" w:hAnsi="Times New Roman"/>
                <w:szCs w:val="26"/>
                <w:lang w:val="en-US"/>
              </w:rPr>
              <w:t>Khảo sát tình hình việc làm của cựu sinh viên tốt nghiệp</w:t>
            </w:r>
          </w:p>
        </w:tc>
        <w:tc>
          <w:tcPr>
            <w:tcW w:w="2912" w:type="dxa"/>
          </w:tcPr>
          <w:p w14:paraId="4D29A856" w14:textId="6BC9A3EE" w:rsidR="00E71191" w:rsidRPr="00A849C0" w:rsidRDefault="006B0490" w:rsidP="00A849C0">
            <w:pPr>
              <w:rPr>
                <w:rFonts w:ascii="Times New Roman" w:hAnsi="Times New Roman"/>
                <w:color w:val="auto"/>
                <w:lang w:val="en-US"/>
              </w:rPr>
            </w:pPr>
            <w:r w:rsidRPr="00A849C0">
              <w:rPr>
                <w:rFonts w:ascii="Times New Roman" w:hAnsi="Times New Roman"/>
                <w:color w:val="auto"/>
                <w:lang w:val="en-US"/>
              </w:rPr>
              <w:t>Cựu người học</w:t>
            </w:r>
          </w:p>
        </w:tc>
        <w:tc>
          <w:tcPr>
            <w:tcW w:w="2913" w:type="dxa"/>
          </w:tcPr>
          <w:p w14:paraId="522BD2D4" w14:textId="7D9EBCB2" w:rsidR="00E71191" w:rsidRPr="007178F1" w:rsidRDefault="00E820F9" w:rsidP="005C487D">
            <w:pPr>
              <w:jc w:val="center"/>
              <w:rPr>
                <w:rFonts w:ascii="Times New Roman" w:hAnsi="Times New Roman"/>
                <w:color w:val="auto"/>
                <w:lang w:val="en-US"/>
              </w:rPr>
            </w:pPr>
            <w:r w:rsidRPr="007178F1">
              <w:rPr>
                <w:rFonts w:ascii="Times New Roman" w:hAnsi="Times New Roman"/>
                <w:color w:val="auto"/>
                <w:lang w:val="en-US"/>
              </w:rPr>
              <w:t>P. QLCL</w:t>
            </w:r>
          </w:p>
        </w:tc>
        <w:tc>
          <w:tcPr>
            <w:tcW w:w="2913" w:type="dxa"/>
          </w:tcPr>
          <w:p w14:paraId="7644009B" w14:textId="70E38D02" w:rsidR="00E71191" w:rsidRPr="007178F1" w:rsidRDefault="009506E5" w:rsidP="005C487D">
            <w:pPr>
              <w:jc w:val="center"/>
              <w:rPr>
                <w:rFonts w:ascii="Times New Roman" w:hAnsi="Times New Roman"/>
                <w:color w:val="auto"/>
                <w:lang w:val="en-US"/>
              </w:rPr>
            </w:pPr>
            <w:r w:rsidRPr="007178F1">
              <w:rPr>
                <w:rFonts w:ascii="Times New Roman" w:hAnsi="Times New Roman"/>
                <w:color w:val="auto"/>
                <w:lang w:val="en-US"/>
              </w:rPr>
              <w:t>1 lần/năm</w:t>
            </w:r>
          </w:p>
        </w:tc>
      </w:tr>
      <w:tr w:rsidR="00E71191" w:rsidRPr="003E1E7B" w14:paraId="31DC5DB7" w14:textId="77777777" w:rsidTr="00E71191">
        <w:tc>
          <w:tcPr>
            <w:tcW w:w="846" w:type="dxa"/>
          </w:tcPr>
          <w:p w14:paraId="40F8ECED" w14:textId="77777777" w:rsidR="00E71191" w:rsidRPr="003E1E7B" w:rsidRDefault="00E71191" w:rsidP="00E71191">
            <w:pPr>
              <w:pStyle w:val="ListParagraph"/>
              <w:numPr>
                <w:ilvl w:val="0"/>
                <w:numId w:val="28"/>
              </w:numPr>
              <w:jc w:val="center"/>
              <w:rPr>
                <w:rFonts w:ascii="Times New Roman" w:hAnsi="Times New Roman"/>
                <w:b/>
              </w:rPr>
            </w:pPr>
          </w:p>
        </w:tc>
        <w:tc>
          <w:tcPr>
            <w:tcW w:w="4978" w:type="dxa"/>
          </w:tcPr>
          <w:p w14:paraId="28A627F3" w14:textId="79DAD394" w:rsidR="00E71191" w:rsidRPr="003E1E7B" w:rsidRDefault="007C1E6B" w:rsidP="003E1E7B">
            <w:pPr>
              <w:rPr>
                <w:rFonts w:ascii="Times New Roman" w:hAnsi="Times New Roman"/>
                <w:b/>
                <w:color w:val="auto"/>
                <w:lang w:val="en-US"/>
              </w:rPr>
            </w:pPr>
            <w:r w:rsidRPr="00EC1D35">
              <w:rPr>
                <w:rFonts w:ascii="Times New Roman" w:hAnsi="Times New Roman"/>
                <w:szCs w:val="26"/>
                <w:lang w:val="en-US"/>
              </w:rPr>
              <w:t>Khảo sát người học đánh giá chất lượng đào tạo của CSGD trước khi tốt nghiệp</w:t>
            </w:r>
          </w:p>
        </w:tc>
        <w:tc>
          <w:tcPr>
            <w:tcW w:w="2912" w:type="dxa"/>
          </w:tcPr>
          <w:p w14:paraId="095765AE" w14:textId="418A0C71" w:rsidR="00E71191" w:rsidRPr="00A849C0" w:rsidRDefault="009506E5" w:rsidP="00A849C0">
            <w:pPr>
              <w:rPr>
                <w:rFonts w:ascii="Times New Roman" w:hAnsi="Times New Roman"/>
                <w:color w:val="auto"/>
                <w:lang w:val="en-US"/>
              </w:rPr>
            </w:pPr>
            <w:r>
              <w:rPr>
                <w:rFonts w:ascii="Times New Roman" w:hAnsi="Times New Roman"/>
                <w:color w:val="auto"/>
                <w:lang w:val="en-US"/>
              </w:rPr>
              <w:t>Người học trước</w:t>
            </w:r>
            <w:r w:rsidR="006B0490" w:rsidRPr="00A849C0">
              <w:rPr>
                <w:rFonts w:ascii="Times New Roman" w:hAnsi="Times New Roman"/>
                <w:color w:val="auto"/>
                <w:lang w:val="en-US"/>
              </w:rPr>
              <w:t xml:space="preserve"> khi tốt nghiệp</w:t>
            </w:r>
          </w:p>
        </w:tc>
        <w:tc>
          <w:tcPr>
            <w:tcW w:w="2913" w:type="dxa"/>
          </w:tcPr>
          <w:p w14:paraId="78E473DD" w14:textId="45462533" w:rsidR="00E71191" w:rsidRPr="007178F1" w:rsidRDefault="00E820F9" w:rsidP="005C487D">
            <w:pPr>
              <w:jc w:val="center"/>
              <w:rPr>
                <w:rFonts w:ascii="Times New Roman" w:hAnsi="Times New Roman"/>
                <w:color w:val="auto"/>
                <w:lang w:val="en-US"/>
              </w:rPr>
            </w:pPr>
            <w:r w:rsidRPr="007178F1">
              <w:rPr>
                <w:rFonts w:ascii="Times New Roman" w:hAnsi="Times New Roman"/>
                <w:color w:val="auto"/>
                <w:lang w:val="en-US"/>
              </w:rPr>
              <w:t>P. QLCL</w:t>
            </w:r>
          </w:p>
        </w:tc>
        <w:tc>
          <w:tcPr>
            <w:tcW w:w="2913" w:type="dxa"/>
          </w:tcPr>
          <w:p w14:paraId="6F3DD334" w14:textId="710A644A" w:rsidR="00E71191" w:rsidRPr="007178F1" w:rsidRDefault="009506E5" w:rsidP="005C487D">
            <w:pPr>
              <w:jc w:val="center"/>
              <w:rPr>
                <w:rFonts w:ascii="Times New Roman" w:hAnsi="Times New Roman"/>
                <w:color w:val="auto"/>
                <w:lang w:val="en-US"/>
              </w:rPr>
            </w:pPr>
            <w:r w:rsidRPr="007178F1">
              <w:rPr>
                <w:rFonts w:ascii="Times New Roman" w:hAnsi="Times New Roman"/>
                <w:color w:val="auto"/>
                <w:lang w:val="en-US"/>
              </w:rPr>
              <w:t>1 lần/năm</w:t>
            </w:r>
          </w:p>
        </w:tc>
      </w:tr>
      <w:tr w:rsidR="007C1E6B" w:rsidRPr="003E1E7B" w14:paraId="33170738" w14:textId="77777777" w:rsidTr="00E71191">
        <w:tc>
          <w:tcPr>
            <w:tcW w:w="846" w:type="dxa"/>
          </w:tcPr>
          <w:p w14:paraId="1C1D15E9" w14:textId="77777777" w:rsidR="007C1E6B" w:rsidRPr="003E1E7B" w:rsidRDefault="007C1E6B" w:rsidP="00E71191">
            <w:pPr>
              <w:pStyle w:val="ListParagraph"/>
              <w:numPr>
                <w:ilvl w:val="0"/>
                <w:numId w:val="28"/>
              </w:numPr>
              <w:jc w:val="center"/>
              <w:rPr>
                <w:rFonts w:ascii="Times New Roman" w:hAnsi="Times New Roman"/>
                <w:b/>
              </w:rPr>
            </w:pPr>
          </w:p>
        </w:tc>
        <w:tc>
          <w:tcPr>
            <w:tcW w:w="4978" w:type="dxa"/>
          </w:tcPr>
          <w:p w14:paraId="22DE45DE" w14:textId="7F29A501" w:rsidR="007C1E6B" w:rsidRPr="00EC1D35" w:rsidRDefault="003E1E7B" w:rsidP="003E1E7B">
            <w:pPr>
              <w:rPr>
                <w:rFonts w:ascii="Times New Roman" w:hAnsi="Times New Roman"/>
                <w:szCs w:val="26"/>
                <w:lang w:val="en-US"/>
              </w:rPr>
            </w:pPr>
            <w:r w:rsidRPr="00EC1D35">
              <w:rPr>
                <w:rFonts w:ascii="Times New Roman" w:hAnsi="Times New Roman"/>
                <w:szCs w:val="26"/>
                <w:lang w:val="en-US"/>
              </w:rPr>
              <w:t>Khảo sát về thái độ làm việc của một số đơn vị chức năng trong Trường</w:t>
            </w:r>
          </w:p>
        </w:tc>
        <w:tc>
          <w:tcPr>
            <w:tcW w:w="2912" w:type="dxa"/>
          </w:tcPr>
          <w:p w14:paraId="442B0E4B" w14:textId="63876F69" w:rsidR="007C1E6B" w:rsidRPr="00A849C0" w:rsidRDefault="006B0490" w:rsidP="00A849C0">
            <w:pPr>
              <w:rPr>
                <w:rFonts w:ascii="Times New Roman" w:hAnsi="Times New Roman"/>
                <w:color w:val="auto"/>
                <w:lang w:val="en-US"/>
              </w:rPr>
            </w:pPr>
            <w:r w:rsidRPr="00A849C0">
              <w:rPr>
                <w:rFonts w:ascii="Times New Roman" w:hAnsi="Times New Roman"/>
                <w:color w:val="auto"/>
                <w:lang w:val="en-US"/>
              </w:rPr>
              <w:t>Sinh viên, giảng viên, VC-NLĐ</w:t>
            </w:r>
          </w:p>
        </w:tc>
        <w:tc>
          <w:tcPr>
            <w:tcW w:w="2913" w:type="dxa"/>
          </w:tcPr>
          <w:p w14:paraId="42D03960" w14:textId="006259D9" w:rsidR="007C1E6B" w:rsidRPr="007178F1" w:rsidRDefault="00E820F9" w:rsidP="005C487D">
            <w:pPr>
              <w:jc w:val="center"/>
              <w:rPr>
                <w:rFonts w:ascii="Times New Roman" w:hAnsi="Times New Roman"/>
                <w:color w:val="auto"/>
                <w:lang w:val="en-US"/>
              </w:rPr>
            </w:pPr>
            <w:r w:rsidRPr="007178F1">
              <w:rPr>
                <w:rFonts w:ascii="Times New Roman" w:hAnsi="Times New Roman"/>
                <w:color w:val="auto"/>
                <w:lang w:val="en-US"/>
              </w:rPr>
              <w:t>P. QLCL</w:t>
            </w:r>
          </w:p>
        </w:tc>
        <w:tc>
          <w:tcPr>
            <w:tcW w:w="2913" w:type="dxa"/>
          </w:tcPr>
          <w:p w14:paraId="4935E174" w14:textId="6B5D83EA" w:rsidR="007C1E6B" w:rsidRPr="007178F1" w:rsidRDefault="009506E5" w:rsidP="005C487D">
            <w:pPr>
              <w:jc w:val="center"/>
              <w:rPr>
                <w:rFonts w:ascii="Times New Roman" w:hAnsi="Times New Roman"/>
                <w:color w:val="auto"/>
                <w:lang w:val="en-US"/>
              </w:rPr>
            </w:pPr>
            <w:r w:rsidRPr="007178F1">
              <w:rPr>
                <w:rFonts w:ascii="Times New Roman" w:hAnsi="Times New Roman"/>
                <w:color w:val="auto"/>
                <w:lang w:val="en-US"/>
              </w:rPr>
              <w:t>1 lần/năm</w:t>
            </w:r>
          </w:p>
        </w:tc>
      </w:tr>
      <w:tr w:rsidR="007C1E6B" w:rsidRPr="003E1E7B" w14:paraId="2DB332AC" w14:textId="77777777" w:rsidTr="00E71191">
        <w:tc>
          <w:tcPr>
            <w:tcW w:w="846" w:type="dxa"/>
          </w:tcPr>
          <w:p w14:paraId="446CBDF9" w14:textId="77777777" w:rsidR="007C1E6B" w:rsidRPr="003E1E7B" w:rsidRDefault="007C1E6B" w:rsidP="00E71191">
            <w:pPr>
              <w:pStyle w:val="ListParagraph"/>
              <w:numPr>
                <w:ilvl w:val="0"/>
                <w:numId w:val="28"/>
              </w:numPr>
              <w:jc w:val="center"/>
              <w:rPr>
                <w:rFonts w:ascii="Times New Roman" w:hAnsi="Times New Roman"/>
                <w:b/>
              </w:rPr>
            </w:pPr>
          </w:p>
        </w:tc>
        <w:tc>
          <w:tcPr>
            <w:tcW w:w="4978" w:type="dxa"/>
          </w:tcPr>
          <w:p w14:paraId="1AC0C61C" w14:textId="3ACEDC13" w:rsidR="007C1E6B" w:rsidRPr="00EC1D35" w:rsidRDefault="003E1E7B" w:rsidP="003E1E7B">
            <w:pPr>
              <w:rPr>
                <w:rFonts w:ascii="Times New Roman" w:hAnsi="Times New Roman"/>
                <w:szCs w:val="26"/>
                <w:lang w:val="en-US"/>
              </w:rPr>
            </w:pPr>
            <w:r w:rsidRPr="00EC1D35">
              <w:rPr>
                <w:rFonts w:ascii="Times New Roman" w:hAnsi="Times New Roman"/>
                <w:szCs w:val="26"/>
                <w:lang w:val="en-US"/>
              </w:rPr>
              <w:t>Khảo sát người học về các hình thức kiểm tra, đánh giá trong hoạt động đào tạo của Trường</w:t>
            </w:r>
          </w:p>
        </w:tc>
        <w:tc>
          <w:tcPr>
            <w:tcW w:w="2912" w:type="dxa"/>
          </w:tcPr>
          <w:p w14:paraId="707CF30A" w14:textId="6FC61E1E" w:rsidR="007C1E6B" w:rsidRPr="00A849C0" w:rsidRDefault="006B0490" w:rsidP="00A849C0">
            <w:pPr>
              <w:rPr>
                <w:rFonts w:ascii="Times New Roman" w:hAnsi="Times New Roman"/>
                <w:color w:val="auto"/>
                <w:lang w:val="en-US"/>
              </w:rPr>
            </w:pPr>
            <w:r w:rsidRPr="00A849C0">
              <w:rPr>
                <w:rFonts w:ascii="Times New Roman" w:hAnsi="Times New Roman"/>
                <w:color w:val="auto"/>
                <w:lang w:val="en-US"/>
              </w:rPr>
              <w:t>Người học</w:t>
            </w:r>
          </w:p>
        </w:tc>
        <w:tc>
          <w:tcPr>
            <w:tcW w:w="2913" w:type="dxa"/>
          </w:tcPr>
          <w:p w14:paraId="0484C2CB" w14:textId="206AFF36" w:rsidR="007C1E6B" w:rsidRPr="007178F1" w:rsidRDefault="00E820F9" w:rsidP="005C487D">
            <w:pPr>
              <w:jc w:val="center"/>
              <w:rPr>
                <w:rFonts w:ascii="Times New Roman" w:hAnsi="Times New Roman"/>
                <w:color w:val="auto"/>
                <w:lang w:val="en-US"/>
              </w:rPr>
            </w:pPr>
            <w:r w:rsidRPr="007178F1">
              <w:rPr>
                <w:rFonts w:ascii="Times New Roman" w:hAnsi="Times New Roman"/>
                <w:color w:val="auto"/>
                <w:lang w:val="en-US"/>
              </w:rPr>
              <w:t>P. QLCL</w:t>
            </w:r>
          </w:p>
        </w:tc>
        <w:tc>
          <w:tcPr>
            <w:tcW w:w="2913" w:type="dxa"/>
          </w:tcPr>
          <w:p w14:paraId="74319878" w14:textId="0DF70F49" w:rsidR="007C1E6B" w:rsidRPr="007178F1" w:rsidRDefault="009506E5" w:rsidP="005C487D">
            <w:pPr>
              <w:jc w:val="center"/>
              <w:rPr>
                <w:rFonts w:ascii="Times New Roman" w:hAnsi="Times New Roman"/>
                <w:color w:val="auto"/>
                <w:lang w:val="en-US"/>
              </w:rPr>
            </w:pPr>
            <w:r w:rsidRPr="007178F1">
              <w:rPr>
                <w:rFonts w:ascii="Times New Roman" w:hAnsi="Times New Roman"/>
                <w:color w:val="auto"/>
                <w:lang w:val="en-US"/>
              </w:rPr>
              <w:t>1 lần/năm</w:t>
            </w:r>
          </w:p>
        </w:tc>
      </w:tr>
      <w:tr w:rsidR="007C1E6B" w:rsidRPr="003E1E7B" w14:paraId="01D71394" w14:textId="77777777" w:rsidTr="00E71191">
        <w:tc>
          <w:tcPr>
            <w:tcW w:w="846" w:type="dxa"/>
          </w:tcPr>
          <w:p w14:paraId="30724DC4" w14:textId="77777777" w:rsidR="007C1E6B" w:rsidRPr="003E1E7B" w:rsidRDefault="007C1E6B" w:rsidP="00E71191">
            <w:pPr>
              <w:pStyle w:val="ListParagraph"/>
              <w:numPr>
                <w:ilvl w:val="0"/>
                <w:numId w:val="28"/>
              </w:numPr>
              <w:jc w:val="center"/>
              <w:rPr>
                <w:rFonts w:ascii="Times New Roman" w:hAnsi="Times New Roman"/>
                <w:b/>
              </w:rPr>
            </w:pPr>
          </w:p>
        </w:tc>
        <w:tc>
          <w:tcPr>
            <w:tcW w:w="4978" w:type="dxa"/>
          </w:tcPr>
          <w:p w14:paraId="2C1E1D83" w14:textId="73E72441" w:rsidR="007C1E6B" w:rsidRPr="00EC1D35" w:rsidRDefault="003E1E7B" w:rsidP="003E1E7B">
            <w:pPr>
              <w:rPr>
                <w:rFonts w:ascii="Times New Roman" w:hAnsi="Times New Roman"/>
                <w:szCs w:val="26"/>
                <w:lang w:val="en-US"/>
              </w:rPr>
            </w:pPr>
            <w:r w:rsidRPr="00EC1D35">
              <w:rPr>
                <w:rFonts w:ascii="Times New Roman" w:hAnsi="Times New Roman"/>
                <w:szCs w:val="26"/>
                <w:lang w:val="en-US"/>
              </w:rPr>
              <w:t>Khảo sát người học về các hoạt động tư vấn, hỗ trợ học tập và việc làm của Trường</w:t>
            </w:r>
          </w:p>
        </w:tc>
        <w:tc>
          <w:tcPr>
            <w:tcW w:w="2912" w:type="dxa"/>
          </w:tcPr>
          <w:p w14:paraId="1A5F051B" w14:textId="7E5FED2E" w:rsidR="007C1E6B" w:rsidRPr="00A849C0" w:rsidRDefault="006B0490" w:rsidP="00A849C0">
            <w:pPr>
              <w:rPr>
                <w:rFonts w:ascii="Times New Roman" w:hAnsi="Times New Roman"/>
                <w:color w:val="auto"/>
                <w:lang w:val="en-US"/>
              </w:rPr>
            </w:pPr>
            <w:r w:rsidRPr="00A849C0">
              <w:rPr>
                <w:rFonts w:ascii="Times New Roman" w:hAnsi="Times New Roman"/>
                <w:color w:val="auto"/>
                <w:lang w:val="en-US"/>
              </w:rPr>
              <w:t>Người học</w:t>
            </w:r>
          </w:p>
        </w:tc>
        <w:tc>
          <w:tcPr>
            <w:tcW w:w="2913" w:type="dxa"/>
          </w:tcPr>
          <w:p w14:paraId="4A53A078" w14:textId="67A4395B" w:rsidR="007C1E6B" w:rsidRPr="007178F1" w:rsidRDefault="00E820F9" w:rsidP="005C487D">
            <w:pPr>
              <w:jc w:val="center"/>
              <w:rPr>
                <w:rFonts w:ascii="Times New Roman" w:hAnsi="Times New Roman"/>
                <w:color w:val="auto"/>
                <w:lang w:val="en-US"/>
              </w:rPr>
            </w:pPr>
            <w:r w:rsidRPr="007178F1">
              <w:rPr>
                <w:rFonts w:ascii="Times New Roman" w:hAnsi="Times New Roman"/>
                <w:color w:val="auto"/>
                <w:lang w:val="en-US"/>
              </w:rPr>
              <w:t>P. QLCL</w:t>
            </w:r>
          </w:p>
        </w:tc>
        <w:tc>
          <w:tcPr>
            <w:tcW w:w="2913" w:type="dxa"/>
          </w:tcPr>
          <w:p w14:paraId="053FF643" w14:textId="37B1BCF2" w:rsidR="007C1E6B" w:rsidRPr="007178F1" w:rsidRDefault="009506E5" w:rsidP="005C487D">
            <w:pPr>
              <w:jc w:val="center"/>
              <w:rPr>
                <w:rFonts w:ascii="Times New Roman" w:hAnsi="Times New Roman"/>
                <w:color w:val="auto"/>
                <w:lang w:val="en-US"/>
              </w:rPr>
            </w:pPr>
            <w:r w:rsidRPr="007178F1">
              <w:rPr>
                <w:rFonts w:ascii="Times New Roman" w:hAnsi="Times New Roman"/>
                <w:color w:val="auto"/>
                <w:lang w:val="en-US"/>
              </w:rPr>
              <w:t>1 lần/năm</w:t>
            </w:r>
          </w:p>
        </w:tc>
      </w:tr>
      <w:tr w:rsidR="007C1E6B" w:rsidRPr="003E1E7B" w14:paraId="637F2972" w14:textId="77777777" w:rsidTr="00E71191">
        <w:tc>
          <w:tcPr>
            <w:tcW w:w="846" w:type="dxa"/>
          </w:tcPr>
          <w:p w14:paraId="78CDDF68" w14:textId="77777777" w:rsidR="007C1E6B" w:rsidRPr="003E1E7B" w:rsidRDefault="007C1E6B" w:rsidP="00E71191">
            <w:pPr>
              <w:pStyle w:val="ListParagraph"/>
              <w:numPr>
                <w:ilvl w:val="0"/>
                <w:numId w:val="28"/>
              </w:numPr>
              <w:jc w:val="center"/>
              <w:rPr>
                <w:rFonts w:ascii="Times New Roman" w:hAnsi="Times New Roman"/>
                <w:b/>
              </w:rPr>
            </w:pPr>
          </w:p>
        </w:tc>
        <w:tc>
          <w:tcPr>
            <w:tcW w:w="4978" w:type="dxa"/>
          </w:tcPr>
          <w:p w14:paraId="0D009517" w14:textId="44C58727" w:rsidR="007C1E6B" w:rsidRPr="00EC1D35" w:rsidRDefault="003E1E7B" w:rsidP="003E1E7B">
            <w:pPr>
              <w:rPr>
                <w:rFonts w:ascii="Times New Roman" w:hAnsi="Times New Roman"/>
                <w:szCs w:val="26"/>
                <w:lang w:val="en-US"/>
              </w:rPr>
            </w:pPr>
            <w:r w:rsidRPr="00EC1D35">
              <w:rPr>
                <w:rFonts w:ascii="Times New Roman" w:hAnsi="Times New Roman"/>
                <w:szCs w:val="26"/>
                <w:lang w:val="en-US"/>
              </w:rPr>
              <w:t>Khảo sát về môi trường làm việc của GV, VC-NLĐ tại Trường</w:t>
            </w:r>
          </w:p>
        </w:tc>
        <w:tc>
          <w:tcPr>
            <w:tcW w:w="2912" w:type="dxa"/>
          </w:tcPr>
          <w:p w14:paraId="6A645404" w14:textId="2F6165AA" w:rsidR="007C1E6B" w:rsidRPr="00A849C0" w:rsidRDefault="006B0490" w:rsidP="00A849C0">
            <w:pPr>
              <w:rPr>
                <w:rFonts w:ascii="Times New Roman" w:hAnsi="Times New Roman"/>
                <w:color w:val="auto"/>
                <w:lang w:val="en-US"/>
              </w:rPr>
            </w:pPr>
            <w:r w:rsidRPr="00A849C0">
              <w:rPr>
                <w:rFonts w:ascii="Times New Roman" w:hAnsi="Times New Roman"/>
                <w:color w:val="auto"/>
                <w:lang w:val="en-US"/>
              </w:rPr>
              <w:t>Giảng viên, VC-NLĐ</w:t>
            </w:r>
          </w:p>
        </w:tc>
        <w:tc>
          <w:tcPr>
            <w:tcW w:w="2913" w:type="dxa"/>
          </w:tcPr>
          <w:p w14:paraId="25F8144B" w14:textId="46002845" w:rsidR="007C1E6B" w:rsidRPr="007178F1" w:rsidRDefault="00E820F9" w:rsidP="005C487D">
            <w:pPr>
              <w:jc w:val="center"/>
              <w:rPr>
                <w:rFonts w:ascii="Times New Roman" w:hAnsi="Times New Roman"/>
                <w:color w:val="auto"/>
                <w:lang w:val="en-US"/>
              </w:rPr>
            </w:pPr>
            <w:r w:rsidRPr="007178F1">
              <w:rPr>
                <w:rFonts w:ascii="Times New Roman" w:hAnsi="Times New Roman"/>
                <w:color w:val="auto"/>
                <w:lang w:val="en-US"/>
              </w:rPr>
              <w:t>P. QLCL</w:t>
            </w:r>
          </w:p>
        </w:tc>
        <w:tc>
          <w:tcPr>
            <w:tcW w:w="2913" w:type="dxa"/>
          </w:tcPr>
          <w:p w14:paraId="392F37DF" w14:textId="53350AEA" w:rsidR="007C1E6B" w:rsidRPr="007178F1" w:rsidRDefault="009506E5" w:rsidP="005C487D">
            <w:pPr>
              <w:jc w:val="center"/>
              <w:rPr>
                <w:rFonts w:ascii="Times New Roman" w:hAnsi="Times New Roman"/>
                <w:color w:val="auto"/>
                <w:lang w:val="en-US"/>
              </w:rPr>
            </w:pPr>
            <w:r w:rsidRPr="007178F1">
              <w:rPr>
                <w:rFonts w:ascii="Times New Roman" w:hAnsi="Times New Roman"/>
                <w:color w:val="auto"/>
                <w:lang w:val="en-US"/>
              </w:rPr>
              <w:t>1 lần/năm</w:t>
            </w:r>
          </w:p>
        </w:tc>
      </w:tr>
      <w:tr w:rsidR="007C1E6B" w:rsidRPr="003E1E7B" w14:paraId="4671613B" w14:textId="77777777" w:rsidTr="00E71191">
        <w:tc>
          <w:tcPr>
            <w:tcW w:w="846" w:type="dxa"/>
          </w:tcPr>
          <w:p w14:paraId="6ACEEB0B" w14:textId="77777777" w:rsidR="007C1E6B" w:rsidRPr="003E1E7B" w:rsidRDefault="007C1E6B" w:rsidP="00E71191">
            <w:pPr>
              <w:pStyle w:val="ListParagraph"/>
              <w:numPr>
                <w:ilvl w:val="0"/>
                <w:numId w:val="28"/>
              </w:numPr>
              <w:jc w:val="center"/>
              <w:rPr>
                <w:rFonts w:ascii="Times New Roman" w:hAnsi="Times New Roman"/>
                <w:b/>
              </w:rPr>
            </w:pPr>
          </w:p>
        </w:tc>
        <w:tc>
          <w:tcPr>
            <w:tcW w:w="4978" w:type="dxa"/>
          </w:tcPr>
          <w:p w14:paraId="1F1C00A1" w14:textId="7FA3F8F2" w:rsidR="007C1E6B" w:rsidRPr="00EC1D35" w:rsidRDefault="003E1E7B" w:rsidP="003E1E7B">
            <w:pPr>
              <w:rPr>
                <w:rFonts w:ascii="Times New Roman" w:hAnsi="Times New Roman"/>
                <w:szCs w:val="26"/>
                <w:lang w:val="en-US"/>
              </w:rPr>
            </w:pPr>
            <w:r w:rsidRPr="00EC1D35">
              <w:rPr>
                <w:rFonts w:ascii="Times New Roman" w:hAnsi="Times New Roman"/>
                <w:szCs w:val="26"/>
                <w:lang w:val="en-US"/>
              </w:rPr>
              <w:t>Khảo sát về nhu cầu đào tạo, bồi dưỡng chuyên môn, nghiệp vụ của giảng viên, VC-NLĐ tại Trường</w:t>
            </w:r>
          </w:p>
        </w:tc>
        <w:tc>
          <w:tcPr>
            <w:tcW w:w="2912" w:type="dxa"/>
          </w:tcPr>
          <w:p w14:paraId="1050EF3E" w14:textId="41CE2920" w:rsidR="007C1E6B" w:rsidRPr="00A849C0" w:rsidRDefault="006B0490" w:rsidP="00A849C0">
            <w:pPr>
              <w:rPr>
                <w:rFonts w:ascii="Times New Roman" w:hAnsi="Times New Roman"/>
                <w:color w:val="auto"/>
                <w:lang w:val="en-US"/>
              </w:rPr>
            </w:pPr>
            <w:r w:rsidRPr="00A849C0">
              <w:rPr>
                <w:rFonts w:ascii="Times New Roman" w:hAnsi="Times New Roman"/>
                <w:color w:val="auto"/>
                <w:lang w:val="en-US"/>
              </w:rPr>
              <w:t>Giảng viên, VC-NLĐ</w:t>
            </w:r>
          </w:p>
        </w:tc>
        <w:tc>
          <w:tcPr>
            <w:tcW w:w="2913" w:type="dxa"/>
          </w:tcPr>
          <w:p w14:paraId="0BF6CD55" w14:textId="7EE4EAF2" w:rsidR="007C1E6B" w:rsidRPr="007178F1" w:rsidRDefault="00E820F9" w:rsidP="005C487D">
            <w:pPr>
              <w:jc w:val="center"/>
              <w:rPr>
                <w:rFonts w:ascii="Times New Roman" w:hAnsi="Times New Roman"/>
                <w:color w:val="auto"/>
                <w:lang w:val="en-US"/>
              </w:rPr>
            </w:pPr>
            <w:r w:rsidRPr="007178F1">
              <w:rPr>
                <w:rFonts w:ascii="Times New Roman" w:hAnsi="Times New Roman"/>
                <w:color w:val="auto"/>
                <w:lang w:val="en-US"/>
              </w:rPr>
              <w:t>P. QLCL</w:t>
            </w:r>
          </w:p>
        </w:tc>
        <w:tc>
          <w:tcPr>
            <w:tcW w:w="2913" w:type="dxa"/>
          </w:tcPr>
          <w:p w14:paraId="162FE503" w14:textId="1B6D05BE" w:rsidR="007C1E6B" w:rsidRPr="007178F1" w:rsidRDefault="009506E5" w:rsidP="005C487D">
            <w:pPr>
              <w:jc w:val="center"/>
              <w:rPr>
                <w:rFonts w:ascii="Times New Roman" w:hAnsi="Times New Roman"/>
                <w:color w:val="auto"/>
                <w:lang w:val="en-US"/>
              </w:rPr>
            </w:pPr>
            <w:r w:rsidRPr="007178F1">
              <w:rPr>
                <w:rFonts w:ascii="Times New Roman" w:hAnsi="Times New Roman"/>
                <w:color w:val="auto"/>
                <w:lang w:val="en-US"/>
              </w:rPr>
              <w:t>1 lần/năm</w:t>
            </w:r>
          </w:p>
        </w:tc>
      </w:tr>
      <w:tr w:rsidR="007C1E6B" w:rsidRPr="003E1E7B" w14:paraId="78276238" w14:textId="77777777" w:rsidTr="00E71191">
        <w:tc>
          <w:tcPr>
            <w:tcW w:w="846" w:type="dxa"/>
          </w:tcPr>
          <w:p w14:paraId="3FF154C1" w14:textId="77777777" w:rsidR="007C1E6B" w:rsidRPr="003E1E7B" w:rsidRDefault="007C1E6B" w:rsidP="00E71191">
            <w:pPr>
              <w:pStyle w:val="ListParagraph"/>
              <w:numPr>
                <w:ilvl w:val="0"/>
                <w:numId w:val="28"/>
              </w:numPr>
              <w:jc w:val="center"/>
              <w:rPr>
                <w:rFonts w:ascii="Times New Roman" w:hAnsi="Times New Roman"/>
                <w:b/>
              </w:rPr>
            </w:pPr>
          </w:p>
        </w:tc>
        <w:tc>
          <w:tcPr>
            <w:tcW w:w="4978" w:type="dxa"/>
          </w:tcPr>
          <w:p w14:paraId="284D476D" w14:textId="671260C5" w:rsidR="007C1E6B" w:rsidRPr="00EC1D35" w:rsidRDefault="003E1E7B" w:rsidP="003E1E7B">
            <w:pPr>
              <w:rPr>
                <w:rFonts w:ascii="Times New Roman" w:hAnsi="Times New Roman"/>
                <w:szCs w:val="26"/>
                <w:lang w:val="en-US"/>
              </w:rPr>
            </w:pPr>
            <w:r w:rsidRPr="00EC1D35">
              <w:rPr>
                <w:rFonts w:ascii="Times New Roman" w:hAnsi="Times New Roman"/>
                <w:szCs w:val="26"/>
                <w:lang w:val="en-US"/>
              </w:rPr>
              <w:t>Khảo sát cựu SV, nhà tuyển dụng, doanh nghiệp,...) về CTĐT/chất lượng đào tạo của Trường</w:t>
            </w:r>
          </w:p>
        </w:tc>
        <w:tc>
          <w:tcPr>
            <w:tcW w:w="2912" w:type="dxa"/>
          </w:tcPr>
          <w:p w14:paraId="37B9E3A9" w14:textId="4FDAB5C5" w:rsidR="007C1E6B" w:rsidRPr="00A849C0" w:rsidRDefault="006B0490" w:rsidP="00A849C0">
            <w:pPr>
              <w:rPr>
                <w:rFonts w:ascii="Times New Roman" w:hAnsi="Times New Roman"/>
                <w:color w:val="auto"/>
                <w:lang w:val="en-US"/>
              </w:rPr>
            </w:pPr>
            <w:r w:rsidRPr="00A849C0">
              <w:rPr>
                <w:rFonts w:ascii="Times New Roman" w:hAnsi="Times New Roman"/>
                <w:color w:val="auto"/>
                <w:lang w:val="en-US"/>
              </w:rPr>
              <w:t>Cựu người học, nhà tuyển dụng</w:t>
            </w:r>
          </w:p>
        </w:tc>
        <w:tc>
          <w:tcPr>
            <w:tcW w:w="2913" w:type="dxa"/>
          </w:tcPr>
          <w:p w14:paraId="715F93AC" w14:textId="00C21CD4" w:rsidR="007C1E6B" w:rsidRPr="007178F1" w:rsidRDefault="00E820F9" w:rsidP="00E820F9">
            <w:pPr>
              <w:jc w:val="center"/>
              <w:rPr>
                <w:rFonts w:ascii="Times New Roman" w:hAnsi="Times New Roman"/>
                <w:color w:val="auto"/>
                <w:lang w:val="en-US"/>
              </w:rPr>
            </w:pPr>
            <w:r w:rsidRPr="007178F1">
              <w:rPr>
                <w:rFonts w:ascii="Times New Roman" w:hAnsi="Times New Roman"/>
                <w:color w:val="auto"/>
                <w:lang w:val="en-US"/>
              </w:rPr>
              <w:t>Các Khoa</w:t>
            </w:r>
          </w:p>
        </w:tc>
        <w:tc>
          <w:tcPr>
            <w:tcW w:w="2913" w:type="dxa"/>
          </w:tcPr>
          <w:p w14:paraId="7AB1200C" w14:textId="4929F8AE" w:rsidR="007C1E6B" w:rsidRPr="007178F1" w:rsidRDefault="009506E5" w:rsidP="005C487D">
            <w:pPr>
              <w:jc w:val="center"/>
              <w:rPr>
                <w:rFonts w:ascii="Times New Roman" w:hAnsi="Times New Roman"/>
                <w:color w:val="auto"/>
                <w:lang w:val="en-US"/>
              </w:rPr>
            </w:pPr>
            <w:r w:rsidRPr="007178F1">
              <w:rPr>
                <w:rFonts w:ascii="Times New Roman" w:hAnsi="Times New Roman"/>
                <w:color w:val="auto"/>
                <w:lang w:val="en-US"/>
              </w:rPr>
              <w:t>1 lần/2 năm</w:t>
            </w:r>
          </w:p>
        </w:tc>
      </w:tr>
      <w:tr w:rsidR="007C1E6B" w:rsidRPr="003E1E7B" w14:paraId="5219896E" w14:textId="77777777" w:rsidTr="00E71191">
        <w:tc>
          <w:tcPr>
            <w:tcW w:w="846" w:type="dxa"/>
          </w:tcPr>
          <w:p w14:paraId="0E6A0D10" w14:textId="77777777" w:rsidR="007C1E6B" w:rsidRPr="003E1E7B" w:rsidRDefault="007C1E6B" w:rsidP="007C1E6B">
            <w:pPr>
              <w:jc w:val="center"/>
              <w:rPr>
                <w:rFonts w:ascii="Times New Roman" w:hAnsi="Times New Roman"/>
                <w:b/>
              </w:rPr>
            </w:pPr>
          </w:p>
        </w:tc>
        <w:tc>
          <w:tcPr>
            <w:tcW w:w="4978" w:type="dxa"/>
          </w:tcPr>
          <w:p w14:paraId="1583E732" w14:textId="4147BF66" w:rsidR="007C1E6B" w:rsidRPr="00EC1D35" w:rsidRDefault="003E1E7B" w:rsidP="003E1E7B">
            <w:pPr>
              <w:rPr>
                <w:rFonts w:ascii="Times New Roman" w:hAnsi="Times New Roman"/>
                <w:szCs w:val="26"/>
              </w:rPr>
            </w:pPr>
            <w:r w:rsidRPr="00EC1D35">
              <w:rPr>
                <w:rFonts w:ascii="Times New Roman" w:hAnsi="Times New Roman"/>
                <w:szCs w:val="26"/>
              </w:rPr>
              <w:t>Khảo sát SV về môn học (học phần)</w:t>
            </w:r>
          </w:p>
        </w:tc>
        <w:tc>
          <w:tcPr>
            <w:tcW w:w="2912" w:type="dxa"/>
          </w:tcPr>
          <w:p w14:paraId="00492E7A" w14:textId="1C53F4CB" w:rsidR="007C1E6B" w:rsidRPr="00A849C0" w:rsidRDefault="006B0490" w:rsidP="00A849C0">
            <w:pPr>
              <w:rPr>
                <w:rFonts w:ascii="Times New Roman" w:hAnsi="Times New Roman"/>
                <w:color w:val="auto"/>
                <w:lang w:val="en-US"/>
              </w:rPr>
            </w:pPr>
            <w:r w:rsidRPr="00A849C0">
              <w:rPr>
                <w:rFonts w:ascii="Times New Roman" w:hAnsi="Times New Roman"/>
                <w:color w:val="auto"/>
                <w:lang w:val="en-US"/>
              </w:rPr>
              <w:t>Người học</w:t>
            </w:r>
          </w:p>
        </w:tc>
        <w:tc>
          <w:tcPr>
            <w:tcW w:w="2913" w:type="dxa"/>
          </w:tcPr>
          <w:p w14:paraId="1288B279" w14:textId="14E0B8B2" w:rsidR="007C1E6B" w:rsidRPr="007178F1" w:rsidRDefault="00E820F9" w:rsidP="005C487D">
            <w:pPr>
              <w:jc w:val="center"/>
              <w:rPr>
                <w:rFonts w:ascii="Times New Roman" w:hAnsi="Times New Roman"/>
                <w:color w:val="auto"/>
                <w:lang w:val="en-US"/>
              </w:rPr>
            </w:pPr>
            <w:r w:rsidRPr="007178F1">
              <w:rPr>
                <w:rFonts w:ascii="Times New Roman" w:hAnsi="Times New Roman"/>
                <w:color w:val="auto"/>
                <w:lang w:val="en-US"/>
              </w:rPr>
              <w:t>P. QLCL</w:t>
            </w:r>
          </w:p>
        </w:tc>
        <w:tc>
          <w:tcPr>
            <w:tcW w:w="2913" w:type="dxa"/>
          </w:tcPr>
          <w:p w14:paraId="21338F9F" w14:textId="57BF7388" w:rsidR="007C1E6B" w:rsidRPr="007178F1" w:rsidRDefault="009506E5" w:rsidP="005C487D">
            <w:pPr>
              <w:jc w:val="center"/>
              <w:rPr>
                <w:rFonts w:ascii="Times New Roman" w:hAnsi="Times New Roman"/>
                <w:color w:val="auto"/>
                <w:lang w:val="en-US"/>
              </w:rPr>
            </w:pPr>
            <w:r w:rsidRPr="007178F1">
              <w:rPr>
                <w:rFonts w:ascii="Times New Roman" w:hAnsi="Times New Roman"/>
                <w:color w:val="auto"/>
                <w:lang w:val="en-US"/>
              </w:rPr>
              <w:t>1 lần/năm</w:t>
            </w:r>
          </w:p>
        </w:tc>
      </w:tr>
      <w:tr w:rsidR="007C1E6B" w:rsidRPr="003E1E7B" w14:paraId="0F06449D" w14:textId="77777777" w:rsidTr="00E71191">
        <w:tc>
          <w:tcPr>
            <w:tcW w:w="846" w:type="dxa"/>
          </w:tcPr>
          <w:p w14:paraId="41E9F015" w14:textId="77777777" w:rsidR="007C1E6B" w:rsidRPr="003E1E7B" w:rsidRDefault="007C1E6B" w:rsidP="00E71191">
            <w:pPr>
              <w:pStyle w:val="ListParagraph"/>
              <w:numPr>
                <w:ilvl w:val="0"/>
                <w:numId w:val="28"/>
              </w:numPr>
              <w:jc w:val="center"/>
              <w:rPr>
                <w:rFonts w:ascii="Times New Roman" w:hAnsi="Times New Roman"/>
                <w:b/>
              </w:rPr>
            </w:pPr>
          </w:p>
        </w:tc>
        <w:tc>
          <w:tcPr>
            <w:tcW w:w="4978" w:type="dxa"/>
          </w:tcPr>
          <w:p w14:paraId="46AC29ED" w14:textId="14FE5729" w:rsidR="007C1E6B" w:rsidRPr="00EC1D35" w:rsidRDefault="003E1E7B" w:rsidP="003E1E7B">
            <w:pPr>
              <w:rPr>
                <w:rFonts w:ascii="Times New Roman" w:hAnsi="Times New Roman"/>
                <w:szCs w:val="26"/>
                <w:lang w:val="en-US"/>
              </w:rPr>
            </w:pPr>
            <w:r w:rsidRPr="00EC1D35">
              <w:rPr>
                <w:rFonts w:ascii="Times New Roman" w:hAnsi="Times New Roman"/>
                <w:szCs w:val="26"/>
                <w:lang w:val="en-US"/>
              </w:rPr>
              <w:t>Khảo sát sự hài lòng về dịch vụ giáo dục công của Trường</w:t>
            </w:r>
          </w:p>
        </w:tc>
        <w:tc>
          <w:tcPr>
            <w:tcW w:w="2912" w:type="dxa"/>
          </w:tcPr>
          <w:p w14:paraId="55D140D6" w14:textId="514F6101" w:rsidR="007C1E6B" w:rsidRPr="00A849C0" w:rsidRDefault="00A77876" w:rsidP="00A849C0">
            <w:pPr>
              <w:rPr>
                <w:rFonts w:ascii="Times New Roman" w:hAnsi="Times New Roman"/>
                <w:color w:val="auto"/>
                <w:lang w:val="en-US"/>
              </w:rPr>
            </w:pPr>
            <w:r w:rsidRPr="00A849C0">
              <w:rPr>
                <w:rFonts w:ascii="Times New Roman" w:hAnsi="Times New Roman"/>
                <w:color w:val="auto"/>
                <w:lang w:val="en-US"/>
              </w:rPr>
              <w:t>Cha mẹ học sinh, người học (HS, SV)</w:t>
            </w:r>
          </w:p>
        </w:tc>
        <w:tc>
          <w:tcPr>
            <w:tcW w:w="2913" w:type="dxa"/>
          </w:tcPr>
          <w:p w14:paraId="57B1467B" w14:textId="24A6F5C4" w:rsidR="007C1E6B" w:rsidRPr="007178F1" w:rsidRDefault="00E820F9" w:rsidP="005C487D">
            <w:pPr>
              <w:jc w:val="center"/>
              <w:rPr>
                <w:rFonts w:ascii="Times New Roman" w:hAnsi="Times New Roman"/>
                <w:color w:val="auto"/>
                <w:lang w:val="en-US"/>
              </w:rPr>
            </w:pPr>
            <w:r w:rsidRPr="007178F1">
              <w:rPr>
                <w:rFonts w:ascii="Times New Roman" w:hAnsi="Times New Roman"/>
                <w:color w:val="auto"/>
                <w:lang w:val="en-US"/>
              </w:rPr>
              <w:t>P. QLCL</w:t>
            </w:r>
          </w:p>
        </w:tc>
        <w:tc>
          <w:tcPr>
            <w:tcW w:w="2913" w:type="dxa"/>
          </w:tcPr>
          <w:p w14:paraId="46E9B65F" w14:textId="0EDB7CF5" w:rsidR="007C1E6B" w:rsidRPr="007178F1" w:rsidRDefault="009506E5" w:rsidP="005C487D">
            <w:pPr>
              <w:jc w:val="center"/>
              <w:rPr>
                <w:rFonts w:ascii="Times New Roman" w:hAnsi="Times New Roman"/>
                <w:color w:val="auto"/>
                <w:lang w:val="en-US"/>
              </w:rPr>
            </w:pPr>
            <w:r w:rsidRPr="007178F1">
              <w:rPr>
                <w:rFonts w:ascii="Times New Roman" w:hAnsi="Times New Roman"/>
                <w:color w:val="auto"/>
                <w:lang w:val="en-US"/>
              </w:rPr>
              <w:t>1 lần/năm</w:t>
            </w:r>
          </w:p>
        </w:tc>
      </w:tr>
      <w:tr w:rsidR="007C1E6B" w:rsidRPr="003E1E7B" w14:paraId="42D58C06" w14:textId="77777777" w:rsidTr="00E71191">
        <w:tc>
          <w:tcPr>
            <w:tcW w:w="846" w:type="dxa"/>
          </w:tcPr>
          <w:p w14:paraId="729071F6" w14:textId="77777777" w:rsidR="007C1E6B" w:rsidRPr="003E1E7B" w:rsidRDefault="007C1E6B" w:rsidP="00E71191">
            <w:pPr>
              <w:pStyle w:val="ListParagraph"/>
              <w:numPr>
                <w:ilvl w:val="0"/>
                <w:numId w:val="28"/>
              </w:numPr>
              <w:jc w:val="center"/>
              <w:rPr>
                <w:rFonts w:ascii="Times New Roman" w:hAnsi="Times New Roman"/>
                <w:b/>
              </w:rPr>
            </w:pPr>
          </w:p>
        </w:tc>
        <w:tc>
          <w:tcPr>
            <w:tcW w:w="4978" w:type="dxa"/>
          </w:tcPr>
          <w:p w14:paraId="2A70EF97" w14:textId="5827D6A3" w:rsidR="007C1E6B" w:rsidRPr="00EC1D35" w:rsidRDefault="003E1E7B" w:rsidP="003E1E7B">
            <w:pPr>
              <w:rPr>
                <w:rFonts w:ascii="Times New Roman" w:hAnsi="Times New Roman"/>
                <w:szCs w:val="26"/>
                <w:lang w:val="en-US"/>
              </w:rPr>
            </w:pPr>
            <w:r w:rsidRPr="003E1E7B">
              <w:rPr>
                <w:rFonts w:ascii="Times New Roman" w:hAnsi="Times New Roman"/>
                <w:szCs w:val="26"/>
              </w:rPr>
              <w:t>Khảo sát GV, VC-NLĐ các đơn vị về mức độ đáp ứng nhu cầu, hiệu quả một số hoạt động đầu tư của Trường</w:t>
            </w:r>
          </w:p>
        </w:tc>
        <w:tc>
          <w:tcPr>
            <w:tcW w:w="2912" w:type="dxa"/>
          </w:tcPr>
          <w:p w14:paraId="49A44C32" w14:textId="5C5485F3" w:rsidR="007C1E6B" w:rsidRPr="00A849C0" w:rsidRDefault="00000D11" w:rsidP="00A849C0">
            <w:pPr>
              <w:rPr>
                <w:rFonts w:ascii="Times New Roman" w:hAnsi="Times New Roman"/>
                <w:color w:val="auto"/>
                <w:lang w:val="en-US"/>
              </w:rPr>
            </w:pPr>
            <w:r w:rsidRPr="00A849C0">
              <w:rPr>
                <w:rFonts w:ascii="Times New Roman" w:hAnsi="Times New Roman"/>
                <w:color w:val="auto"/>
                <w:lang w:val="en-US"/>
              </w:rPr>
              <w:t>Giảng viên, VC-NLĐ</w:t>
            </w:r>
          </w:p>
        </w:tc>
        <w:tc>
          <w:tcPr>
            <w:tcW w:w="2913" w:type="dxa"/>
          </w:tcPr>
          <w:p w14:paraId="3F0BF9EC" w14:textId="0E9CA3B8" w:rsidR="007C1E6B" w:rsidRPr="007178F1" w:rsidRDefault="00E820F9" w:rsidP="005C487D">
            <w:pPr>
              <w:jc w:val="center"/>
              <w:rPr>
                <w:rFonts w:ascii="Times New Roman" w:hAnsi="Times New Roman"/>
                <w:color w:val="auto"/>
                <w:lang w:val="en-US"/>
              </w:rPr>
            </w:pPr>
            <w:r w:rsidRPr="007178F1">
              <w:rPr>
                <w:rFonts w:ascii="Times New Roman" w:hAnsi="Times New Roman"/>
                <w:color w:val="auto"/>
                <w:lang w:val="en-US"/>
              </w:rPr>
              <w:t>P. QLCL</w:t>
            </w:r>
          </w:p>
        </w:tc>
        <w:tc>
          <w:tcPr>
            <w:tcW w:w="2913" w:type="dxa"/>
          </w:tcPr>
          <w:p w14:paraId="497FB1D1" w14:textId="094393AA" w:rsidR="007C1E6B" w:rsidRPr="007178F1" w:rsidRDefault="009506E5" w:rsidP="005C487D">
            <w:pPr>
              <w:jc w:val="center"/>
              <w:rPr>
                <w:rFonts w:ascii="Times New Roman" w:hAnsi="Times New Roman"/>
                <w:color w:val="auto"/>
                <w:lang w:val="en-US"/>
              </w:rPr>
            </w:pPr>
            <w:r w:rsidRPr="007178F1">
              <w:rPr>
                <w:rFonts w:ascii="Times New Roman" w:hAnsi="Times New Roman"/>
                <w:color w:val="auto"/>
                <w:lang w:val="en-US"/>
              </w:rPr>
              <w:t>1 lần/năm</w:t>
            </w:r>
          </w:p>
        </w:tc>
      </w:tr>
      <w:tr w:rsidR="007C1E6B" w:rsidRPr="003E1E7B" w14:paraId="09FA339C" w14:textId="77777777" w:rsidTr="00E71191">
        <w:tc>
          <w:tcPr>
            <w:tcW w:w="846" w:type="dxa"/>
          </w:tcPr>
          <w:p w14:paraId="184F6A7C" w14:textId="77777777" w:rsidR="007C1E6B" w:rsidRPr="003E1E7B" w:rsidRDefault="007C1E6B" w:rsidP="00E71191">
            <w:pPr>
              <w:pStyle w:val="ListParagraph"/>
              <w:numPr>
                <w:ilvl w:val="0"/>
                <w:numId w:val="28"/>
              </w:numPr>
              <w:jc w:val="center"/>
              <w:rPr>
                <w:rFonts w:ascii="Times New Roman" w:hAnsi="Times New Roman"/>
                <w:b/>
              </w:rPr>
            </w:pPr>
          </w:p>
        </w:tc>
        <w:tc>
          <w:tcPr>
            <w:tcW w:w="4978" w:type="dxa"/>
          </w:tcPr>
          <w:p w14:paraId="39B4DD1B" w14:textId="78F3C167" w:rsidR="007C1E6B" w:rsidRPr="00EC1D35" w:rsidRDefault="003E1E7B" w:rsidP="003E1E7B">
            <w:pPr>
              <w:rPr>
                <w:rFonts w:ascii="Times New Roman" w:hAnsi="Times New Roman"/>
                <w:szCs w:val="26"/>
                <w:lang w:val="en-US"/>
              </w:rPr>
            </w:pPr>
            <w:r w:rsidRPr="00EC1D35">
              <w:rPr>
                <w:rFonts w:ascii="Times New Roman" w:hAnsi="Times New Roman"/>
                <w:szCs w:val="26"/>
                <w:lang w:val="en-US"/>
              </w:rPr>
              <w:t xml:space="preserve">Khảo sát mức độ đáp ứng của Thư viện, hệ thống công nghệ thông tin, các dịch vụ, mức độ đáp ứng và hoạt động của phòng thí nghiệm-thực </w:t>
            </w:r>
            <w:r w:rsidRPr="00EC1D35">
              <w:rPr>
                <w:rFonts w:ascii="Times New Roman" w:hAnsi="Times New Roman"/>
                <w:szCs w:val="26"/>
                <w:lang w:val="en-US"/>
              </w:rPr>
              <w:lastRenderedPageBreak/>
              <w:t>hành của Trường</w:t>
            </w:r>
          </w:p>
        </w:tc>
        <w:tc>
          <w:tcPr>
            <w:tcW w:w="2912" w:type="dxa"/>
          </w:tcPr>
          <w:p w14:paraId="6A932847" w14:textId="5D81F854" w:rsidR="007C1E6B" w:rsidRPr="00A849C0" w:rsidRDefault="00000D11" w:rsidP="00A849C0">
            <w:pPr>
              <w:rPr>
                <w:rFonts w:ascii="Times New Roman" w:hAnsi="Times New Roman"/>
                <w:color w:val="auto"/>
                <w:lang w:val="en-US"/>
              </w:rPr>
            </w:pPr>
            <w:r w:rsidRPr="00A849C0">
              <w:rPr>
                <w:rFonts w:ascii="Times New Roman" w:hAnsi="Times New Roman"/>
                <w:color w:val="auto"/>
                <w:lang w:val="en-US"/>
              </w:rPr>
              <w:lastRenderedPageBreak/>
              <w:t>Người học</w:t>
            </w:r>
          </w:p>
        </w:tc>
        <w:tc>
          <w:tcPr>
            <w:tcW w:w="2913" w:type="dxa"/>
          </w:tcPr>
          <w:p w14:paraId="2A7D12F9" w14:textId="30360032" w:rsidR="007C1E6B" w:rsidRPr="007178F1" w:rsidRDefault="00E820F9" w:rsidP="005C487D">
            <w:pPr>
              <w:jc w:val="center"/>
              <w:rPr>
                <w:rFonts w:ascii="Times New Roman" w:hAnsi="Times New Roman"/>
                <w:color w:val="auto"/>
                <w:lang w:val="en-US"/>
              </w:rPr>
            </w:pPr>
            <w:r w:rsidRPr="007178F1">
              <w:rPr>
                <w:rFonts w:ascii="Times New Roman" w:hAnsi="Times New Roman"/>
                <w:color w:val="auto"/>
                <w:lang w:val="en-US"/>
              </w:rPr>
              <w:t>P. QLCL</w:t>
            </w:r>
          </w:p>
        </w:tc>
        <w:tc>
          <w:tcPr>
            <w:tcW w:w="2913" w:type="dxa"/>
          </w:tcPr>
          <w:p w14:paraId="1B4D9282" w14:textId="09061A5F" w:rsidR="007C1E6B" w:rsidRPr="007178F1" w:rsidRDefault="009506E5" w:rsidP="005C487D">
            <w:pPr>
              <w:jc w:val="center"/>
              <w:rPr>
                <w:rFonts w:ascii="Times New Roman" w:hAnsi="Times New Roman"/>
                <w:color w:val="auto"/>
                <w:lang w:val="en-US"/>
              </w:rPr>
            </w:pPr>
            <w:r w:rsidRPr="007178F1">
              <w:rPr>
                <w:rFonts w:ascii="Times New Roman" w:hAnsi="Times New Roman"/>
                <w:color w:val="auto"/>
                <w:lang w:val="en-US"/>
              </w:rPr>
              <w:t>1 lần/năm</w:t>
            </w:r>
          </w:p>
        </w:tc>
      </w:tr>
      <w:tr w:rsidR="007C1E6B" w:rsidRPr="003E1E7B" w14:paraId="2F1A6EB3" w14:textId="77777777" w:rsidTr="00E71191">
        <w:tc>
          <w:tcPr>
            <w:tcW w:w="846" w:type="dxa"/>
          </w:tcPr>
          <w:p w14:paraId="4EBFE03B" w14:textId="77777777" w:rsidR="007C1E6B" w:rsidRPr="003E1E7B" w:rsidRDefault="007C1E6B" w:rsidP="00E71191">
            <w:pPr>
              <w:pStyle w:val="ListParagraph"/>
              <w:numPr>
                <w:ilvl w:val="0"/>
                <w:numId w:val="28"/>
              </w:numPr>
              <w:jc w:val="center"/>
              <w:rPr>
                <w:rFonts w:ascii="Times New Roman" w:hAnsi="Times New Roman"/>
                <w:b/>
              </w:rPr>
            </w:pPr>
          </w:p>
        </w:tc>
        <w:tc>
          <w:tcPr>
            <w:tcW w:w="4978" w:type="dxa"/>
          </w:tcPr>
          <w:p w14:paraId="320A195E" w14:textId="501969B6" w:rsidR="007C1E6B" w:rsidRPr="00EC1D35" w:rsidRDefault="003E1E7B" w:rsidP="003E1E7B">
            <w:pPr>
              <w:rPr>
                <w:rFonts w:ascii="Times New Roman" w:hAnsi="Times New Roman"/>
                <w:szCs w:val="26"/>
                <w:lang w:val="en-US"/>
              </w:rPr>
            </w:pPr>
            <w:r w:rsidRPr="00EC1D35">
              <w:rPr>
                <w:rFonts w:ascii="Times New Roman" w:hAnsi="Times New Roman"/>
                <w:szCs w:val="26"/>
                <w:lang w:val="en-US"/>
              </w:rPr>
              <w:t>Khảo sát về hoạt động khoa học công nghệ và HTQT của Trường</w:t>
            </w:r>
          </w:p>
        </w:tc>
        <w:tc>
          <w:tcPr>
            <w:tcW w:w="2912" w:type="dxa"/>
          </w:tcPr>
          <w:p w14:paraId="487BEE22" w14:textId="00035295" w:rsidR="007C1E6B" w:rsidRPr="00A849C0" w:rsidRDefault="00000D11" w:rsidP="00A849C0">
            <w:pPr>
              <w:rPr>
                <w:rFonts w:ascii="Times New Roman" w:hAnsi="Times New Roman"/>
                <w:color w:val="auto"/>
                <w:lang w:val="en-US"/>
              </w:rPr>
            </w:pPr>
            <w:r w:rsidRPr="00A849C0">
              <w:rPr>
                <w:rFonts w:ascii="Times New Roman" w:hAnsi="Times New Roman"/>
                <w:color w:val="auto"/>
                <w:lang w:val="en-US"/>
              </w:rPr>
              <w:t>Giảng viên, VC-NLĐ</w:t>
            </w:r>
          </w:p>
        </w:tc>
        <w:tc>
          <w:tcPr>
            <w:tcW w:w="2913" w:type="dxa"/>
          </w:tcPr>
          <w:p w14:paraId="556B7707" w14:textId="5D4B3608" w:rsidR="007C1E6B" w:rsidRPr="007178F1" w:rsidRDefault="00E820F9" w:rsidP="005C487D">
            <w:pPr>
              <w:jc w:val="center"/>
              <w:rPr>
                <w:rFonts w:ascii="Times New Roman" w:hAnsi="Times New Roman"/>
                <w:color w:val="auto"/>
                <w:lang w:val="en-US"/>
              </w:rPr>
            </w:pPr>
            <w:r w:rsidRPr="007178F1">
              <w:rPr>
                <w:rFonts w:ascii="Times New Roman" w:hAnsi="Times New Roman"/>
                <w:color w:val="auto"/>
                <w:lang w:val="en-US"/>
              </w:rPr>
              <w:t>P. QLCL</w:t>
            </w:r>
          </w:p>
        </w:tc>
        <w:tc>
          <w:tcPr>
            <w:tcW w:w="2913" w:type="dxa"/>
          </w:tcPr>
          <w:p w14:paraId="16C217DE" w14:textId="64778A76" w:rsidR="007C1E6B" w:rsidRPr="007178F1" w:rsidRDefault="009506E5" w:rsidP="005C487D">
            <w:pPr>
              <w:jc w:val="center"/>
              <w:rPr>
                <w:rFonts w:ascii="Times New Roman" w:hAnsi="Times New Roman"/>
                <w:color w:val="auto"/>
                <w:lang w:val="en-US"/>
              </w:rPr>
            </w:pPr>
            <w:r w:rsidRPr="007178F1">
              <w:rPr>
                <w:rFonts w:ascii="Times New Roman" w:hAnsi="Times New Roman"/>
                <w:color w:val="auto"/>
                <w:lang w:val="en-US"/>
              </w:rPr>
              <w:t>1 lần/năm</w:t>
            </w:r>
          </w:p>
        </w:tc>
      </w:tr>
      <w:tr w:rsidR="007C1E6B" w:rsidRPr="003E1E7B" w14:paraId="768EE8B7" w14:textId="77777777" w:rsidTr="00E71191">
        <w:tc>
          <w:tcPr>
            <w:tcW w:w="846" w:type="dxa"/>
          </w:tcPr>
          <w:p w14:paraId="1A7F3719" w14:textId="77777777" w:rsidR="007C1E6B" w:rsidRPr="003E1E7B" w:rsidRDefault="007C1E6B" w:rsidP="00E71191">
            <w:pPr>
              <w:pStyle w:val="ListParagraph"/>
              <w:numPr>
                <w:ilvl w:val="0"/>
                <w:numId w:val="28"/>
              </w:numPr>
              <w:jc w:val="center"/>
              <w:rPr>
                <w:rFonts w:ascii="Times New Roman" w:hAnsi="Times New Roman"/>
                <w:b/>
              </w:rPr>
            </w:pPr>
          </w:p>
        </w:tc>
        <w:tc>
          <w:tcPr>
            <w:tcW w:w="4978" w:type="dxa"/>
          </w:tcPr>
          <w:p w14:paraId="1D717CD8" w14:textId="5D223706" w:rsidR="007C1E6B" w:rsidRPr="00EC1D35" w:rsidRDefault="003E1E7B" w:rsidP="003E1E7B">
            <w:pPr>
              <w:rPr>
                <w:rFonts w:ascii="Times New Roman" w:hAnsi="Times New Roman"/>
                <w:szCs w:val="26"/>
                <w:lang w:val="en-US"/>
              </w:rPr>
            </w:pPr>
            <w:r w:rsidRPr="00EC1D35">
              <w:rPr>
                <w:rFonts w:ascii="Times New Roman" w:hAnsi="Times New Roman"/>
                <w:szCs w:val="26"/>
                <w:lang w:val="en-US"/>
              </w:rPr>
              <w:t xml:space="preserve">Khảo sát SV khóa mới </w:t>
            </w:r>
            <w:r w:rsidRPr="00EC1D35">
              <w:rPr>
                <w:rStyle w:val="Strong"/>
                <w:rFonts w:ascii="Times New Roman" w:hAnsi="Times New Roman"/>
                <w:b w:val="0"/>
                <w:szCs w:val="26"/>
                <w:lang w:val="en-US"/>
              </w:rPr>
              <w:t>về công tác tuyển sinh, đón tiếp và thủ tục nhập học của Trường</w:t>
            </w:r>
          </w:p>
        </w:tc>
        <w:tc>
          <w:tcPr>
            <w:tcW w:w="2912" w:type="dxa"/>
          </w:tcPr>
          <w:p w14:paraId="25CF3E3E" w14:textId="08A25A1D" w:rsidR="007C1E6B" w:rsidRPr="00A849C0" w:rsidRDefault="00000D11" w:rsidP="00A849C0">
            <w:pPr>
              <w:rPr>
                <w:rFonts w:ascii="Times New Roman" w:hAnsi="Times New Roman"/>
                <w:color w:val="auto"/>
                <w:lang w:val="en-US"/>
              </w:rPr>
            </w:pPr>
            <w:r w:rsidRPr="00A849C0">
              <w:rPr>
                <w:rFonts w:ascii="Times New Roman" w:hAnsi="Times New Roman"/>
                <w:color w:val="auto"/>
                <w:lang w:val="en-US"/>
              </w:rPr>
              <w:t>Người học mới nhập học</w:t>
            </w:r>
          </w:p>
        </w:tc>
        <w:tc>
          <w:tcPr>
            <w:tcW w:w="2913" w:type="dxa"/>
          </w:tcPr>
          <w:p w14:paraId="1A9386D9" w14:textId="12F4C585" w:rsidR="007C1E6B" w:rsidRPr="007178F1" w:rsidRDefault="00E820F9" w:rsidP="005C487D">
            <w:pPr>
              <w:jc w:val="center"/>
              <w:rPr>
                <w:rFonts w:ascii="Times New Roman" w:hAnsi="Times New Roman"/>
                <w:color w:val="auto"/>
                <w:lang w:val="en-US"/>
              </w:rPr>
            </w:pPr>
            <w:r w:rsidRPr="007178F1">
              <w:rPr>
                <w:rFonts w:ascii="Times New Roman" w:hAnsi="Times New Roman"/>
                <w:color w:val="auto"/>
                <w:lang w:val="en-US"/>
              </w:rPr>
              <w:t>P. QLCL</w:t>
            </w:r>
          </w:p>
        </w:tc>
        <w:tc>
          <w:tcPr>
            <w:tcW w:w="2913" w:type="dxa"/>
          </w:tcPr>
          <w:p w14:paraId="28A900C2" w14:textId="59DFC915" w:rsidR="007C1E6B" w:rsidRPr="007178F1" w:rsidRDefault="009506E5" w:rsidP="005C487D">
            <w:pPr>
              <w:jc w:val="center"/>
              <w:rPr>
                <w:rFonts w:ascii="Times New Roman" w:hAnsi="Times New Roman"/>
                <w:color w:val="auto"/>
                <w:lang w:val="en-US"/>
              </w:rPr>
            </w:pPr>
            <w:r w:rsidRPr="007178F1">
              <w:rPr>
                <w:rFonts w:ascii="Times New Roman" w:hAnsi="Times New Roman"/>
                <w:color w:val="auto"/>
                <w:lang w:val="en-US"/>
              </w:rPr>
              <w:t>1 lần/năm</w:t>
            </w:r>
          </w:p>
        </w:tc>
      </w:tr>
      <w:tr w:rsidR="007C1E6B" w:rsidRPr="003E1E7B" w14:paraId="524E876C" w14:textId="77777777" w:rsidTr="00E71191">
        <w:tc>
          <w:tcPr>
            <w:tcW w:w="846" w:type="dxa"/>
          </w:tcPr>
          <w:p w14:paraId="3CE91506" w14:textId="77777777" w:rsidR="007C1E6B" w:rsidRPr="003E1E7B" w:rsidRDefault="007C1E6B" w:rsidP="00E71191">
            <w:pPr>
              <w:pStyle w:val="ListParagraph"/>
              <w:numPr>
                <w:ilvl w:val="0"/>
                <w:numId w:val="28"/>
              </w:numPr>
              <w:jc w:val="center"/>
              <w:rPr>
                <w:rFonts w:ascii="Times New Roman" w:hAnsi="Times New Roman"/>
                <w:b/>
              </w:rPr>
            </w:pPr>
          </w:p>
        </w:tc>
        <w:tc>
          <w:tcPr>
            <w:tcW w:w="4978" w:type="dxa"/>
          </w:tcPr>
          <w:p w14:paraId="54D86A75" w14:textId="4BBEC015" w:rsidR="007C1E6B" w:rsidRPr="00EC1D35" w:rsidRDefault="003E1E7B" w:rsidP="003E1E7B">
            <w:pPr>
              <w:rPr>
                <w:rFonts w:ascii="Times New Roman" w:hAnsi="Times New Roman"/>
                <w:szCs w:val="26"/>
                <w:lang w:val="en-US"/>
              </w:rPr>
            </w:pPr>
            <w:r w:rsidRPr="00EC1D35">
              <w:rPr>
                <w:rFonts w:ascii="Times New Roman" w:hAnsi="Times New Roman"/>
                <w:szCs w:val="26"/>
                <w:lang w:val="en-US"/>
              </w:rPr>
              <w:t>Khảo sát về hoạt động kết nối và phục vụ cộng đồng của Trường</w:t>
            </w:r>
          </w:p>
        </w:tc>
        <w:tc>
          <w:tcPr>
            <w:tcW w:w="2912" w:type="dxa"/>
          </w:tcPr>
          <w:p w14:paraId="0D78FE32" w14:textId="4581692F" w:rsidR="007C1E6B" w:rsidRPr="00A849C0" w:rsidRDefault="00000D11" w:rsidP="00A849C0">
            <w:pPr>
              <w:rPr>
                <w:rFonts w:ascii="Times New Roman" w:hAnsi="Times New Roman"/>
                <w:color w:val="auto"/>
                <w:lang w:val="en-US"/>
              </w:rPr>
            </w:pPr>
            <w:r w:rsidRPr="00A849C0">
              <w:rPr>
                <w:rFonts w:ascii="Times New Roman" w:hAnsi="Times New Roman"/>
                <w:color w:val="auto"/>
                <w:lang w:val="en-US"/>
              </w:rPr>
              <w:t>Giảng viên, VC-NLĐ và người học</w:t>
            </w:r>
          </w:p>
        </w:tc>
        <w:tc>
          <w:tcPr>
            <w:tcW w:w="2913" w:type="dxa"/>
          </w:tcPr>
          <w:p w14:paraId="75BC8905" w14:textId="3A7901F7" w:rsidR="007C1E6B" w:rsidRPr="007178F1" w:rsidRDefault="00E820F9" w:rsidP="005C487D">
            <w:pPr>
              <w:jc w:val="center"/>
              <w:rPr>
                <w:rFonts w:ascii="Times New Roman" w:hAnsi="Times New Roman"/>
                <w:color w:val="auto"/>
                <w:lang w:val="en-US"/>
              </w:rPr>
            </w:pPr>
            <w:r w:rsidRPr="007178F1">
              <w:rPr>
                <w:rFonts w:ascii="Times New Roman" w:hAnsi="Times New Roman"/>
                <w:color w:val="auto"/>
                <w:lang w:val="en-US"/>
              </w:rPr>
              <w:t>P. QLCL</w:t>
            </w:r>
          </w:p>
        </w:tc>
        <w:tc>
          <w:tcPr>
            <w:tcW w:w="2913" w:type="dxa"/>
          </w:tcPr>
          <w:p w14:paraId="5CE1823F" w14:textId="2100D73A" w:rsidR="007C1E6B" w:rsidRPr="007178F1" w:rsidRDefault="009506E5" w:rsidP="005C487D">
            <w:pPr>
              <w:jc w:val="center"/>
              <w:rPr>
                <w:rFonts w:ascii="Times New Roman" w:hAnsi="Times New Roman"/>
                <w:color w:val="auto"/>
                <w:lang w:val="en-US"/>
              </w:rPr>
            </w:pPr>
            <w:r w:rsidRPr="007178F1">
              <w:rPr>
                <w:rFonts w:ascii="Times New Roman" w:hAnsi="Times New Roman"/>
                <w:color w:val="auto"/>
                <w:lang w:val="en-US"/>
              </w:rPr>
              <w:t>1 lần/năm</w:t>
            </w:r>
          </w:p>
        </w:tc>
      </w:tr>
      <w:tr w:rsidR="007C1E6B" w:rsidRPr="003E1E7B" w14:paraId="00F8E4A5" w14:textId="77777777" w:rsidTr="00E71191">
        <w:tc>
          <w:tcPr>
            <w:tcW w:w="846" w:type="dxa"/>
          </w:tcPr>
          <w:p w14:paraId="7CB4C3D8" w14:textId="77777777" w:rsidR="007C1E6B" w:rsidRPr="003E1E7B" w:rsidRDefault="007C1E6B" w:rsidP="00E71191">
            <w:pPr>
              <w:pStyle w:val="ListParagraph"/>
              <w:numPr>
                <w:ilvl w:val="0"/>
                <w:numId w:val="28"/>
              </w:numPr>
              <w:jc w:val="center"/>
              <w:rPr>
                <w:rFonts w:ascii="Times New Roman" w:hAnsi="Times New Roman"/>
                <w:b/>
              </w:rPr>
            </w:pPr>
          </w:p>
        </w:tc>
        <w:tc>
          <w:tcPr>
            <w:tcW w:w="4978" w:type="dxa"/>
          </w:tcPr>
          <w:p w14:paraId="3DCA2856" w14:textId="20C083AF" w:rsidR="007C1E6B" w:rsidRPr="00EC1D35" w:rsidRDefault="00A849C0" w:rsidP="00EE4C34">
            <w:pPr>
              <w:rPr>
                <w:rFonts w:ascii="Times New Roman" w:hAnsi="Times New Roman"/>
                <w:szCs w:val="26"/>
                <w:lang w:val="en-US"/>
              </w:rPr>
            </w:pPr>
            <w:r w:rsidRPr="00EC1D35">
              <w:rPr>
                <w:rFonts w:ascii="Times New Roman" w:hAnsi="Times New Roman"/>
                <w:szCs w:val="26"/>
                <w:lang w:val="en-US"/>
              </w:rPr>
              <w:t xml:space="preserve">Khảo sát </w:t>
            </w:r>
            <w:r w:rsidR="00EE4C34" w:rsidRPr="00EC1D35">
              <w:rPr>
                <w:rFonts w:ascii="Times New Roman" w:hAnsi="Times New Roman"/>
                <w:szCs w:val="26"/>
                <w:lang w:val="en-US"/>
              </w:rPr>
              <w:t xml:space="preserve">các bên liên quan </w:t>
            </w:r>
            <w:r w:rsidRPr="00EC1D35">
              <w:rPr>
                <w:rFonts w:ascii="Times New Roman" w:hAnsi="Times New Roman"/>
                <w:szCs w:val="26"/>
                <w:lang w:val="en-US"/>
              </w:rPr>
              <w:t xml:space="preserve">về </w:t>
            </w:r>
            <w:r w:rsidR="00EE4C34" w:rsidRPr="00EC1D35">
              <w:rPr>
                <w:rFonts w:ascii="Times New Roman" w:hAnsi="Times New Roman"/>
                <w:szCs w:val="26"/>
                <w:lang w:val="en-US"/>
              </w:rPr>
              <w:t xml:space="preserve">xây dựng </w:t>
            </w:r>
            <w:r w:rsidRPr="00EC1D35">
              <w:rPr>
                <w:rFonts w:ascii="Times New Roman" w:hAnsi="Times New Roman"/>
                <w:szCs w:val="26"/>
                <w:lang w:val="en-US"/>
              </w:rPr>
              <w:t>CTĐT</w:t>
            </w:r>
            <w:r w:rsidR="00EE4C34" w:rsidRPr="00EC1D35">
              <w:rPr>
                <w:rFonts w:ascii="Times New Roman" w:hAnsi="Times New Roman"/>
                <w:szCs w:val="26"/>
                <w:lang w:val="en-US"/>
              </w:rPr>
              <w:t xml:space="preserve"> mới</w:t>
            </w:r>
            <w:r w:rsidRPr="00EC1D35">
              <w:rPr>
                <w:rFonts w:ascii="Times New Roman" w:hAnsi="Times New Roman"/>
                <w:szCs w:val="26"/>
                <w:lang w:val="en-US"/>
              </w:rPr>
              <w:t xml:space="preserve">, </w:t>
            </w:r>
            <w:r w:rsidR="00EE4C34" w:rsidRPr="00EC1D35">
              <w:rPr>
                <w:rFonts w:ascii="Times New Roman" w:hAnsi="Times New Roman"/>
                <w:szCs w:val="26"/>
                <w:lang w:val="en-US"/>
              </w:rPr>
              <w:t>rà soát cập nhật CTĐT</w:t>
            </w:r>
          </w:p>
        </w:tc>
        <w:tc>
          <w:tcPr>
            <w:tcW w:w="2912" w:type="dxa"/>
          </w:tcPr>
          <w:p w14:paraId="0F7A3041" w14:textId="25ACD302" w:rsidR="007C1E6B" w:rsidRPr="00A849C0" w:rsidRDefault="00A849C0" w:rsidP="00A849C0">
            <w:pPr>
              <w:rPr>
                <w:rFonts w:ascii="Times New Roman" w:hAnsi="Times New Roman"/>
                <w:color w:val="auto"/>
                <w:lang w:val="en-US"/>
              </w:rPr>
            </w:pPr>
            <w:r w:rsidRPr="00A849C0">
              <w:rPr>
                <w:rFonts w:ascii="Times New Roman" w:hAnsi="Times New Roman"/>
                <w:color w:val="auto"/>
                <w:lang w:val="en-US"/>
              </w:rPr>
              <w:t>Giảng viên, nhà tuyển dụng, cựu người học</w:t>
            </w:r>
            <w:r w:rsidR="00EE4C34">
              <w:rPr>
                <w:rFonts w:ascii="Times New Roman" w:hAnsi="Times New Roman"/>
                <w:color w:val="auto"/>
                <w:lang w:val="en-US"/>
              </w:rPr>
              <w:t>, hiệp hội nghề nghiệp, chuyên gia giáo dục</w:t>
            </w:r>
          </w:p>
        </w:tc>
        <w:tc>
          <w:tcPr>
            <w:tcW w:w="2913" w:type="dxa"/>
          </w:tcPr>
          <w:p w14:paraId="5D99EC40" w14:textId="4DF60C65" w:rsidR="007C1E6B" w:rsidRPr="007178F1" w:rsidRDefault="00E820F9" w:rsidP="005C487D">
            <w:pPr>
              <w:jc w:val="center"/>
              <w:rPr>
                <w:rFonts w:ascii="Times New Roman" w:hAnsi="Times New Roman"/>
                <w:color w:val="auto"/>
                <w:lang w:val="en-US"/>
              </w:rPr>
            </w:pPr>
            <w:r w:rsidRPr="007178F1">
              <w:rPr>
                <w:rFonts w:ascii="Times New Roman" w:hAnsi="Times New Roman"/>
                <w:color w:val="auto"/>
                <w:lang w:val="en-US"/>
              </w:rPr>
              <w:t>Các Khoa</w:t>
            </w:r>
          </w:p>
        </w:tc>
        <w:tc>
          <w:tcPr>
            <w:tcW w:w="2913" w:type="dxa"/>
          </w:tcPr>
          <w:p w14:paraId="75094DC1" w14:textId="3CB3F531" w:rsidR="007C1E6B" w:rsidRPr="007178F1" w:rsidRDefault="009506E5" w:rsidP="005C487D">
            <w:pPr>
              <w:jc w:val="center"/>
              <w:rPr>
                <w:rFonts w:ascii="Times New Roman" w:hAnsi="Times New Roman"/>
                <w:color w:val="auto"/>
                <w:lang w:val="en-US"/>
              </w:rPr>
            </w:pPr>
            <w:r w:rsidRPr="007178F1">
              <w:rPr>
                <w:rFonts w:ascii="Times New Roman" w:hAnsi="Times New Roman"/>
                <w:color w:val="auto"/>
                <w:lang w:val="en-US"/>
              </w:rPr>
              <w:t>Trước khi cập nhật CTĐT</w:t>
            </w:r>
          </w:p>
        </w:tc>
      </w:tr>
      <w:tr w:rsidR="007C1E6B" w:rsidRPr="003E1E7B" w14:paraId="33BF759F" w14:textId="77777777" w:rsidTr="00E71191">
        <w:tc>
          <w:tcPr>
            <w:tcW w:w="846" w:type="dxa"/>
          </w:tcPr>
          <w:p w14:paraId="0B0D5094" w14:textId="77777777" w:rsidR="007C1E6B" w:rsidRPr="003E1E7B" w:rsidRDefault="007C1E6B" w:rsidP="00E71191">
            <w:pPr>
              <w:pStyle w:val="ListParagraph"/>
              <w:numPr>
                <w:ilvl w:val="0"/>
                <w:numId w:val="28"/>
              </w:numPr>
              <w:jc w:val="center"/>
              <w:rPr>
                <w:rFonts w:ascii="Times New Roman" w:hAnsi="Times New Roman"/>
                <w:b/>
              </w:rPr>
            </w:pPr>
          </w:p>
        </w:tc>
        <w:tc>
          <w:tcPr>
            <w:tcW w:w="4978" w:type="dxa"/>
          </w:tcPr>
          <w:p w14:paraId="18D8F6CA" w14:textId="1B36EE75" w:rsidR="007C1E6B" w:rsidRPr="00EC1D35" w:rsidRDefault="00E820F9" w:rsidP="00E820F9">
            <w:pPr>
              <w:rPr>
                <w:rFonts w:ascii="Times New Roman" w:hAnsi="Times New Roman"/>
                <w:szCs w:val="26"/>
                <w:lang w:val="en-US"/>
              </w:rPr>
            </w:pPr>
            <w:r w:rsidRPr="00EC1D35">
              <w:rPr>
                <w:rFonts w:ascii="Times New Roman" w:hAnsi="Times New Roman"/>
                <w:szCs w:val="26"/>
                <w:lang w:val="en-US"/>
              </w:rPr>
              <w:t>Khảo sát mức độ đáp ứng công việc của người học</w:t>
            </w:r>
          </w:p>
        </w:tc>
        <w:tc>
          <w:tcPr>
            <w:tcW w:w="2912" w:type="dxa"/>
          </w:tcPr>
          <w:p w14:paraId="56805FA0" w14:textId="0A86FE0F" w:rsidR="007C1E6B" w:rsidRPr="00A849C0" w:rsidRDefault="00E820F9" w:rsidP="00A849C0">
            <w:pPr>
              <w:rPr>
                <w:rFonts w:ascii="Times New Roman" w:hAnsi="Times New Roman"/>
                <w:color w:val="auto"/>
                <w:lang w:val="en-US"/>
              </w:rPr>
            </w:pPr>
            <w:r>
              <w:rPr>
                <w:rFonts w:ascii="Times New Roman" w:hAnsi="Times New Roman"/>
                <w:color w:val="auto"/>
                <w:lang w:val="en-US"/>
              </w:rPr>
              <w:t>Nhà tuyển dụng</w:t>
            </w:r>
          </w:p>
        </w:tc>
        <w:tc>
          <w:tcPr>
            <w:tcW w:w="2913" w:type="dxa"/>
          </w:tcPr>
          <w:p w14:paraId="15E15877" w14:textId="16C06D97" w:rsidR="007C1E6B" w:rsidRPr="007178F1" w:rsidRDefault="00E820F9" w:rsidP="005C487D">
            <w:pPr>
              <w:jc w:val="center"/>
              <w:rPr>
                <w:rFonts w:ascii="Times New Roman" w:hAnsi="Times New Roman"/>
                <w:color w:val="auto"/>
                <w:lang w:val="en-US"/>
              </w:rPr>
            </w:pPr>
            <w:r w:rsidRPr="007178F1">
              <w:rPr>
                <w:rFonts w:ascii="Times New Roman" w:hAnsi="Times New Roman"/>
                <w:color w:val="auto"/>
                <w:lang w:val="en-US"/>
              </w:rPr>
              <w:t>Các Khoa</w:t>
            </w:r>
          </w:p>
        </w:tc>
        <w:tc>
          <w:tcPr>
            <w:tcW w:w="2913" w:type="dxa"/>
          </w:tcPr>
          <w:p w14:paraId="010B90D2" w14:textId="109F3F43" w:rsidR="007C1E6B" w:rsidRPr="007178F1" w:rsidRDefault="009506E5" w:rsidP="005C487D">
            <w:pPr>
              <w:jc w:val="center"/>
              <w:rPr>
                <w:rFonts w:ascii="Times New Roman" w:hAnsi="Times New Roman"/>
                <w:color w:val="auto"/>
                <w:lang w:val="en-US"/>
              </w:rPr>
            </w:pPr>
            <w:r w:rsidRPr="007178F1">
              <w:rPr>
                <w:rFonts w:ascii="Times New Roman" w:hAnsi="Times New Roman"/>
                <w:color w:val="auto"/>
                <w:lang w:val="en-US"/>
              </w:rPr>
              <w:t>1 lần/năm</w:t>
            </w:r>
          </w:p>
        </w:tc>
      </w:tr>
      <w:tr w:rsidR="007C1E6B" w:rsidRPr="003E1E7B" w14:paraId="7B8E93B3" w14:textId="77777777" w:rsidTr="00E71191">
        <w:tc>
          <w:tcPr>
            <w:tcW w:w="846" w:type="dxa"/>
          </w:tcPr>
          <w:p w14:paraId="3C850FD9" w14:textId="77777777" w:rsidR="007C1E6B" w:rsidRPr="003E1E7B" w:rsidRDefault="007C1E6B" w:rsidP="00E71191">
            <w:pPr>
              <w:pStyle w:val="ListParagraph"/>
              <w:numPr>
                <w:ilvl w:val="0"/>
                <w:numId w:val="28"/>
              </w:numPr>
              <w:jc w:val="center"/>
              <w:rPr>
                <w:rFonts w:ascii="Times New Roman" w:hAnsi="Times New Roman"/>
                <w:b/>
              </w:rPr>
            </w:pPr>
          </w:p>
        </w:tc>
        <w:tc>
          <w:tcPr>
            <w:tcW w:w="4978" w:type="dxa"/>
          </w:tcPr>
          <w:p w14:paraId="57BDD232" w14:textId="255A3204" w:rsidR="007C1E6B" w:rsidRPr="00A25BC0" w:rsidRDefault="00A25BC0" w:rsidP="005C487D">
            <w:pPr>
              <w:jc w:val="center"/>
              <w:rPr>
                <w:rFonts w:ascii="Times New Roman" w:hAnsi="Times New Roman"/>
                <w:b/>
                <w:bCs/>
                <w:szCs w:val="26"/>
                <w:lang w:val="pt-BR"/>
              </w:rPr>
            </w:pPr>
            <w:r w:rsidRPr="00A25BC0">
              <w:rPr>
                <w:rFonts w:ascii="Times New Roman" w:hAnsi="Times New Roman"/>
                <w:b/>
                <w:bCs/>
                <w:szCs w:val="26"/>
                <w:lang w:val="pt-BR"/>
              </w:rPr>
              <w:t>....</w:t>
            </w:r>
          </w:p>
        </w:tc>
        <w:tc>
          <w:tcPr>
            <w:tcW w:w="2912" w:type="dxa"/>
          </w:tcPr>
          <w:p w14:paraId="2835A441" w14:textId="119CB249" w:rsidR="007C1E6B" w:rsidRPr="00A25BC0" w:rsidRDefault="00A25BC0" w:rsidP="00A849C0">
            <w:pPr>
              <w:rPr>
                <w:rFonts w:ascii="Times New Roman" w:hAnsi="Times New Roman"/>
                <w:b/>
                <w:bCs/>
                <w:color w:val="auto"/>
                <w:lang w:val="en-US"/>
              </w:rPr>
            </w:pPr>
            <w:r w:rsidRPr="00A25BC0">
              <w:rPr>
                <w:rFonts w:ascii="Times New Roman" w:hAnsi="Times New Roman"/>
                <w:b/>
                <w:bCs/>
                <w:color w:val="auto"/>
                <w:lang w:val="en-US"/>
              </w:rPr>
              <w:t>…..</w:t>
            </w:r>
          </w:p>
        </w:tc>
        <w:tc>
          <w:tcPr>
            <w:tcW w:w="2913" w:type="dxa"/>
          </w:tcPr>
          <w:p w14:paraId="2CEB0E28" w14:textId="2DFEC2C6" w:rsidR="007C1E6B" w:rsidRPr="00A25BC0" w:rsidRDefault="00A25BC0" w:rsidP="005C487D">
            <w:pPr>
              <w:jc w:val="center"/>
              <w:rPr>
                <w:rFonts w:ascii="Times New Roman" w:hAnsi="Times New Roman"/>
                <w:b/>
                <w:bCs/>
                <w:color w:val="auto"/>
                <w:lang w:val="en-US"/>
              </w:rPr>
            </w:pPr>
            <w:r w:rsidRPr="00A25BC0">
              <w:rPr>
                <w:rFonts w:ascii="Times New Roman" w:hAnsi="Times New Roman"/>
                <w:b/>
                <w:bCs/>
                <w:color w:val="auto"/>
                <w:lang w:val="en-US"/>
              </w:rPr>
              <w:t>….</w:t>
            </w:r>
          </w:p>
        </w:tc>
        <w:tc>
          <w:tcPr>
            <w:tcW w:w="2913" w:type="dxa"/>
          </w:tcPr>
          <w:p w14:paraId="508AE561" w14:textId="7519D8D0" w:rsidR="007C1E6B" w:rsidRPr="00A25BC0" w:rsidRDefault="00A25BC0" w:rsidP="005C487D">
            <w:pPr>
              <w:jc w:val="center"/>
              <w:rPr>
                <w:rFonts w:ascii="Times New Roman" w:hAnsi="Times New Roman"/>
                <w:b/>
                <w:bCs/>
                <w:color w:val="auto"/>
                <w:lang w:val="en-US"/>
              </w:rPr>
            </w:pPr>
            <w:r w:rsidRPr="00A25BC0">
              <w:rPr>
                <w:rFonts w:ascii="Times New Roman" w:hAnsi="Times New Roman"/>
                <w:b/>
                <w:bCs/>
                <w:color w:val="auto"/>
                <w:lang w:val="en-US"/>
              </w:rPr>
              <w:t>…..</w:t>
            </w:r>
          </w:p>
        </w:tc>
      </w:tr>
      <w:tr w:rsidR="00A25BC0" w:rsidRPr="003E1E7B" w14:paraId="0C92DAA4" w14:textId="77777777" w:rsidTr="00E71191">
        <w:tc>
          <w:tcPr>
            <w:tcW w:w="846" w:type="dxa"/>
          </w:tcPr>
          <w:p w14:paraId="625968F8" w14:textId="77777777" w:rsidR="00A25BC0" w:rsidRPr="003E1E7B" w:rsidRDefault="00A25BC0" w:rsidP="00E71191">
            <w:pPr>
              <w:pStyle w:val="ListParagraph"/>
              <w:numPr>
                <w:ilvl w:val="0"/>
                <w:numId w:val="28"/>
              </w:numPr>
              <w:jc w:val="center"/>
              <w:rPr>
                <w:rFonts w:ascii="Times New Roman" w:hAnsi="Times New Roman"/>
                <w:b/>
              </w:rPr>
            </w:pPr>
          </w:p>
        </w:tc>
        <w:tc>
          <w:tcPr>
            <w:tcW w:w="4978" w:type="dxa"/>
          </w:tcPr>
          <w:p w14:paraId="1B1CE410" w14:textId="77777777" w:rsidR="00A25BC0" w:rsidRPr="00A25BC0" w:rsidRDefault="00A25BC0" w:rsidP="005C487D">
            <w:pPr>
              <w:jc w:val="center"/>
              <w:rPr>
                <w:rFonts w:ascii="Times New Roman" w:hAnsi="Times New Roman"/>
                <w:b/>
                <w:bCs/>
                <w:szCs w:val="26"/>
                <w:lang w:val="pt-BR"/>
              </w:rPr>
            </w:pPr>
          </w:p>
        </w:tc>
        <w:tc>
          <w:tcPr>
            <w:tcW w:w="2912" w:type="dxa"/>
          </w:tcPr>
          <w:p w14:paraId="3E65F7DB" w14:textId="77777777" w:rsidR="00A25BC0" w:rsidRPr="00A25BC0" w:rsidRDefault="00A25BC0" w:rsidP="00A849C0">
            <w:pPr>
              <w:rPr>
                <w:rFonts w:ascii="Times New Roman" w:hAnsi="Times New Roman"/>
                <w:b/>
                <w:bCs/>
                <w:color w:val="auto"/>
                <w:lang w:val="en-US"/>
              </w:rPr>
            </w:pPr>
          </w:p>
        </w:tc>
        <w:tc>
          <w:tcPr>
            <w:tcW w:w="2913" w:type="dxa"/>
          </w:tcPr>
          <w:p w14:paraId="68E24F51" w14:textId="77777777" w:rsidR="00A25BC0" w:rsidRPr="00A25BC0" w:rsidRDefault="00A25BC0" w:rsidP="005C487D">
            <w:pPr>
              <w:jc w:val="center"/>
              <w:rPr>
                <w:rFonts w:ascii="Times New Roman" w:hAnsi="Times New Roman"/>
                <w:b/>
                <w:bCs/>
                <w:color w:val="auto"/>
                <w:lang w:val="en-US"/>
              </w:rPr>
            </w:pPr>
          </w:p>
        </w:tc>
        <w:tc>
          <w:tcPr>
            <w:tcW w:w="2913" w:type="dxa"/>
          </w:tcPr>
          <w:p w14:paraId="4D09D08F" w14:textId="77777777" w:rsidR="00A25BC0" w:rsidRPr="00A25BC0" w:rsidRDefault="00A25BC0" w:rsidP="005C487D">
            <w:pPr>
              <w:jc w:val="center"/>
              <w:rPr>
                <w:rFonts w:ascii="Times New Roman" w:hAnsi="Times New Roman"/>
                <w:b/>
                <w:bCs/>
                <w:color w:val="auto"/>
                <w:lang w:val="en-US"/>
              </w:rPr>
            </w:pPr>
          </w:p>
        </w:tc>
      </w:tr>
    </w:tbl>
    <w:p w14:paraId="28CD1D5E" w14:textId="77777777" w:rsidR="00E71191" w:rsidRPr="005C487D" w:rsidRDefault="00E71191" w:rsidP="005C487D">
      <w:pPr>
        <w:jc w:val="center"/>
        <w:rPr>
          <w:rFonts w:ascii="Times New Roman" w:hAnsi="Times New Roman" w:cs="Times New Roman"/>
          <w:b/>
          <w:color w:val="auto"/>
          <w:lang w:val="en-US"/>
        </w:rPr>
      </w:pPr>
    </w:p>
    <w:sectPr w:rsidR="00E71191" w:rsidRPr="005C487D" w:rsidSect="007C1E6B">
      <w:pgSz w:w="16840" w:h="11900" w:orient="landscape" w:code="9"/>
      <w:pgMar w:top="1021" w:right="1134" w:bottom="993" w:left="1134" w:header="340" w:footer="6" w:gutter="0"/>
      <w:pgNumType w:fmt="lowerLetter"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530CE" w14:textId="77777777" w:rsidR="00357B68" w:rsidRDefault="00357B68" w:rsidP="007B1D1D">
      <w:r>
        <w:separator/>
      </w:r>
    </w:p>
  </w:endnote>
  <w:endnote w:type="continuationSeparator" w:id="0">
    <w:p w14:paraId="58E213D3" w14:textId="77777777" w:rsidR="00357B68" w:rsidRDefault="00357B68" w:rsidP="007B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F5">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B0F2C" w14:textId="77777777" w:rsidR="00357B68" w:rsidRDefault="00357B68" w:rsidP="007B1D1D">
      <w:r>
        <w:separator/>
      </w:r>
    </w:p>
  </w:footnote>
  <w:footnote w:type="continuationSeparator" w:id="0">
    <w:p w14:paraId="3FA02721" w14:textId="77777777" w:rsidR="00357B68" w:rsidRDefault="00357B68" w:rsidP="007B1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2664013"/>
      <w:docPartObj>
        <w:docPartGallery w:val="Page Numbers (Top of Page)"/>
        <w:docPartUnique/>
      </w:docPartObj>
    </w:sdtPr>
    <w:sdtEndPr>
      <w:rPr>
        <w:rFonts w:ascii="Times New Roman" w:hAnsi="Times New Roman" w:cs="Times New Roman"/>
        <w:noProof/>
        <w:sz w:val="26"/>
        <w:szCs w:val="26"/>
      </w:rPr>
    </w:sdtEndPr>
    <w:sdtContent>
      <w:p w14:paraId="1BBCD2CF" w14:textId="07D33F6F" w:rsidR="00AD5045" w:rsidRPr="006D5424" w:rsidRDefault="00AD5045">
        <w:pPr>
          <w:pStyle w:val="Header"/>
          <w:jc w:val="center"/>
          <w:rPr>
            <w:rFonts w:ascii="Times New Roman" w:hAnsi="Times New Roman" w:cs="Times New Roman"/>
            <w:sz w:val="26"/>
            <w:szCs w:val="26"/>
          </w:rPr>
        </w:pPr>
        <w:r w:rsidRPr="006D5424">
          <w:rPr>
            <w:rFonts w:ascii="Times New Roman" w:hAnsi="Times New Roman" w:cs="Times New Roman"/>
            <w:sz w:val="26"/>
            <w:szCs w:val="26"/>
          </w:rPr>
          <w:fldChar w:fldCharType="begin"/>
        </w:r>
        <w:r w:rsidRPr="006D5424">
          <w:rPr>
            <w:rFonts w:ascii="Times New Roman" w:hAnsi="Times New Roman" w:cs="Times New Roman"/>
            <w:sz w:val="26"/>
            <w:szCs w:val="26"/>
          </w:rPr>
          <w:instrText xml:space="preserve"> PAGE   \* MERGEFORMAT </w:instrText>
        </w:r>
        <w:r w:rsidRPr="006D5424">
          <w:rPr>
            <w:rFonts w:ascii="Times New Roman" w:hAnsi="Times New Roman" w:cs="Times New Roman"/>
            <w:sz w:val="26"/>
            <w:szCs w:val="26"/>
          </w:rPr>
          <w:fldChar w:fldCharType="separate"/>
        </w:r>
        <w:r w:rsidR="00982DA7">
          <w:rPr>
            <w:rFonts w:ascii="Times New Roman" w:hAnsi="Times New Roman" w:cs="Times New Roman"/>
            <w:noProof/>
            <w:sz w:val="26"/>
            <w:szCs w:val="26"/>
          </w:rPr>
          <w:t>a</w:t>
        </w:r>
        <w:r w:rsidRPr="006D5424">
          <w:rPr>
            <w:rFonts w:ascii="Times New Roman" w:hAnsi="Times New Roman" w:cs="Times New Roman"/>
            <w:noProof/>
            <w:sz w:val="26"/>
            <w:szCs w:val="26"/>
          </w:rPr>
          <w:fldChar w:fldCharType="end"/>
        </w:r>
      </w:p>
    </w:sdtContent>
  </w:sdt>
  <w:p w14:paraId="0FCD9E7C" w14:textId="77777777" w:rsidR="00AD5045" w:rsidRDefault="00AD5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38A06CE"/>
    <w:multiLevelType w:val="hybridMultilevel"/>
    <w:tmpl w:val="62526844"/>
    <w:lvl w:ilvl="0" w:tplc="DE32A1B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183E29A4"/>
    <w:multiLevelType w:val="hybridMultilevel"/>
    <w:tmpl w:val="7B167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C1B3E"/>
    <w:multiLevelType w:val="hybridMultilevel"/>
    <w:tmpl w:val="E9784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E44C5"/>
    <w:multiLevelType w:val="hybridMultilevel"/>
    <w:tmpl w:val="19567D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3873C8C"/>
    <w:multiLevelType w:val="hybridMultilevel"/>
    <w:tmpl w:val="C12C4358"/>
    <w:lvl w:ilvl="0" w:tplc="3A5C3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CA3F67"/>
    <w:multiLevelType w:val="hybridMultilevel"/>
    <w:tmpl w:val="186C24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4E63D50"/>
    <w:multiLevelType w:val="hybridMultilevel"/>
    <w:tmpl w:val="C2941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6D3419"/>
    <w:multiLevelType w:val="hybridMultilevel"/>
    <w:tmpl w:val="0378846E"/>
    <w:lvl w:ilvl="0" w:tplc="0FC673B0">
      <w:start w:val="1"/>
      <w:numFmt w:val="decimal"/>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7E22B09"/>
    <w:multiLevelType w:val="hybridMultilevel"/>
    <w:tmpl w:val="1152BC3A"/>
    <w:lvl w:ilvl="0" w:tplc="F524F592">
      <w:start w:val="1"/>
      <w:numFmt w:val="decimal"/>
      <w:lvlText w:val="%1"/>
      <w:lvlJc w:val="center"/>
      <w:pPr>
        <w:tabs>
          <w:tab w:val="num" w:pos="284"/>
        </w:tabs>
        <w:ind w:left="284" w:firstLine="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A70908"/>
    <w:multiLevelType w:val="hybridMultilevel"/>
    <w:tmpl w:val="C2BE9BC2"/>
    <w:lvl w:ilvl="0" w:tplc="04090017">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1AE104B"/>
    <w:multiLevelType w:val="hybridMultilevel"/>
    <w:tmpl w:val="0DA01BD4"/>
    <w:lvl w:ilvl="0" w:tplc="303861E6">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4A0BE9"/>
    <w:multiLevelType w:val="hybridMultilevel"/>
    <w:tmpl w:val="832EE3EE"/>
    <w:lvl w:ilvl="0" w:tplc="29922E0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E8A0100"/>
    <w:multiLevelType w:val="hybridMultilevel"/>
    <w:tmpl w:val="F86015A0"/>
    <w:lvl w:ilvl="0" w:tplc="82B25046">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E96A25"/>
    <w:multiLevelType w:val="hybridMultilevel"/>
    <w:tmpl w:val="132E1228"/>
    <w:lvl w:ilvl="0" w:tplc="5DF4CE7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760154FE"/>
    <w:multiLevelType w:val="hybridMultilevel"/>
    <w:tmpl w:val="23FCEC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7D151E6"/>
    <w:multiLevelType w:val="hybridMultilevel"/>
    <w:tmpl w:val="402EA8BE"/>
    <w:lvl w:ilvl="0" w:tplc="087248F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B6B023C"/>
    <w:multiLevelType w:val="hybridMultilevel"/>
    <w:tmpl w:val="C44294AE"/>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64409361">
    <w:abstractNumId w:val="0"/>
  </w:num>
  <w:num w:numId="2" w16cid:durableId="1553883425">
    <w:abstractNumId w:val="1"/>
  </w:num>
  <w:num w:numId="3" w16cid:durableId="157811516">
    <w:abstractNumId w:val="2"/>
  </w:num>
  <w:num w:numId="4" w16cid:durableId="1847209352">
    <w:abstractNumId w:val="3"/>
  </w:num>
  <w:num w:numId="5" w16cid:durableId="1100026356">
    <w:abstractNumId w:val="4"/>
  </w:num>
  <w:num w:numId="6" w16cid:durableId="39019438">
    <w:abstractNumId w:val="5"/>
  </w:num>
  <w:num w:numId="7" w16cid:durableId="1583295423">
    <w:abstractNumId w:val="6"/>
  </w:num>
  <w:num w:numId="8" w16cid:durableId="911238440">
    <w:abstractNumId w:val="7"/>
  </w:num>
  <w:num w:numId="9" w16cid:durableId="1252467665">
    <w:abstractNumId w:val="8"/>
  </w:num>
  <w:num w:numId="10" w16cid:durableId="673803549">
    <w:abstractNumId w:val="9"/>
  </w:num>
  <w:num w:numId="11" w16cid:durableId="1651473473">
    <w:abstractNumId w:val="10"/>
  </w:num>
  <w:num w:numId="12" w16cid:durableId="582645911">
    <w:abstractNumId w:val="27"/>
  </w:num>
  <w:num w:numId="13" w16cid:durableId="703945614">
    <w:abstractNumId w:val="14"/>
  </w:num>
  <w:num w:numId="14" w16cid:durableId="767701530">
    <w:abstractNumId w:val="16"/>
  </w:num>
  <w:num w:numId="15" w16cid:durableId="1557811524">
    <w:abstractNumId w:val="25"/>
  </w:num>
  <w:num w:numId="16" w16cid:durableId="297076753">
    <w:abstractNumId w:val="20"/>
  </w:num>
  <w:num w:numId="17" w16cid:durableId="1543205255">
    <w:abstractNumId w:val="18"/>
  </w:num>
  <w:num w:numId="18" w16cid:durableId="1781215612">
    <w:abstractNumId w:val="22"/>
  </w:num>
  <w:num w:numId="19" w16cid:durableId="1343430402">
    <w:abstractNumId w:val="21"/>
  </w:num>
  <w:num w:numId="20" w16cid:durableId="1079329786">
    <w:abstractNumId w:val="11"/>
  </w:num>
  <w:num w:numId="21" w16cid:durableId="1090008436">
    <w:abstractNumId w:val="26"/>
  </w:num>
  <w:num w:numId="22" w16cid:durableId="1650204722">
    <w:abstractNumId w:val="23"/>
  </w:num>
  <w:num w:numId="23" w16cid:durableId="1100219635">
    <w:abstractNumId w:val="24"/>
  </w:num>
  <w:num w:numId="24" w16cid:durableId="1725567214">
    <w:abstractNumId w:val="17"/>
  </w:num>
  <w:num w:numId="25" w16cid:durableId="1297100939">
    <w:abstractNumId w:val="15"/>
  </w:num>
  <w:num w:numId="26" w16cid:durableId="248850070">
    <w:abstractNumId w:val="19"/>
  </w:num>
  <w:num w:numId="27" w16cid:durableId="1890651404">
    <w:abstractNumId w:val="13"/>
  </w:num>
  <w:num w:numId="28" w16cid:durableId="6796995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34A"/>
    <w:rsid w:val="00000D11"/>
    <w:rsid w:val="0000671C"/>
    <w:rsid w:val="000100BA"/>
    <w:rsid w:val="00015AC0"/>
    <w:rsid w:val="00016C5F"/>
    <w:rsid w:val="00017C07"/>
    <w:rsid w:val="0002299D"/>
    <w:rsid w:val="00045D3A"/>
    <w:rsid w:val="000549FD"/>
    <w:rsid w:val="00055EF9"/>
    <w:rsid w:val="00060697"/>
    <w:rsid w:val="00062305"/>
    <w:rsid w:val="000660EB"/>
    <w:rsid w:val="00076A9D"/>
    <w:rsid w:val="000913DE"/>
    <w:rsid w:val="000A647C"/>
    <w:rsid w:val="000A737A"/>
    <w:rsid w:val="000B27A6"/>
    <w:rsid w:val="000D0452"/>
    <w:rsid w:val="000D7A38"/>
    <w:rsid w:val="000E7E18"/>
    <w:rsid w:val="000F296D"/>
    <w:rsid w:val="000F2F75"/>
    <w:rsid w:val="00100860"/>
    <w:rsid w:val="001059C4"/>
    <w:rsid w:val="00107219"/>
    <w:rsid w:val="00121A21"/>
    <w:rsid w:val="00121CA8"/>
    <w:rsid w:val="00124A84"/>
    <w:rsid w:val="00130F02"/>
    <w:rsid w:val="00152320"/>
    <w:rsid w:val="00152A5A"/>
    <w:rsid w:val="0016649D"/>
    <w:rsid w:val="00166EC1"/>
    <w:rsid w:val="00184DDB"/>
    <w:rsid w:val="001852C6"/>
    <w:rsid w:val="00186FA5"/>
    <w:rsid w:val="00191B42"/>
    <w:rsid w:val="00192ED5"/>
    <w:rsid w:val="0019358E"/>
    <w:rsid w:val="001A113B"/>
    <w:rsid w:val="001B6428"/>
    <w:rsid w:val="001C1FB1"/>
    <w:rsid w:val="001C3FEC"/>
    <w:rsid w:val="001D4D19"/>
    <w:rsid w:val="001E3EB8"/>
    <w:rsid w:val="001E52EF"/>
    <w:rsid w:val="001E7EF4"/>
    <w:rsid w:val="00200CBA"/>
    <w:rsid w:val="002017CB"/>
    <w:rsid w:val="00204315"/>
    <w:rsid w:val="00207CB0"/>
    <w:rsid w:val="00244AF4"/>
    <w:rsid w:val="00246ED6"/>
    <w:rsid w:val="002474A7"/>
    <w:rsid w:val="00247C80"/>
    <w:rsid w:val="00261D81"/>
    <w:rsid w:val="00262B78"/>
    <w:rsid w:val="00262E31"/>
    <w:rsid w:val="00270919"/>
    <w:rsid w:val="00280BDE"/>
    <w:rsid w:val="00284361"/>
    <w:rsid w:val="00284CFC"/>
    <w:rsid w:val="0029688C"/>
    <w:rsid w:val="002A71D7"/>
    <w:rsid w:val="002B7BD3"/>
    <w:rsid w:val="002D4DBE"/>
    <w:rsid w:val="00301E07"/>
    <w:rsid w:val="00303308"/>
    <w:rsid w:val="00310C15"/>
    <w:rsid w:val="00311BD7"/>
    <w:rsid w:val="00321562"/>
    <w:rsid w:val="003277A5"/>
    <w:rsid w:val="003360C7"/>
    <w:rsid w:val="0034034A"/>
    <w:rsid w:val="003453DB"/>
    <w:rsid w:val="003508F9"/>
    <w:rsid w:val="0035256E"/>
    <w:rsid w:val="00354568"/>
    <w:rsid w:val="0035561D"/>
    <w:rsid w:val="00357B68"/>
    <w:rsid w:val="003648E4"/>
    <w:rsid w:val="00372233"/>
    <w:rsid w:val="00380BBC"/>
    <w:rsid w:val="00383C2D"/>
    <w:rsid w:val="00397D8A"/>
    <w:rsid w:val="003B7B7D"/>
    <w:rsid w:val="003C1465"/>
    <w:rsid w:val="003E1E7B"/>
    <w:rsid w:val="003E4CDA"/>
    <w:rsid w:val="003E52D8"/>
    <w:rsid w:val="003F6241"/>
    <w:rsid w:val="003F71A4"/>
    <w:rsid w:val="00400408"/>
    <w:rsid w:val="00401B46"/>
    <w:rsid w:val="00435F89"/>
    <w:rsid w:val="00436EEF"/>
    <w:rsid w:val="00444190"/>
    <w:rsid w:val="004448F8"/>
    <w:rsid w:val="00453623"/>
    <w:rsid w:val="004627AB"/>
    <w:rsid w:val="0046394A"/>
    <w:rsid w:val="0047030B"/>
    <w:rsid w:val="004955C6"/>
    <w:rsid w:val="00495EEE"/>
    <w:rsid w:val="004A1C64"/>
    <w:rsid w:val="004A4212"/>
    <w:rsid w:val="004A5489"/>
    <w:rsid w:val="004B174B"/>
    <w:rsid w:val="004C1AA0"/>
    <w:rsid w:val="004C39CE"/>
    <w:rsid w:val="004C6696"/>
    <w:rsid w:val="00504B93"/>
    <w:rsid w:val="00515D78"/>
    <w:rsid w:val="0052523E"/>
    <w:rsid w:val="00531AC0"/>
    <w:rsid w:val="00536DA3"/>
    <w:rsid w:val="0054053D"/>
    <w:rsid w:val="005413FD"/>
    <w:rsid w:val="005452B5"/>
    <w:rsid w:val="00571583"/>
    <w:rsid w:val="00581529"/>
    <w:rsid w:val="005821D6"/>
    <w:rsid w:val="00582614"/>
    <w:rsid w:val="00582BD9"/>
    <w:rsid w:val="00592EF6"/>
    <w:rsid w:val="005934CE"/>
    <w:rsid w:val="005A21B4"/>
    <w:rsid w:val="005A28AF"/>
    <w:rsid w:val="005A4E4A"/>
    <w:rsid w:val="005A54FA"/>
    <w:rsid w:val="005A7F6B"/>
    <w:rsid w:val="005B55DD"/>
    <w:rsid w:val="005B5AF0"/>
    <w:rsid w:val="005C1E12"/>
    <w:rsid w:val="005C487D"/>
    <w:rsid w:val="005D0498"/>
    <w:rsid w:val="005E1620"/>
    <w:rsid w:val="005F2C8D"/>
    <w:rsid w:val="006101C3"/>
    <w:rsid w:val="00622CA1"/>
    <w:rsid w:val="00635518"/>
    <w:rsid w:val="00637D45"/>
    <w:rsid w:val="00647A84"/>
    <w:rsid w:val="0067358A"/>
    <w:rsid w:val="00676B7D"/>
    <w:rsid w:val="00680954"/>
    <w:rsid w:val="00682605"/>
    <w:rsid w:val="00692C9A"/>
    <w:rsid w:val="00693132"/>
    <w:rsid w:val="006951D9"/>
    <w:rsid w:val="006A6B77"/>
    <w:rsid w:val="006B0490"/>
    <w:rsid w:val="006B1BF6"/>
    <w:rsid w:val="006D4F05"/>
    <w:rsid w:val="006D5424"/>
    <w:rsid w:val="0070046A"/>
    <w:rsid w:val="007045EA"/>
    <w:rsid w:val="00710FA7"/>
    <w:rsid w:val="007178F1"/>
    <w:rsid w:val="00721116"/>
    <w:rsid w:val="00723324"/>
    <w:rsid w:val="007257C9"/>
    <w:rsid w:val="00737728"/>
    <w:rsid w:val="007421D6"/>
    <w:rsid w:val="00742505"/>
    <w:rsid w:val="00743F34"/>
    <w:rsid w:val="00744FD3"/>
    <w:rsid w:val="007514D7"/>
    <w:rsid w:val="00752EF1"/>
    <w:rsid w:val="0077053F"/>
    <w:rsid w:val="007850BB"/>
    <w:rsid w:val="00790644"/>
    <w:rsid w:val="00796101"/>
    <w:rsid w:val="007A251D"/>
    <w:rsid w:val="007B094E"/>
    <w:rsid w:val="007B1858"/>
    <w:rsid w:val="007B1D1D"/>
    <w:rsid w:val="007C1E6B"/>
    <w:rsid w:val="007C44E2"/>
    <w:rsid w:val="007E2998"/>
    <w:rsid w:val="007F09EA"/>
    <w:rsid w:val="007F4560"/>
    <w:rsid w:val="007F57D2"/>
    <w:rsid w:val="007F7161"/>
    <w:rsid w:val="00812584"/>
    <w:rsid w:val="00816228"/>
    <w:rsid w:val="00821C9F"/>
    <w:rsid w:val="00823FDE"/>
    <w:rsid w:val="008270CB"/>
    <w:rsid w:val="00827196"/>
    <w:rsid w:val="008421DC"/>
    <w:rsid w:val="008438AD"/>
    <w:rsid w:val="00865756"/>
    <w:rsid w:val="00870DBE"/>
    <w:rsid w:val="0087198D"/>
    <w:rsid w:val="00883BB4"/>
    <w:rsid w:val="00883C04"/>
    <w:rsid w:val="008877A8"/>
    <w:rsid w:val="00893688"/>
    <w:rsid w:val="008A0D70"/>
    <w:rsid w:val="008A4452"/>
    <w:rsid w:val="008A529E"/>
    <w:rsid w:val="008D227F"/>
    <w:rsid w:val="008F0090"/>
    <w:rsid w:val="008F21C8"/>
    <w:rsid w:val="008F6BE6"/>
    <w:rsid w:val="00905244"/>
    <w:rsid w:val="009156A5"/>
    <w:rsid w:val="00917027"/>
    <w:rsid w:val="00917587"/>
    <w:rsid w:val="009247C8"/>
    <w:rsid w:val="00925D72"/>
    <w:rsid w:val="00926439"/>
    <w:rsid w:val="00930458"/>
    <w:rsid w:val="00934E8D"/>
    <w:rsid w:val="009430CA"/>
    <w:rsid w:val="00944DF1"/>
    <w:rsid w:val="009506E5"/>
    <w:rsid w:val="0095773C"/>
    <w:rsid w:val="00963DF6"/>
    <w:rsid w:val="00970191"/>
    <w:rsid w:val="00973201"/>
    <w:rsid w:val="009750B6"/>
    <w:rsid w:val="00982DA7"/>
    <w:rsid w:val="00986BF8"/>
    <w:rsid w:val="00991FE9"/>
    <w:rsid w:val="009936AC"/>
    <w:rsid w:val="00996BCF"/>
    <w:rsid w:val="009A70D2"/>
    <w:rsid w:val="009B2FCF"/>
    <w:rsid w:val="009C49F5"/>
    <w:rsid w:val="009D0FB2"/>
    <w:rsid w:val="009D4442"/>
    <w:rsid w:val="009F0CEA"/>
    <w:rsid w:val="00A01C69"/>
    <w:rsid w:val="00A063FA"/>
    <w:rsid w:val="00A149B6"/>
    <w:rsid w:val="00A17B25"/>
    <w:rsid w:val="00A22EC0"/>
    <w:rsid w:val="00A25BC0"/>
    <w:rsid w:val="00A307BA"/>
    <w:rsid w:val="00A44A76"/>
    <w:rsid w:val="00A4637B"/>
    <w:rsid w:val="00A479A0"/>
    <w:rsid w:val="00A54304"/>
    <w:rsid w:val="00A64765"/>
    <w:rsid w:val="00A66D30"/>
    <w:rsid w:val="00A7166C"/>
    <w:rsid w:val="00A71F27"/>
    <w:rsid w:val="00A74252"/>
    <w:rsid w:val="00A75364"/>
    <w:rsid w:val="00A77876"/>
    <w:rsid w:val="00A83FFC"/>
    <w:rsid w:val="00A849C0"/>
    <w:rsid w:val="00A870A6"/>
    <w:rsid w:val="00AA530F"/>
    <w:rsid w:val="00AB3A49"/>
    <w:rsid w:val="00AC2A44"/>
    <w:rsid w:val="00AD34CB"/>
    <w:rsid w:val="00AD5045"/>
    <w:rsid w:val="00AF0A00"/>
    <w:rsid w:val="00AF62B3"/>
    <w:rsid w:val="00AF698B"/>
    <w:rsid w:val="00B0267A"/>
    <w:rsid w:val="00B06669"/>
    <w:rsid w:val="00B06CEC"/>
    <w:rsid w:val="00B11295"/>
    <w:rsid w:val="00B125F7"/>
    <w:rsid w:val="00B1692F"/>
    <w:rsid w:val="00B17529"/>
    <w:rsid w:val="00B17CE1"/>
    <w:rsid w:val="00B20401"/>
    <w:rsid w:val="00B2230E"/>
    <w:rsid w:val="00B35E6D"/>
    <w:rsid w:val="00B42974"/>
    <w:rsid w:val="00B438E6"/>
    <w:rsid w:val="00B61182"/>
    <w:rsid w:val="00B86D9C"/>
    <w:rsid w:val="00B875F9"/>
    <w:rsid w:val="00BA6FB5"/>
    <w:rsid w:val="00BC1259"/>
    <w:rsid w:val="00BC1FF5"/>
    <w:rsid w:val="00BD49FD"/>
    <w:rsid w:val="00BE5A42"/>
    <w:rsid w:val="00BF50D4"/>
    <w:rsid w:val="00C22496"/>
    <w:rsid w:val="00C24D5A"/>
    <w:rsid w:val="00C25100"/>
    <w:rsid w:val="00C314FD"/>
    <w:rsid w:val="00C42727"/>
    <w:rsid w:val="00C724DE"/>
    <w:rsid w:val="00C72DC6"/>
    <w:rsid w:val="00C82252"/>
    <w:rsid w:val="00C87302"/>
    <w:rsid w:val="00CA1A63"/>
    <w:rsid w:val="00CA207A"/>
    <w:rsid w:val="00CA3822"/>
    <w:rsid w:val="00CB781C"/>
    <w:rsid w:val="00CD0B5F"/>
    <w:rsid w:val="00CE0A6D"/>
    <w:rsid w:val="00CF52B7"/>
    <w:rsid w:val="00D23615"/>
    <w:rsid w:val="00D25F24"/>
    <w:rsid w:val="00D3276C"/>
    <w:rsid w:val="00D3784F"/>
    <w:rsid w:val="00D4064B"/>
    <w:rsid w:val="00D42028"/>
    <w:rsid w:val="00D55A90"/>
    <w:rsid w:val="00D67BF6"/>
    <w:rsid w:val="00D75699"/>
    <w:rsid w:val="00D759D1"/>
    <w:rsid w:val="00D80D96"/>
    <w:rsid w:val="00D83861"/>
    <w:rsid w:val="00D95419"/>
    <w:rsid w:val="00DB012C"/>
    <w:rsid w:val="00DB4526"/>
    <w:rsid w:val="00DC0002"/>
    <w:rsid w:val="00DC75CA"/>
    <w:rsid w:val="00DD5E7A"/>
    <w:rsid w:val="00DD734B"/>
    <w:rsid w:val="00DE5643"/>
    <w:rsid w:val="00DE5C06"/>
    <w:rsid w:val="00DF2A56"/>
    <w:rsid w:val="00E0339E"/>
    <w:rsid w:val="00E05716"/>
    <w:rsid w:val="00E13EA7"/>
    <w:rsid w:val="00E17904"/>
    <w:rsid w:val="00E3263E"/>
    <w:rsid w:val="00E35329"/>
    <w:rsid w:val="00E71191"/>
    <w:rsid w:val="00E74424"/>
    <w:rsid w:val="00E8118E"/>
    <w:rsid w:val="00E820F9"/>
    <w:rsid w:val="00E96408"/>
    <w:rsid w:val="00EA3F89"/>
    <w:rsid w:val="00EB086E"/>
    <w:rsid w:val="00EC1D35"/>
    <w:rsid w:val="00EC5C07"/>
    <w:rsid w:val="00ED3470"/>
    <w:rsid w:val="00EE1F1D"/>
    <w:rsid w:val="00EE4C34"/>
    <w:rsid w:val="00EF4F93"/>
    <w:rsid w:val="00F029A0"/>
    <w:rsid w:val="00F11B9F"/>
    <w:rsid w:val="00F14EB1"/>
    <w:rsid w:val="00F1733B"/>
    <w:rsid w:val="00F20CCF"/>
    <w:rsid w:val="00F277BD"/>
    <w:rsid w:val="00F27DD9"/>
    <w:rsid w:val="00F36D45"/>
    <w:rsid w:val="00F37713"/>
    <w:rsid w:val="00F424EB"/>
    <w:rsid w:val="00F573F3"/>
    <w:rsid w:val="00F91C10"/>
    <w:rsid w:val="00F9224F"/>
    <w:rsid w:val="00F957B8"/>
    <w:rsid w:val="00FA1DF9"/>
    <w:rsid w:val="00FC09C7"/>
    <w:rsid w:val="00FD3C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7CD450"/>
  <w14:defaultImageDpi w14:val="0"/>
  <w15:docId w15:val="{814B90AF-CF05-4FC2-B1AE-4736618F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Times New Roman" w:hAnsi="Arial Unicode MS" w:cs="Arial Unicode MS"/>
        <w:lang w:val="en-US" w:eastAsia="ko-K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sz w:val="24"/>
      <w:szCs w:val="24"/>
      <w:lang w:val="vi-VN" w:eastAsia="vi-VN"/>
    </w:rPr>
  </w:style>
  <w:style w:type="paragraph" w:styleId="Heading1">
    <w:name w:val="heading 1"/>
    <w:basedOn w:val="Normal"/>
    <w:link w:val="Heading1Char"/>
    <w:uiPriority w:val="1"/>
    <w:qFormat/>
    <w:rsid w:val="00B438E6"/>
    <w:pPr>
      <w:spacing w:before="120" w:after="120"/>
      <w:ind w:left="1117" w:hanging="335"/>
      <w:outlineLvl w:val="0"/>
    </w:pPr>
    <w:rPr>
      <w:rFonts w:ascii="Times New Roman" w:hAnsi="Times New Roman" w:cs="Times New Roman"/>
      <w:b/>
      <w:bCs/>
      <w:color w:val="auto"/>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B438E6"/>
    <w:rPr>
      <w:rFonts w:ascii="Times New Roman" w:hAnsi="Times New Roman" w:cs="Times New Roman"/>
      <w:b/>
    </w:rPr>
  </w:style>
  <w:style w:type="character" w:styleId="Hyperlink">
    <w:name w:val="Hyperlink"/>
    <w:basedOn w:val="DefaultParagraphFont"/>
    <w:uiPriority w:val="99"/>
    <w:rPr>
      <w:rFonts w:cs="Times New Roman"/>
      <w:color w:val="0066CC"/>
      <w:u w:val="single"/>
    </w:rPr>
  </w:style>
  <w:style w:type="character" w:customStyle="1" w:styleId="Picturecaption2Exact">
    <w:name w:val="Picture caption (2) Exact"/>
    <w:link w:val="Picturecaption2"/>
    <w:uiPriority w:val="99"/>
    <w:locked/>
    <w:rPr>
      <w:rFonts w:ascii="Times New Roman" w:hAnsi="Times New Roman"/>
      <w:b/>
      <w:sz w:val="26"/>
      <w:u w:val="none"/>
    </w:rPr>
  </w:style>
  <w:style w:type="character" w:customStyle="1" w:styleId="PicturecaptionExact">
    <w:name w:val="Picture caption Exact"/>
    <w:link w:val="Picturecaption"/>
    <w:uiPriority w:val="99"/>
    <w:locked/>
    <w:rPr>
      <w:rFonts w:ascii="Times New Roman" w:hAnsi="Times New Roman"/>
      <w:b/>
      <w:sz w:val="26"/>
      <w:u w:val="none"/>
    </w:rPr>
  </w:style>
  <w:style w:type="character" w:customStyle="1" w:styleId="Bodytext3">
    <w:name w:val="Body text (3)_"/>
    <w:link w:val="Bodytext30"/>
    <w:uiPriority w:val="99"/>
    <w:locked/>
    <w:rPr>
      <w:rFonts w:ascii="Times New Roman" w:hAnsi="Times New Roman"/>
      <w:b/>
      <w:sz w:val="26"/>
      <w:u w:val="none"/>
    </w:rPr>
  </w:style>
  <w:style w:type="character" w:customStyle="1" w:styleId="Bodytext312pt">
    <w:name w:val="Body text (3) + 12 pt"/>
    <w:uiPriority w:val="99"/>
    <w:rPr>
      <w:rFonts w:ascii="Times New Roman" w:hAnsi="Times New Roman"/>
      <w:b/>
      <w:sz w:val="24"/>
      <w:u w:val="none"/>
    </w:rPr>
  </w:style>
  <w:style w:type="character" w:customStyle="1" w:styleId="Heading2">
    <w:name w:val="Heading #2_"/>
    <w:link w:val="Heading20"/>
    <w:uiPriority w:val="99"/>
    <w:locked/>
    <w:rPr>
      <w:rFonts w:ascii="Times New Roman" w:hAnsi="Times New Roman"/>
      <w:b/>
      <w:sz w:val="26"/>
      <w:u w:val="none"/>
    </w:rPr>
  </w:style>
  <w:style w:type="character" w:customStyle="1" w:styleId="Bodytext4">
    <w:name w:val="Body text (4)_"/>
    <w:link w:val="Bodytext41"/>
    <w:uiPriority w:val="99"/>
    <w:locked/>
    <w:rPr>
      <w:rFonts w:ascii="Times New Roman" w:hAnsi="Times New Roman"/>
      <w:i/>
      <w:sz w:val="26"/>
      <w:u w:val="none"/>
    </w:rPr>
  </w:style>
  <w:style w:type="character" w:customStyle="1" w:styleId="Bodytext40">
    <w:name w:val="Body text (4)"/>
    <w:uiPriority w:val="99"/>
    <w:rPr>
      <w:rFonts w:ascii="Times New Roman" w:hAnsi="Times New Roman"/>
      <w:i/>
      <w:sz w:val="26"/>
      <w:u w:val="none"/>
      <w:lang w:val="en-US" w:eastAsia="en-US"/>
    </w:rPr>
  </w:style>
  <w:style w:type="character" w:customStyle="1" w:styleId="Bodytext416pt">
    <w:name w:val="Body text (4) + 16 pt"/>
    <w:uiPriority w:val="99"/>
    <w:rPr>
      <w:rFonts w:ascii="Times New Roman" w:hAnsi="Times New Roman"/>
      <w:i/>
      <w:w w:val="100"/>
      <w:sz w:val="32"/>
      <w:u w:val="none"/>
    </w:rPr>
  </w:style>
  <w:style w:type="character" w:customStyle="1" w:styleId="Bodytext410pt">
    <w:name w:val="Body text (4) + 10 pt"/>
    <w:uiPriority w:val="99"/>
    <w:rPr>
      <w:rFonts w:ascii="Times New Roman" w:hAnsi="Times New Roman"/>
      <w:i/>
      <w:sz w:val="20"/>
      <w:u w:val="none"/>
    </w:rPr>
  </w:style>
  <w:style w:type="character" w:customStyle="1" w:styleId="Bodytext5">
    <w:name w:val="Body text (5)_"/>
    <w:link w:val="Bodytext51"/>
    <w:uiPriority w:val="99"/>
    <w:locked/>
    <w:rPr>
      <w:rFonts w:ascii="Times New Roman" w:hAnsi="Times New Roman"/>
      <w:b/>
      <w:u w:val="none"/>
    </w:rPr>
  </w:style>
  <w:style w:type="character" w:customStyle="1" w:styleId="Bodytext50">
    <w:name w:val="Body text (5)"/>
    <w:uiPriority w:val="99"/>
  </w:style>
  <w:style w:type="character" w:customStyle="1" w:styleId="Bodytext3NotBold">
    <w:name w:val="Body text (3) + Not Bold"/>
    <w:uiPriority w:val="99"/>
    <w:rPr>
      <w:rFonts w:ascii="Times New Roman" w:hAnsi="Times New Roman"/>
      <w:sz w:val="26"/>
      <w:u w:val="none"/>
    </w:rPr>
  </w:style>
  <w:style w:type="character" w:customStyle="1" w:styleId="Bodytext2">
    <w:name w:val="Body text (2)_"/>
    <w:link w:val="Bodytext21"/>
    <w:uiPriority w:val="99"/>
    <w:locked/>
    <w:rPr>
      <w:rFonts w:ascii="Times New Roman" w:hAnsi="Times New Roman"/>
      <w:sz w:val="26"/>
      <w:u w:val="none"/>
    </w:rPr>
  </w:style>
  <w:style w:type="character" w:customStyle="1" w:styleId="Bodytext20">
    <w:name w:val="Body text (2)"/>
    <w:uiPriority w:val="99"/>
  </w:style>
  <w:style w:type="character" w:customStyle="1" w:styleId="Bodytext6">
    <w:name w:val="Body text (6)_"/>
    <w:link w:val="Bodytext60"/>
    <w:uiPriority w:val="99"/>
    <w:locked/>
    <w:rPr>
      <w:rFonts w:ascii="Times New Roman" w:hAnsi="Times New Roman"/>
      <w:b/>
      <w:sz w:val="26"/>
      <w:u w:val="none"/>
    </w:rPr>
  </w:style>
  <w:style w:type="character" w:customStyle="1" w:styleId="Bodytext2Bold">
    <w:name w:val="Body text (2) + Bold"/>
    <w:uiPriority w:val="99"/>
    <w:rPr>
      <w:rFonts w:ascii="Times New Roman" w:hAnsi="Times New Roman"/>
      <w:b/>
      <w:sz w:val="26"/>
      <w:u w:val="none"/>
    </w:rPr>
  </w:style>
  <w:style w:type="character" w:customStyle="1" w:styleId="Bodytext7">
    <w:name w:val="Body text (7)_"/>
    <w:link w:val="Bodytext70"/>
    <w:uiPriority w:val="99"/>
    <w:locked/>
    <w:rPr>
      <w:rFonts w:ascii="Times New Roman" w:hAnsi="Times New Roman"/>
      <w:b/>
      <w:i/>
      <w:sz w:val="22"/>
      <w:u w:val="none"/>
    </w:rPr>
  </w:style>
  <w:style w:type="character" w:customStyle="1" w:styleId="Bodytext8">
    <w:name w:val="Body text (8)_"/>
    <w:link w:val="Bodytext80"/>
    <w:uiPriority w:val="99"/>
    <w:locked/>
    <w:rPr>
      <w:rFonts w:ascii="Times New Roman" w:hAnsi="Times New Roman"/>
      <w:b/>
      <w:sz w:val="22"/>
      <w:u w:val="none"/>
    </w:rPr>
  </w:style>
  <w:style w:type="character" w:customStyle="1" w:styleId="Heading22">
    <w:name w:val="Heading #2 (2)_"/>
    <w:link w:val="Heading220"/>
    <w:uiPriority w:val="99"/>
    <w:locked/>
    <w:rPr>
      <w:rFonts w:ascii="Times New Roman" w:hAnsi="Times New Roman"/>
      <w:b/>
      <w:sz w:val="26"/>
      <w:u w:val="none"/>
    </w:rPr>
  </w:style>
  <w:style w:type="character" w:customStyle="1" w:styleId="Bodytext4Spacing-2pt">
    <w:name w:val="Body text (4) + Spacing -2 pt"/>
    <w:uiPriority w:val="99"/>
    <w:rPr>
      <w:rFonts w:ascii="Times New Roman" w:hAnsi="Times New Roman"/>
      <w:i/>
      <w:spacing w:val="-40"/>
      <w:sz w:val="26"/>
      <w:u w:val="none"/>
    </w:rPr>
  </w:style>
  <w:style w:type="character" w:customStyle="1" w:styleId="Bodytext42">
    <w:name w:val="Body text (4)2"/>
    <w:uiPriority w:val="99"/>
  </w:style>
  <w:style w:type="character" w:customStyle="1" w:styleId="Bodytext2Bold1">
    <w:name w:val="Body text (2) + Bold1"/>
    <w:uiPriority w:val="99"/>
    <w:rPr>
      <w:rFonts w:ascii="Times New Roman" w:hAnsi="Times New Roman"/>
      <w:b/>
      <w:sz w:val="26"/>
      <w:u w:val="none"/>
    </w:rPr>
  </w:style>
  <w:style w:type="character" w:customStyle="1" w:styleId="Bodytext22">
    <w:name w:val="Body text (2)2"/>
    <w:uiPriority w:val="99"/>
  </w:style>
  <w:style w:type="character" w:customStyle="1" w:styleId="Heading10">
    <w:name w:val="Heading #1_"/>
    <w:link w:val="Heading11"/>
    <w:uiPriority w:val="99"/>
    <w:locked/>
    <w:rPr>
      <w:rFonts w:ascii="Times New Roman" w:hAnsi="Times New Roman"/>
      <w:i/>
      <w:spacing w:val="30"/>
      <w:sz w:val="40"/>
      <w:u w:val="none"/>
    </w:rPr>
  </w:style>
  <w:style w:type="character" w:customStyle="1" w:styleId="Heading1Spacing0pt">
    <w:name w:val="Heading #1 + Spacing 0 pt"/>
    <w:uiPriority w:val="99"/>
    <w:rPr>
      <w:rFonts w:ascii="Times New Roman" w:hAnsi="Times New Roman"/>
      <w:i/>
      <w:spacing w:val="0"/>
      <w:sz w:val="40"/>
      <w:u w:val="none"/>
    </w:rPr>
  </w:style>
  <w:style w:type="character" w:customStyle="1" w:styleId="Heading1NotItalic">
    <w:name w:val="Heading #1 + Not Italic"/>
    <w:aliases w:val="Spacing 0 pt"/>
    <w:uiPriority w:val="99"/>
    <w:rPr>
      <w:rFonts w:ascii="Times New Roman" w:hAnsi="Times New Roman"/>
      <w:spacing w:val="0"/>
      <w:sz w:val="40"/>
      <w:u w:val="none"/>
    </w:rPr>
  </w:style>
  <w:style w:type="character" w:customStyle="1" w:styleId="Heading1NotItalic1">
    <w:name w:val="Heading #1 + Not Italic1"/>
    <w:aliases w:val="Spacing -4 pt"/>
    <w:uiPriority w:val="99"/>
    <w:rPr>
      <w:rFonts w:ascii="Times New Roman" w:hAnsi="Times New Roman"/>
      <w:spacing w:val="-80"/>
      <w:sz w:val="40"/>
      <w:u w:val="none"/>
    </w:rPr>
  </w:style>
  <w:style w:type="character" w:customStyle="1" w:styleId="Bodytext220pt">
    <w:name w:val="Body text (2) + 20 pt"/>
    <w:uiPriority w:val="99"/>
    <w:rPr>
      <w:rFonts w:ascii="Times New Roman" w:hAnsi="Times New Roman"/>
      <w:sz w:val="40"/>
      <w:u w:val="none"/>
    </w:rPr>
  </w:style>
  <w:style w:type="paragraph" w:customStyle="1" w:styleId="Picturecaption2">
    <w:name w:val="Picture caption (2)"/>
    <w:basedOn w:val="Normal"/>
    <w:link w:val="Picturecaption2Exact"/>
    <w:uiPriority w:val="99"/>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Picturecaption">
    <w:name w:val="Picture caption"/>
    <w:basedOn w:val="Normal"/>
    <w:link w:val="PicturecaptionExact"/>
    <w:uiPriority w:val="99"/>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Bodytext30">
    <w:name w:val="Body text (3)"/>
    <w:basedOn w:val="Normal"/>
    <w:link w:val="Bodytext3"/>
    <w:uiPriority w:val="99"/>
    <w:pPr>
      <w:shd w:val="clear" w:color="auto" w:fill="FFFFFF"/>
      <w:spacing w:line="274" w:lineRule="exact"/>
      <w:jc w:val="both"/>
    </w:pPr>
    <w:rPr>
      <w:rFonts w:ascii="Times New Roman" w:hAnsi="Times New Roman" w:cs="Times New Roman"/>
      <w:b/>
      <w:bCs/>
      <w:color w:val="auto"/>
      <w:sz w:val="26"/>
      <w:szCs w:val="26"/>
      <w:lang w:eastAsia="en-US"/>
    </w:rPr>
  </w:style>
  <w:style w:type="paragraph" w:customStyle="1" w:styleId="Heading20">
    <w:name w:val="Heading #2"/>
    <w:basedOn w:val="Normal"/>
    <w:link w:val="Heading2"/>
    <w:uiPriority w:val="99"/>
    <w:pPr>
      <w:shd w:val="clear" w:color="auto" w:fill="FFFFFF"/>
      <w:spacing w:line="274" w:lineRule="exact"/>
      <w:jc w:val="both"/>
      <w:outlineLvl w:val="1"/>
    </w:pPr>
    <w:rPr>
      <w:rFonts w:ascii="Times New Roman" w:hAnsi="Times New Roman" w:cs="Times New Roman"/>
      <w:b/>
      <w:bCs/>
      <w:color w:val="auto"/>
      <w:sz w:val="26"/>
      <w:szCs w:val="26"/>
      <w:lang w:eastAsia="en-US"/>
    </w:rPr>
  </w:style>
  <w:style w:type="paragraph" w:customStyle="1" w:styleId="Bodytext41">
    <w:name w:val="Body text (4)1"/>
    <w:basedOn w:val="Normal"/>
    <w:link w:val="Bodytext4"/>
    <w:uiPriority w:val="99"/>
    <w:pPr>
      <w:shd w:val="clear" w:color="auto" w:fill="FFFFFF"/>
      <w:spacing w:line="240" w:lineRule="atLeast"/>
      <w:jc w:val="right"/>
    </w:pPr>
    <w:rPr>
      <w:rFonts w:ascii="Times New Roman" w:hAnsi="Times New Roman" w:cs="Times New Roman"/>
      <w:i/>
      <w:iCs/>
      <w:color w:val="auto"/>
      <w:sz w:val="26"/>
      <w:szCs w:val="26"/>
      <w:lang w:eastAsia="en-US"/>
    </w:rPr>
  </w:style>
  <w:style w:type="paragraph" w:customStyle="1" w:styleId="Bodytext51">
    <w:name w:val="Body text (5)1"/>
    <w:basedOn w:val="Normal"/>
    <w:link w:val="Bodytext5"/>
    <w:uiPriority w:val="99"/>
    <w:pPr>
      <w:shd w:val="clear" w:color="auto" w:fill="FFFFFF"/>
      <w:spacing w:after="360" w:line="240" w:lineRule="atLeast"/>
    </w:pPr>
    <w:rPr>
      <w:rFonts w:ascii="Times New Roman" w:hAnsi="Times New Roman" w:cs="Times New Roman"/>
      <w:b/>
      <w:bCs/>
      <w:color w:val="auto"/>
      <w:lang w:eastAsia="en-US"/>
    </w:rPr>
  </w:style>
  <w:style w:type="paragraph" w:customStyle="1" w:styleId="Bodytext21">
    <w:name w:val="Body text (2)1"/>
    <w:basedOn w:val="Normal"/>
    <w:link w:val="Bodytext2"/>
    <w:uiPriority w:val="99"/>
    <w:pPr>
      <w:shd w:val="clear" w:color="auto" w:fill="FFFFFF"/>
      <w:spacing w:before="360" w:line="350" w:lineRule="exact"/>
      <w:jc w:val="both"/>
    </w:pPr>
    <w:rPr>
      <w:rFonts w:ascii="Times New Roman" w:hAnsi="Times New Roman" w:cs="Times New Roman"/>
      <w:color w:val="auto"/>
      <w:sz w:val="26"/>
      <w:szCs w:val="26"/>
      <w:lang w:eastAsia="en-US"/>
    </w:rPr>
  </w:style>
  <w:style w:type="paragraph" w:customStyle="1" w:styleId="Bodytext60">
    <w:name w:val="Body text (6)"/>
    <w:basedOn w:val="Normal"/>
    <w:link w:val="Bodytext6"/>
    <w:uiPriority w:val="99"/>
    <w:pPr>
      <w:shd w:val="clear" w:color="auto" w:fill="FFFFFF"/>
      <w:spacing w:before="360" w:after="360" w:line="240" w:lineRule="atLeast"/>
      <w:jc w:val="center"/>
    </w:pPr>
    <w:rPr>
      <w:rFonts w:ascii="Times New Roman" w:hAnsi="Times New Roman" w:cs="Times New Roman"/>
      <w:b/>
      <w:bCs/>
      <w:color w:val="auto"/>
      <w:sz w:val="26"/>
      <w:szCs w:val="26"/>
      <w:lang w:eastAsia="en-US"/>
    </w:rPr>
  </w:style>
  <w:style w:type="paragraph" w:customStyle="1" w:styleId="Bodytext70">
    <w:name w:val="Body text (7)"/>
    <w:basedOn w:val="Normal"/>
    <w:link w:val="Bodytext7"/>
    <w:uiPriority w:val="99"/>
    <w:pPr>
      <w:shd w:val="clear" w:color="auto" w:fill="FFFFFF"/>
      <w:spacing w:before="540" w:line="250" w:lineRule="exact"/>
    </w:pPr>
    <w:rPr>
      <w:rFonts w:ascii="Times New Roman" w:hAnsi="Times New Roman" w:cs="Times New Roman"/>
      <w:b/>
      <w:bCs/>
      <w:i/>
      <w:iCs/>
      <w:color w:val="auto"/>
      <w:sz w:val="22"/>
      <w:szCs w:val="22"/>
      <w:lang w:eastAsia="en-US"/>
    </w:rPr>
  </w:style>
  <w:style w:type="paragraph" w:customStyle="1" w:styleId="Bodytext80">
    <w:name w:val="Body text (8)"/>
    <w:basedOn w:val="Normal"/>
    <w:link w:val="Bodytext8"/>
    <w:uiPriority w:val="99"/>
    <w:pPr>
      <w:shd w:val="clear" w:color="auto" w:fill="FFFFFF"/>
      <w:spacing w:line="250" w:lineRule="exact"/>
      <w:jc w:val="both"/>
    </w:pPr>
    <w:rPr>
      <w:rFonts w:ascii="Times New Roman" w:hAnsi="Times New Roman" w:cs="Times New Roman"/>
      <w:b/>
      <w:bCs/>
      <w:color w:val="auto"/>
      <w:sz w:val="22"/>
      <w:szCs w:val="22"/>
      <w:lang w:eastAsia="en-US"/>
    </w:rPr>
  </w:style>
  <w:style w:type="paragraph" w:customStyle="1" w:styleId="Heading220">
    <w:name w:val="Heading #2 (2)"/>
    <w:basedOn w:val="Normal"/>
    <w:link w:val="Heading22"/>
    <w:uiPriority w:val="99"/>
    <w:pPr>
      <w:shd w:val="clear" w:color="auto" w:fill="FFFFFF"/>
      <w:spacing w:before="720" w:line="317" w:lineRule="exact"/>
      <w:ind w:hanging="540"/>
      <w:jc w:val="center"/>
      <w:outlineLvl w:val="1"/>
    </w:pPr>
    <w:rPr>
      <w:rFonts w:ascii="Times New Roman" w:hAnsi="Times New Roman" w:cs="Times New Roman"/>
      <w:b/>
      <w:bCs/>
      <w:color w:val="auto"/>
      <w:sz w:val="26"/>
      <w:szCs w:val="26"/>
      <w:lang w:eastAsia="en-US"/>
    </w:rPr>
  </w:style>
  <w:style w:type="paragraph" w:customStyle="1" w:styleId="Heading11">
    <w:name w:val="Heading #1"/>
    <w:basedOn w:val="Normal"/>
    <w:link w:val="Heading10"/>
    <w:uiPriority w:val="99"/>
    <w:pPr>
      <w:shd w:val="clear" w:color="auto" w:fill="FFFFFF"/>
      <w:spacing w:before="300" w:after="60" w:line="240" w:lineRule="atLeast"/>
      <w:outlineLvl w:val="0"/>
    </w:pPr>
    <w:rPr>
      <w:rFonts w:ascii="Times New Roman" w:hAnsi="Times New Roman" w:cs="Times New Roman"/>
      <w:i/>
      <w:iCs/>
      <w:color w:val="auto"/>
      <w:spacing w:val="30"/>
      <w:sz w:val="40"/>
      <w:szCs w:val="40"/>
      <w:lang w:eastAsia="en-US"/>
    </w:rPr>
  </w:style>
  <w:style w:type="table" w:styleId="TableGrid">
    <w:name w:val="Table Grid"/>
    <w:basedOn w:val="TableNormal"/>
    <w:uiPriority w:val="39"/>
    <w:rsid w:val="00F20CCF"/>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0F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0FB2"/>
    <w:rPr>
      <w:rFonts w:ascii="Tahoma" w:hAnsi="Tahoma" w:cs="Times New Roman"/>
      <w:color w:val="000000"/>
      <w:sz w:val="16"/>
      <w:lang w:val="vi-VN" w:eastAsia="vi-VN"/>
    </w:rPr>
  </w:style>
  <w:style w:type="paragraph" w:styleId="NormalWeb">
    <w:name w:val="Normal (Web)"/>
    <w:basedOn w:val="Normal"/>
    <w:uiPriority w:val="99"/>
    <w:unhideWhenUsed/>
    <w:rsid w:val="00893688"/>
    <w:pPr>
      <w:widowControl/>
      <w:spacing w:before="100" w:beforeAutospacing="1" w:after="100" w:afterAutospacing="1"/>
    </w:pPr>
    <w:rPr>
      <w:rFonts w:ascii="Times New Roman" w:hAnsi="Times New Roman" w:cs="Times New Roman"/>
      <w:color w:val="auto"/>
      <w:lang w:val="en-US" w:eastAsia="en-US"/>
    </w:rPr>
  </w:style>
  <w:style w:type="paragraph" w:styleId="ListParagraph">
    <w:name w:val="List Paragraph"/>
    <w:aliases w:val="d_bodyb,List Paragraph1,Paragraph,Norm,abc,Đoạn của Danh sách,List Paragraph11,Đoạn c𞹺Danh sách,List Paragraph111,Nga 3,List Paragraph2,List Paragraph21,Đoạn cDanh sách,Ðoạn c𞹺Danh sách,List Paragraph3,Ðoạn cDanh sách"/>
    <w:basedOn w:val="Normal"/>
    <w:link w:val="ListParagraphChar"/>
    <w:uiPriority w:val="34"/>
    <w:qFormat/>
    <w:rsid w:val="00893688"/>
    <w:pPr>
      <w:widowControl/>
      <w:spacing w:after="160" w:line="259" w:lineRule="auto"/>
      <w:ind w:left="720"/>
      <w:contextualSpacing/>
    </w:pPr>
    <w:rPr>
      <w:rFonts w:ascii="Calibri" w:eastAsia="Malgun Gothic" w:hAnsi="Calibri" w:cs="Times New Roman"/>
      <w:color w:val="auto"/>
      <w:sz w:val="22"/>
      <w:szCs w:val="22"/>
      <w:lang w:val="en-US" w:eastAsia="en-US"/>
    </w:rPr>
  </w:style>
  <w:style w:type="character" w:customStyle="1" w:styleId="ListParagraphChar">
    <w:name w:val="List Paragraph Char"/>
    <w:aliases w:val="d_bodyb Char,List Paragraph1 Char,Paragraph Char,Norm Char,abc Char,Đoạn của Danh sách Char,List Paragraph11 Char,Đoạn c𞹺Danh sách Char,List Paragraph111 Char,Nga 3 Char,List Paragraph2 Char,List Paragraph21 Char"/>
    <w:link w:val="ListParagraph"/>
    <w:uiPriority w:val="34"/>
    <w:locked/>
    <w:rsid w:val="00893688"/>
    <w:rPr>
      <w:rFonts w:ascii="Calibri" w:eastAsia="Malgun Gothic" w:hAnsi="Calibri"/>
      <w:sz w:val="22"/>
    </w:rPr>
  </w:style>
  <w:style w:type="paragraph" w:customStyle="1" w:styleId="Abody">
    <w:name w:val="Abody"/>
    <w:basedOn w:val="Heading1"/>
    <w:qFormat/>
    <w:rsid w:val="0000671C"/>
    <w:pPr>
      <w:tabs>
        <w:tab w:val="left" w:pos="284"/>
        <w:tab w:val="left" w:pos="426"/>
        <w:tab w:val="left" w:pos="709"/>
      </w:tabs>
      <w:spacing w:before="0" w:after="0"/>
      <w:ind w:left="0" w:firstLine="454"/>
      <w:contextualSpacing/>
      <w:jc w:val="both"/>
    </w:pPr>
    <w:rPr>
      <w:b w:val="0"/>
      <w:sz w:val="26"/>
      <w:szCs w:val="26"/>
    </w:rPr>
  </w:style>
  <w:style w:type="paragraph" w:styleId="Header">
    <w:name w:val="header"/>
    <w:basedOn w:val="Normal"/>
    <w:link w:val="HeaderChar"/>
    <w:uiPriority w:val="99"/>
    <w:unhideWhenUsed/>
    <w:rsid w:val="007B1D1D"/>
    <w:pPr>
      <w:tabs>
        <w:tab w:val="center" w:pos="4680"/>
        <w:tab w:val="right" w:pos="9360"/>
      </w:tabs>
    </w:pPr>
  </w:style>
  <w:style w:type="character" w:customStyle="1" w:styleId="HeaderChar">
    <w:name w:val="Header Char"/>
    <w:basedOn w:val="DefaultParagraphFont"/>
    <w:link w:val="Header"/>
    <w:uiPriority w:val="99"/>
    <w:locked/>
    <w:rsid w:val="007B1D1D"/>
    <w:rPr>
      <w:rFonts w:cs="Times New Roman"/>
      <w:color w:val="000000"/>
      <w:lang w:val="vi-VN" w:eastAsia="vi-VN"/>
    </w:rPr>
  </w:style>
  <w:style w:type="paragraph" w:styleId="Footer">
    <w:name w:val="footer"/>
    <w:basedOn w:val="Normal"/>
    <w:link w:val="FooterChar"/>
    <w:uiPriority w:val="99"/>
    <w:unhideWhenUsed/>
    <w:rsid w:val="007B1D1D"/>
    <w:pPr>
      <w:tabs>
        <w:tab w:val="center" w:pos="4680"/>
        <w:tab w:val="right" w:pos="9360"/>
      </w:tabs>
    </w:pPr>
  </w:style>
  <w:style w:type="character" w:customStyle="1" w:styleId="FooterChar">
    <w:name w:val="Footer Char"/>
    <w:basedOn w:val="DefaultParagraphFont"/>
    <w:link w:val="Footer"/>
    <w:uiPriority w:val="99"/>
    <w:locked/>
    <w:rsid w:val="007B1D1D"/>
    <w:rPr>
      <w:rFonts w:cs="Times New Roman"/>
      <w:color w:val="000000"/>
      <w:lang w:val="vi-VN" w:eastAsia="vi-VN"/>
    </w:rPr>
  </w:style>
  <w:style w:type="table" w:customStyle="1" w:styleId="TableGrid1">
    <w:name w:val="Table Grid1"/>
    <w:basedOn w:val="TableNormal"/>
    <w:next w:val="TableGrid"/>
    <w:uiPriority w:val="59"/>
    <w:rsid w:val="00D759D1"/>
    <w:rPr>
      <w:rFonts w:ascii="Calibri" w:hAnsi="Calibri" w:cs="Times New Roman"/>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A1A63"/>
    <w:rPr>
      <w:color w:val="605E5C"/>
      <w:shd w:val="clear" w:color="auto" w:fill="E1DFDD"/>
    </w:rPr>
  </w:style>
  <w:style w:type="character" w:styleId="Strong">
    <w:name w:val="Strong"/>
    <w:uiPriority w:val="22"/>
    <w:qFormat/>
    <w:rsid w:val="003E1E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A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B0424-0EB8-4ADC-B87A-9D3E4612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18</Pages>
  <Words>4169</Words>
  <Characters>23765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Văn Cường</dc:creator>
  <cp:keywords/>
  <dc:description/>
  <cp:lastModifiedBy>Trần Văn Cường</cp:lastModifiedBy>
  <cp:revision>58</cp:revision>
  <cp:lastPrinted>2021-02-04T01:43:00Z</cp:lastPrinted>
  <dcterms:created xsi:type="dcterms:W3CDTF">2024-10-17T02:04:00Z</dcterms:created>
  <dcterms:modified xsi:type="dcterms:W3CDTF">2024-10-22T07:58:00Z</dcterms:modified>
</cp:coreProperties>
</file>